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2AB5" w14:textId="77777777" w:rsidR="00306C33" w:rsidRPr="007D5BB7" w:rsidRDefault="00306C33" w:rsidP="00A90611">
      <w:pPr>
        <w:spacing w:after="0"/>
        <w:rPr>
          <w:rFonts w:ascii="Times New Roman" w:hAnsi="Times New Roman" w:cs="Times New Roman"/>
        </w:rPr>
      </w:pPr>
      <w:bookmarkStart w:id="0" w:name="_GoBack"/>
      <w:bookmarkEnd w:id="0"/>
    </w:p>
    <w:p w14:paraId="2F586062" w14:textId="77777777" w:rsidR="003D4F84" w:rsidRPr="007D5BB7" w:rsidRDefault="003D4F84" w:rsidP="00A90611">
      <w:pPr>
        <w:spacing w:after="0"/>
        <w:rPr>
          <w:rFonts w:ascii="Times New Roman" w:hAnsi="Times New Roman" w:cs="Times New Roman"/>
        </w:rPr>
      </w:pPr>
    </w:p>
    <w:p w14:paraId="6C76688A"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72"/>
          <w:szCs w:val="72"/>
          <w:lang w:eastAsia="pl-PL"/>
        </w:rPr>
      </w:pPr>
    </w:p>
    <w:p w14:paraId="15956747"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FA7CD10"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372901F"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 xml:space="preserve">STATUT </w:t>
      </w:r>
    </w:p>
    <w:p w14:paraId="5D0F964E"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 xml:space="preserve">SZKOŁY PODSTAWOWEJ </w:t>
      </w:r>
    </w:p>
    <w:p w14:paraId="3A060C26"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56"/>
          <w:szCs w:val="56"/>
          <w:lang w:eastAsia="pl-PL"/>
        </w:rPr>
      </w:pPr>
      <w:r w:rsidRPr="007D5BB7">
        <w:rPr>
          <w:rFonts w:ascii="Times New Roman" w:eastAsia="Times New Roman" w:hAnsi="Times New Roman" w:cs="Times New Roman"/>
          <w:sz w:val="56"/>
          <w:szCs w:val="56"/>
          <w:lang w:eastAsia="pl-PL"/>
        </w:rPr>
        <w:t>im. Księdza Jana Twardowskiego</w:t>
      </w:r>
    </w:p>
    <w:p w14:paraId="150CD12B"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W OSINACH</w:t>
      </w:r>
    </w:p>
    <w:p w14:paraId="27C11D6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3692273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1FF7ACFF"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7BB46CB4"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72"/>
          <w:szCs w:val="72"/>
          <w:lang w:eastAsia="pl-PL"/>
        </w:rPr>
      </w:pPr>
    </w:p>
    <w:p w14:paraId="53BB2CD3"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EB3892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8A233C0"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61A833A0"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CD16A07"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58DD4D68"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CEF77D5"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49D4F32E"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9820C86"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5D2717DE"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FCB796A"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7BFDA235"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4C44CF21"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6CAF2D8"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2D2F161" w14:textId="0F5AB14A" w:rsidR="00FE6FF8" w:rsidRPr="007D5BB7" w:rsidRDefault="000B0039"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Tekst jednolity – wrzesień 20</w:t>
      </w:r>
      <w:r w:rsidR="00987D3D" w:rsidRPr="007D5BB7">
        <w:rPr>
          <w:rFonts w:ascii="Times New Roman" w:eastAsia="Times New Roman" w:hAnsi="Times New Roman" w:cs="Times New Roman"/>
          <w:sz w:val="24"/>
          <w:szCs w:val="20"/>
          <w:lang w:eastAsia="pl-PL"/>
        </w:rPr>
        <w:t>2</w:t>
      </w:r>
      <w:r w:rsidR="002C5835"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r.</w:t>
      </w:r>
    </w:p>
    <w:p w14:paraId="6182F6D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843B54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88F0AB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29BBE52" w14:textId="77777777" w:rsidR="00CE7535" w:rsidRPr="007D5BB7" w:rsidRDefault="00CE7535" w:rsidP="00A90611">
      <w:pPr>
        <w:rPr>
          <w:rFonts w:ascii="Times New Roman" w:eastAsia="Times New Roman" w:hAnsi="Times New Roman" w:cs="Times New Roman"/>
          <w:b/>
          <w:sz w:val="24"/>
          <w:szCs w:val="24"/>
          <w:lang w:eastAsia="ar-SA"/>
        </w:rPr>
      </w:pPr>
      <w:r w:rsidRPr="007D5BB7">
        <w:rPr>
          <w:b/>
        </w:rPr>
        <w:br w:type="page"/>
      </w:r>
    </w:p>
    <w:p w14:paraId="2BE0F21C" w14:textId="77777777" w:rsidR="00F45D5F" w:rsidRPr="007D5BB7" w:rsidRDefault="00F45D5F" w:rsidP="00A90611">
      <w:pPr>
        <w:pStyle w:val="Standard"/>
        <w:shd w:val="clear" w:color="auto" w:fill="FFFFFF"/>
        <w:spacing w:line="276" w:lineRule="auto"/>
        <w:jc w:val="both"/>
        <w:rPr>
          <w:b/>
          <w:kern w:val="0"/>
        </w:rPr>
      </w:pPr>
      <w:r w:rsidRPr="007D5BB7">
        <w:rPr>
          <w:b/>
          <w:kern w:val="0"/>
        </w:rPr>
        <w:lastRenderedPageBreak/>
        <w:t>Na podstawie:</w:t>
      </w:r>
    </w:p>
    <w:p w14:paraId="6FB4D6FE" w14:textId="7FC4904E" w:rsidR="00BD35D3" w:rsidRPr="007D5BB7" w:rsidRDefault="00BD35D3" w:rsidP="00374B81">
      <w:pPr>
        <w:pStyle w:val="Akapitzlist"/>
        <w:numPr>
          <w:ilvl w:val="0"/>
          <w:numId w:val="35"/>
        </w:numPr>
        <w:tabs>
          <w:tab w:val="left" w:pos="426"/>
        </w:tabs>
        <w:spacing w:line="276" w:lineRule="auto"/>
        <w:ind w:left="426"/>
        <w:jc w:val="both"/>
        <w:rPr>
          <w:sz w:val="24"/>
          <w:szCs w:val="24"/>
        </w:rPr>
      </w:pPr>
      <w:r w:rsidRPr="007D5BB7">
        <w:rPr>
          <w:sz w:val="24"/>
          <w:szCs w:val="24"/>
        </w:rPr>
        <w:t>Ustawy z dnia 14 grudnia 2016 r. – Prawo oświatowe (</w:t>
      </w:r>
      <w:r w:rsidR="00D15941" w:rsidRPr="007D5BB7">
        <w:rPr>
          <w:sz w:val="24"/>
          <w:szCs w:val="24"/>
        </w:rPr>
        <w:t xml:space="preserve">t. j. </w:t>
      </w:r>
      <w:r w:rsidRPr="007D5BB7">
        <w:rPr>
          <w:sz w:val="24"/>
          <w:szCs w:val="24"/>
        </w:rPr>
        <w:t>Dz. U. z 20</w:t>
      </w:r>
      <w:r w:rsidR="00987D3D" w:rsidRPr="007D5BB7">
        <w:rPr>
          <w:sz w:val="24"/>
          <w:szCs w:val="24"/>
        </w:rPr>
        <w:t>2</w:t>
      </w:r>
      <w:r w:rsidR="002C5835" w:rsidRPr="007D5BB7">
        <w:rPr>
          <w:sz w:val="24"/>
          <w:szCs w:val="24"/>
        </w:rPr>
        <w:t>1</w:t>
      </w:r>
      <w:r w:rsidRPr="007D5BB7">
        <w:rPr>
          <w:sz w:val="24"/>
          <w:szCs w:val="24"/>
        </w:rPr>
        <w:t xml:space="preserve">r. poz. </w:t>
      </w:r>
      <w:r w:rsidR="002C5835" w:rsidRPr="007D5BB7">
        <w:rPr>
          <w:sz w:val="24"/>
          <w:szCs w:val="24"/>
        </w:rPr>
        <w:t>1082</w:t>
      </w:r>
      <w:r w:rsidR="00D15941" w:rsidRPr="007D5BB7">
        <w:rPr>
          <w:sz w:val="24"/>
          <w:szCs w:val="24"/>
        </w:rPr>
        <w:t xml:space="preserve"> ze zm.</w:t>
      </w:r>
      <w:r w:rsidRPr="007D5BB7">
        <w:rPr>
          <w:sz w:val="24"/>
          <w:szCs w:val="24"/>
        </w:rPr>
        <w:t>);</w:t>
      </w:r>
    </w:p>
    <w:p w14:paraId="07A8AF4F" w14:textId="77777777" w:rsidR="00BD35D3" w:rsidRPr="007D5BB7" w:rsidRDefault="00BD35D3" w:rsidP="00374B81">
      <w:pPr>
        <w:pStyle w:val="Akapitzlist"/>
        <w:numPr>
          <w:ilvl w:val="0"/>
          <w:numId w:val="35"/>
        </w:numPr>
        <w:tabs>
          <w:tab w:val="left" w:pos="426"/>
        </w:tabs>
        <w:spacing w:line="276" w:lineRule="auto"/>
        <w:ind w:left="426"/>
        <w:jc w:val="both"/>
        <w:rPr>
          <w:sz w:val="24"/>
          <w:szCs w:val="24"/>
        </w:rPr>
      </w:pPr>
      <w:r w:rsidRPr="007D5BB7">
        <w:rPr>
          <w:sz w:val="24"/>
          <w:szCs w:val="24"/>
        </w:rPr>
        <w:t>Ustawy z dnia 14 grudnia 2016 r. -</w:t>
      </w:r>
      <w:r w:rsidR="00464837" w:rsidRPr="007D5BB7">
        <w:rPr>
          <w:sz w:val="24"/>
          <w:szCs w:val="24"/>
        </w:rPr>
        <w:t xml:space="preserve"> </w:t>
      </w:r>
      <w:r w:rsidRPr="007D5BB7">
        <w:rPr>
          <w:sz w:val="24"/>
          <w:szCs w:val="24"/>
        </w:rPr>
        <w:t>Przepisy wprowadzające ustawę – Prawo oświatowe (Dz. U. z 2017 r. poz. 60);</w:t>
      </w:r>
    </w:p>
    <w:p w14:paraId="6D5A25DD" w14:textId="4B1F4B34" w:rsidR="0079276B" w:rsidRPr="007D5BB7" w:rsidRDefault="0079276B" w:rsidP="00374B81">
      <w:pPr>
        <w:pStyle w:val="Standard"/>
        <w:numPr>
          <w:ilvl w:val="0"/>
          <w:numId w:val="35"/>
        </w:numPr>
        <w:shd w:val="clear" w:color="auto" w:fill="FFFFFF"/>
        <w:spacing w:line="276" w:lineRule="auto"/>
        <w:ind w:left="426"/>
        <w:jc w:val="both"/>
        <w:rPr>
          <w:kern w:val="0"/>
        </w:rPr>
      </w:pPr>
      <w:r w:rsidRPr="007D5BB7">
        <w:rPr>
          <w:rFonts w:eastAsia="Arial"/>
          <w:kern w:val="0"/>
        </w:rPr>
        <w:t>U</w:t>
      </w:r>
      <w:r w:rsidRPr="007D5BB7">
        <w:rPr>
          <w:kern w:val="0"/>
        </w:rPr>
        <w:t>stawy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dnia</w:t>
      </w:r>
      <w:r w:rsidRPr="007D5BB7">
        <w:rPr>
          <w:rFonts w:eastAsia="Arial"/>
          <w:kern w:val="0"/>
        </w:rPr>
        <w:t xml:space="preserve"> </w:t>
      </w:r>
      <w:r w:rsidRPr="007D5BB7">
        <w:rPr>
          <w:kern w:val="0"/>
        </w:rPr>
        <w:t>7</w:t>
      </w:r>
      <w:r w:rsidRPr="007D5BB7">
        <w:rPr>
          <w:rFonts w:eastAsia="Arial"/>
          <w:kern w:val="0"/>
        </w:rPr>
        <w:t xml:space="preserve"> </w:t>
      </w:r>
      <w:r w:rsidRPr="007D5BB7">
        <w:rPr>
          <w:kern w:val="0"/>
        </w:rPr>
        <w:t>września</w:t>
      </w:r>
      <w:r w:rsidRPr="007D5BB7">
        <w:rPr>
          <w:rFonts w:eastAsia="Arial"/>
          <w:kern w:val="0"/>
        </w:rPr>
        <w:t xml:space="preserve"> </w:t>
      </w:r>
      <w:r w:rsidRPr="007D5BB7">
        <w:rPr>
          <w:kern w:val="0"/>
        </w:rPr>
        <w:t>1991</w:t>
      </w:r>
      <w:r w:rsidRPr="007D5BB7">
        <w:rPr>
          <w:rFonts w:eastAsia="Arial"/>
          <w:kern w:val="0"/>
        </w:rPr>
        <w:t xml:space="preserve"> </w:t>
      </w:r>
      <w:r w:rsidRPr="007D5BB7">
        <w:rPr>
          <w:kern w:val="0"/>
        </w:rPr>
        <w:t>r.</w:t>
      </w:r>
      <w:r w:rsidRPr="007D5BB7">
        <w:rPr>
          <w:rFonts w:eastAsia="Arial"/>
          <w:kern w:val="0"/>
        </w:rPr>
        <w:t xml:space="preserve"> </w:t>
      </w:r>
      <w:r w:rsidRPr="007D5BB7">
        <w:rPr>
          <w:kern w:val="0"/>
        </w:rPr>
        <w:t>o</w:t>
      </w:r>
      <w:r w:rsidRPr="007D5BB7">
        <w:rPr>
          <w:rFonts w:eastAsia="Arial"/>
          <w:kern w:val="0"/>
        </w:rPr>
        <w:t xml:space="preserve"> </w:t>
      </w:r>
      <w:r w:rsidRPr="007D5BB7">
        <w:rPr>
          <w:kern w:val="0"/>
        </w:rPr>
        <w:t>systemie</w:t>
      </w:r>
      <w:r w:rsidRPr="007D5BB7">
        <w:rPr>
          <w:rFonts w:eastAsia="Arial"/>
          <w:kern w:val="0"/>
        </w:rPr>
        <w:t xml:space="preserve"> </w:t>
      </w:r>
      <w:r w:rsidRPr="007D5BB7">
        <w:rPr>
          <w:kern w:val="0"/>
        </w:rPr>
        <w:t>oświaty</w:t>
      </w:r>
      <w:r w:rsidR="00840920" w:rsidRPr="007D5BB7">
        <w:rPr>
          <w:rFonts w:eastAsia="Arial"/>
          <w:kern w:val="0"/>
        </w:rPr>
        <w:t xml:space="preserve"> </w:t>
      </w:r>
      <w:r w:rsidR="00BD35D3" w:rsidRPr="007D5BB7">
        <w:rPr>
          <w:kern w:val="0"/>
        </w:rPr>
        <w:t>(t. j. Dz. U. z 20</w:t>
      </w:r>
      <w:r w:rsidR="00987D3D" w:rsidRPr="007D5BB7">
        <w:rPr>
          <w:kern w:val="0"/>
        </w:rPr>
        <w:t>20</w:t>
      </w:r>
      <w:r w:rsidR="00BD35D3" w:rsidRPr="007D5BB7">
        <w:rPr>
          <w:kern w:val="0"/>
        </w:rPr>
        <w:t xml:space="preserve"> r. poz. </w:t>
      </w:r>
      <w:r w:rsidR="00987D3D" w:rsidRPr="007D5BB7">
        <w:rPr>
          <w:kern w:val="0"/>
        </w:rPr>
        <w:t>1327</w:t>
      </w:r>
      <w:r w:rsidR="00BD35D3" w:rsidRPr="007D5BB7">
        <w:rPr>
          <w:kern w:val="0"/>
        </w:rPr>
        <w:t xml:space="preserve"> z późn. zm.);</w:t>
      </w:r>
    </w:p>
    <w:p w14:paraId="366B8A05" w14:textId="2CCA839B" w:rsidR="00D15941" w:rsidRPr="007D5BB7" w:rsidRDefault="00D15941" w:rsidP="00374B81">
      <w:pPr>
        <w:pStyle w:val="Standard"/>
        <w:numPr>
          <w:ilvl w:val="0"/>
          <w:numId w:val="35"/>
        </w:numPr>
        <w:shd w:val="clear" w:color="auto" w:fill="FFFFFF"/>
        <w:spacing w:line="276" w:lineRule="auto"/>
        <w:ind w:left="426"/>
        <w:jc w:val="both"/>
        <w:rPr>
          <w:kern w:val="0"/>
        </w:rPr>
      </w:pPr>
      <w:r w:rsidRPr="007D5BB7">
        <w:rPr>
          <w:kern w:val="0"/>
        </w:rPr>
        <w:t>Ustawy z dnia 26 stycznia 1982 r. - Karta Nauczyciela (t. j. Dz. U. z 20</w:t>
      </w:r>
      <w:r w:rsidR="001B1075" w:rsidRPr="007D5BB7">
        <w:rPr>
          <w:kern w:val="0"/>
        </w:rPr>
        <w:t>21</w:t>
      </w:r>
      <w:r w:rsidRPr="007D5BB7">
        <w:rPr>
          <w:kern w:val="0"/>
        </w:rPr>
        <w:t xml:space="preserve"> r. poz. </w:t>
      </w:r>
      <w:r w:rsidR="001B1075" w:rsidRPr="007D5BB7">
        <w:rPr>
          <w:kern w:val="0"/>
        </w:rPr>
        <w:t>1762</w:t>
      </w:r>
      <w:r w:rsidRPr="007D5BB7">
        <w:rPr>
          <w:kern w:val="0"/>
        </w:rPr>
        <w:t xml:space="preserve"> z późn. zm.);</w:t>
      </w:r>
    </w:p>
    <w:p w14:paraId="569AA9AC" w14:textId="77777777" w:rsidR="00F15ABA" w:rsidRPr="007D5BB7" w:rsidRDefault="0079276B" w:rsidP="00374B81">
      <w:pPr>
        <w:pStyle w:val="Standard"/>
        <w:numPr>
          <w:ilvl w:val="0"/>
          <w:numId w:val="35"/>
        </w:numPr>
        <w:shd w:val="clear" w:color="auto" w:fill="FFFFFF"/>
        <w:spacing w:line="276" w:lineRule="auto"/>
        <w:ind w:left="426"/>
        <w:jc w:val="both"/>
        <w:rPr>
          <w:kern w:val="0"/>
        </w:rPr>
      </w:pPr>
      <w:r w:rsidRPr="007D5BB7">
        <w:rPr>
          <w:kern w:val="0"/>
        </w:rPr>
        <w:t>Rozporządzenia Prezesa Rady ministrów z dnia 20 czerwca 2002 r. w sprawie Zasad techniki prawodawczej (t. j. Dz. U. z 2016 r. poz. 283)</w:t>
      </w:r>
      <w:r w:rsidR="00D15941" w:rsidRPr="007D5BB7">
        <w:rPr>
          <w:kern w:val="0"/>
        </w:rPr>
        <w:t>.</w:t>
      </w:r>
    </w:p>
    <w:p w14:paraId="066C0CBF" w14:textId="77777777" w:rsidR="00F15ABA" w:rsidRPr="007D5BB7" w:rsidRDefault="00F15ABA" w:rsidP="00A90611">
      <w:pPr>
        <w:rPr>
          <w:rFonts w:ascii="Times New Roman" w:hAnsi="Times New Roman" w:cs="Times New Roman"/>
          <w:sz w:val="24"/>
        </w:rPr>
      </w:pPr>
      <w:r w:rsidRPr="007D5BB7">
        <w:rPr>
          <w:rFonts w:ascii="Times New Roman" w:hAnsi="Times New Roman" w:cs="Times New Roman"/>
          <w:sz w:val="24"/>
        </w:rPr>
        <w:br w:type="page"/>
      </w:r>
    </w:p>
    <w:p w14:paraId="7A31A605" w14:textId="77777777" w:rsidR="003D4F84" w:rsidRPr="007D5BB7" w:rsidRDefault="003D4F84" w:rsidP="00A90611">
      <w:pPr>
        <w:spacing w:after="0"/>
        <w:jc w:val="center"/>
        <w:rPr>
          <w:rFonts w:ascii="Times New Roman" w:hAnsi="Times New Roman" w:cs="Times New Roman"/>
          <w:sz w:val="24"/>
        </w:rPr>
      </w:pPr>
      <w:r w:rsidRPr="007D5BB7">
        <w:rPr>
          <w:rFonts w:ascii="Times New Roman" w:hAnsi="Times New Roman" w:cs="Times New Roman"/>
          <w:sz w:val="24"/>
        </w:rPr>
        <w:lastRenderedPageBreak/>
        <w:t>ROZDZIAŁ I</w:t>
      </w:r>
    </w:p>
    <w:p w14:paraId="5DBAF53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POSTANOWIENIA OGÓLNE</w:t>
      </w:r>
    </w:p>
    <w:p w14:paraId="685E324B"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w:t>
      </w:r>
    </w:p>
    <w:p w14:paraId="00BC55F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43BB695"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Szkoła publiczna w Osinach nosi nazwę SZKOŁA PODSTAWOWA im. Księdza Jana Twardowskiego w OSINACH zwana dalej „Szkołą Podstawową”.</w:t>
      </w:r>
    </w:p>
    <w:p w14:paraId="11D84CA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Siedzibą </w:t>
      </w:r>
      <w:bookmarkStart w:id="1" w:name="_Hlk491937096"/>
      <w:r w:rsidRPr="007D5BB7">
        <w:rPr>
          <w:rFonts w:ascii="Times New Roman" w:eastAsia="Times New Roman" w:hAnsi="Times New Roman" w:cs="Times New Roman"/>
          <w:sz w:val="24"/>
          <w:szCs w:val="20"/>
          <w:lang w:eastAsia="pl-PL"/>
        </w:rPr>
        <w:t xml:space="preserve">Szkoły Podstawowej w Osinach </w:t>
      </w:r>
      <w:bookmarkEnd w:id="1"/>
      <w:r w:rsidRPr="007D5BB7">
        <w:rPr>
          <w:rFonts w:ascii="Times New Roman" w:eastAsia="Times New Roman" w:hAnsi="Times New Roman" w:cs="Times New Roman"/>
          <w:sz w:val="24"/>
          <w:szCs w:val="20"/>
          <w:lang w:eastAsia="pl-PL"/>
        </w:rPr>
        <w:t xml:space="preserve">jest </w:t>
      </w:r>
      <w:r w:rsidR="00174F21" w:rsidRPr="007D5BB7">
        <w:rPr>
          <w:rFonts w:ascii="Times New Roman" w:eastAsia="Times New Roman" w:hAnsi="Times New Roman" w:cs="Times New Roman"/>
          <w:sz w:val="24"/>
          <w:szCs w:val="20"/>
          <w:lang w:eastAsia="pl-PL"/>
        </w:rPr>
        <w:t>budynek nr</w:t>
      </w:r>
      <w:r w:rsidRPr="007D5BB7">
        <w:rPr>
          <w:rFonts w:ascii="Times New Roman" w:eastAsia="Times New Roman" w:hAnsi="Times New Roman" w:cs="Times New Roman"/>
          <w:sz w:val="24"/>
          <w:szCs w:val="20"/>
          <w:lang w:eastAsia="pl-PL"/>
        </w:rPr>
        <w:t xml:space="preserve"> 235 w Osinach.</w:t>
      </w:r>
    </w:p>
    <w:p w14:paraId="3201251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0F7CFD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w:t>
      </w:r>
    </w:p>
    <w:p w14:paraId="6DEC928A"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27BE9DAA" w14:textId="77777777" w:rsidR="003D4F84" w:rsidRPr="007D5BB7" w:rsidRDefault="0079276B"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 w:name="_Hlk16676521"/>
      <w:r w:rsidRPr="007D5BB7">
        <w:rPr>
          <w:rFonts w:ascii="Times New Roman" w:eastAsia="Times New Roman" w:hAnsi="Times New Roman" w:cs="Times New Roman"/>
          <w:sz w:val="24"/>
          <w:szCs w:val="20"/>
          <w:lang w:eastAsia="pl-PL"/>
        </w:rPr>
        <w:t>O</w:t>
      </w:r>
      <w:r w:rsidR="003D4F84" w:rsidRPr="007D5BB7">
        <w:rPr>
          <w:rFonts w:ascii="Times New Roman" w:eastAsia="Times New Roman" w:hAnsi="Times New Roman" w:cs="Times New Roman"/>
          <w:sz w:val="24"/>
          <w:szCs w:val="20"/>
          <w:lang w:eastAsia="pl-PL"/>
        </w:rPr>
        <w:t xml:space="preserve">rganem </w:t>
      </w:r>
      <w:r w:rsidR="00174F21" w:rsidRPr="007D5BB7">
        <w:rPr>
          <w:rFonts w:ascii="Times New Roman" w:eastAsia="Times New Roman" w:hAnsi="Times New Roman" w:cs="Times New Roman"/>
          <w:sz w:val="24"/>
          <w:szCs w:val="20"/>
          <w:lang w:eastAsia="pl-PL"/>
        </w:rPr>
        <w:t>prowadzącym dla</w:t>
      </w:r>
      <w:r w:rsidR="003D4F84" w:rsidRPr="007D5BB7">
        <w:rPr>
          <w:rFonts w:ascii="Times New Roman" w:eastAsia="Times New Roman" w:hAnsi="Times New Roman" w:cs="Times New Roman"/>
          <w:sz w:val="24"/>
          <w:szCs w:val="20"/>
          <w:lang w:eastAsia="pl-PL"/>
        </w:rPr>
        <w:t xml:space="preserve"> </w:t>
      </w:r>
      <w:r w:rsidR="00174F21" w:rsidRPr="007D5BB7">
        <w:rPr>
          <w:rFonts w:ascii="Times New Roman" w:eastAsia="Times New Roman" w:hAnsi="Times New Roman" w:cs="Times New Roman"/>
          <w:sz w:val="24"/>
          <w:szCs w:val="20"/>
          <w:lang w:eastAsia="pl-PL"/>
        </w:rPr>
        <w:t>Szkoły Podstawowej</w:t>
      </w:r>
      <w:r w:rsidR="003D4F84" w:rsidRPr="007D5BB7">
        <w:rPr>
          <w:rFonts w:ascii="Times New Roman" w:eastAsia="Times New Roman" w:hAnsi="Times New Roman" w:cs="Times New Roman"/>
          <w:sz w:val="24"/>
          <w:szCs w:val="20"/>
          <w:lang w:eastAsia="pl-PL"/>
        </w:rPr>
        <w:t xml:space="preserve"> w Osinach jest Gmina Żyrzyn</w:t>
      </w:r>
      <w:r w:rsidR="00E62458" w:rsidRPr="007D5BB7">
        <w:rPr>
          <w:rFonts w:ascii="Times New Roman" w:eastAsia="Times New Roman" w:hAnsi="Times New Roman" w:cs="Times New Roman"/>
          <w:sz w:val="24"/>
          <w:szCs w:val="20"/>
          <w:lang w:eastAsia="pl-PL"/>
        </w:rPr>
        <w:t xml:space="preserve"> z siedzibą przy ul. Powstania Styczniowego 10, 24-103 Żyrzyn</w:t>
      </w:r>
      <w:r w:rsidR="003D4F84" w:rsidRPr="007D5BB7">
        <w:rPr>
          <w:rFonts w:ascii="Times New Roman" w:eastAsia="Times New Roman" w:hAnsi="Times New Roman" w:cs="Times New Roman"/>
          <w:sz w:val="24"/>
          <w:szCs w:val="20"/>
          <w:lang w:eastAsia="pl-PL"/>
        </w:rPr>
        <w:t>, a organem</w:t>
      </w:r>
      <w:r w:rsidR="00E62458" w:rsidRPr="007D5BB7">
        <w:rPr>
          <w:rFonts w:ascii="Times New Roman" w:eastAsia="Times New Roman" w:hAnsi="Times New Roman" w:cs="Times New Roman"/>
          <w:sz w:val="24"/>
          <w:szCs w:val="20"/>
          <w:lang w:eastAsia="pl-PL"/>
        </w:rPr>
        <w:t xml:space="preserve"> sprawującym nadzór pedagogiczny</w:t>
      </w:r>
      <w:r w:rsidR="003D4F84" w:rsidRPr="007D5BB7">
        <w:rPr>
          <w:rFonts w:ascii="Times New Roman" w:eastAsia="Times New Roman" w:hAnsi="Times New Roman" w:cs="Times New Roman"/>
          <w:sz w:val="24"/>
          <w:szCs w:val="20"/>
          <w:lang w:eastAsia="pl-PL"/>
        </w:rPr>
        <w:t xml:space="preserve"> </w:t>
      </w:r>
      <w:r w:rsidR="00E62458" w:rsidRPr="007D5BB7">
        <w:rPr>
          <w:rFonts w:ascii="Times New Roman" w:eastAsia="Times New Roman" w:hAnsi="Times New Roman" w:cs="Times New Roman"/>
          <w:sz w:val="24"/>
          <w:szCs w:val="20"/>
          <w:lang w:eastAsia="pl-PL"/>
        </w:rPr>
        <w:t xml:space="preserve">jest Lubelski </w:t>
      </w:r>
      <w:r w:rsidR="003D4F84" w:rsidRPr="007D5BB7">
        <w:rPr>
          <w:rFonts w:ascii="Times New Roman" w:eastAsia="Times New Roman" w:hAnsi="Times New Roman" w:cs="Times New Roman"/>
          <w:sz w:val="24"/>
          <w:szCs w:val="20"/>
          <w:lang w:eastAsia="pl-PL"/>
        </w:rPr>
        <w:t>Kurator Oświaty w Lublinie.</w:t>
      </w:r>
    </w:p>
    <w:bookmarkEnd w:id="2"/>
    <w:p w14:paraId="56B33B07" w14:textId="77777777" w:rsidR="003D4F84" w:rsidRPr="007D5BB7" w:rsidRDefault="003D4F84"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Szkoła prowadzi działalność dydaktyczno-w</w:t>
      </w:r>
      <w:r w:rsidR="00840920" w:rsidRPr="007D5BB7">
        <w:rPr>
          <w:rFonts w:ascii="Times New Roman" w:eastAsia="Times New Roman" w:hAnsi="Times New Roman" w:cs="Times New Roman"/>
          <w:sz w:val="24"/>
          <w:szCs w:val="20"/>
          <w:lang w:eastAsia="pl-PL"/>
        </w:rPr>
        <w:t xml:space="preserve">ychowawczą i opiekuńczą w cyklu </w:t>
      </w:r>
      <w:r w:rsidR="00BD35D3" w:rsidRPr="007D5BB7">
        <w:rPr>
          <w:rFonts w:ascii="Times New Roman" w:eastAsia="Times New Roman" w:hAnsi="Times New Roman" w:cs="Times New Roman"/>
          <w:sz w:val="24"/>
          <w:szCs w:val="20"/>
          <w:lang w:eastAsia="pl-PL"/>
        </w:rPr>
        <w:t>ośmioletnim</w:t>
      </w:r>
      <w:r w:rsidRPr="007D5BB7">
        <w:rPr>
          <w:rFonts w:ascii="Times New Roman" w:eastAsia="Times New Roman" w:hAnsi="Times New Roman" w:cs="Times New Roman"/>
          <w:sz w:val="24"/>
          <w:szCs w:val="20"/>
          <w:lang w:eastAsia="pl-PL"/>
        </w:rPr>
        <w:t>.</w:t>
      </w:r>
    </w:p>
    <w:p w14:paraId="34EC6531" w14:textId="77777777" w:rsidR="003D4F84" w:rsidRPr="007D5BB7" w:rsidRDefault="003D4F84"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Szkoła jest szkołą publiczną, która:</w:t>
      </w:r>
    </w:p>
    <w:p w14:paraId="6BF2E6FC"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zapewnia bezpłatne nauczanie w zakresie ramowych planów nauczania;</w:t>
      </w:r>
    </w:p>
    <w:p w14:paraId="609437BF"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zatrudnia nauczycieli posiadających kwalifikacje określone w odrębnych przepisach;</w:t>
      </w:r>
    </w:p>
    <w:p w14:paraId="312B914D"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realizuje:</w:t>
      </w:r>
    </w:p>
    <w:p w14:paraId="6F71F490" w14:textId="77777777" w:rsidR="003D4F84" w:rsidRPr="007D5BB7" w:rsidRDefault="003D4F84"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programy nauczania uwz</w:t>
      </w:r>
      <w:r w:rsidR="00BD35D3" w:rsidRPr="007D5BB7">
        <w:rPr>
          <w:rFonts w:ascii="Times New Roman" w:eastAsia="Times New Roman" w:hAnsi="Times New Roman" w:cs="Times New Roman"/>
          <w:sz w:val="24"/>
          <w:szCs w:val="20"/>
          <w:lang w:eastAsia="pl-PL"/>
        </w:rPr>
        <w:t>ględniające podstawę programową,</w:t>
      </w:r>
    </w:p>
    <w:p w14:paraId="01C01DFF" w14:textId="77777777" w:rsidR="003D4F84" w:rsidRPr="007D5BB7" w:rsidRDefault="00BD35D3"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ramowy plan nauczania,</w:t>
      </w:r>
    </w:p>
    <w:p w14:paraId="424B5F7B" w14:textId="77777777" w:rsidR="00BD35D3" w:rsidRPr="007D5BB7" w:rsidRDefault="003D4F84"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3" w:name="_Hlk16676579"/>
      <w:r w:rsidRPr="007D5BB7">
        <w:rPr>
          <w:rFonts w:ascii="Times New Roman" w:eastAsia="Times New Roman" w:hAnsi="Times New Roman" w:cs="Times New Roman"/>
          <w:sz w:val="24"/>
          <w:szCs w:val="20"/>
          <w:lang w:eastAsia="pl-PL"/>
        </w:rPr>
        <w:t>ustalone przez MEN zasady oceniania, klasyfikowania i promowania uczniów oraz przeprowadzania egzaminów i spra</w:t>
      </w:r>
      <w:r w:rsidR="00BD35D3" w:rsidRPr="007D5BB7">
        <w:rPr>
          <w:rFonts w:ascii="Times New Roman" w:eastAsia="Times New Roman" w:hAnsi="Times New Roman" w:cs="Times New Roman"/>
          <w:sz w:val="24"/>
          <w:szCs w:val="20"/>
          <w:lang w:eastAsia="pl-PL"/>
        </w:rPr>
        <w:t>wdzianów w szkołach publicznych</w:t>
      </w:r>
      <w:r w:rsidR="00E62458" w:rsidRPr="007D5BB7">
        <w:rPr>
          <w:rFonts w:ascii="Times New Roman" w:eastAsia="Times New Roman" w:hAnsi="Times New Roman" w:cs="Times New Roman"/>
          <w:sz w:val="24"/>
          <w:szCs w:val="20"/>
          <w:lang w:eastAsia="pl-PL"/>
        </w:rPr>
        <w:t xml:space="preserve"> określone w ustawie o systemie oświaty</w:t>
      </w:r>
      <w:r w:rsidR="00BD35D3" w:rsidRPr="007D5BB7">
        <w:rPr>
          <w:rFonts w:ascii="Times New Roman" w:eastAsia="Times New Roman" w:hAnsi="Times New Roman" w:cs="Times New Roman"/>
          <w:sz w:val="24"/>
          <w:szCs w:val="20"/>
          <w:lang w:eastAsia="pl-PL"/>
        </w:rPr>
        <w:t>;</w:t>
      </w:r>
    </w:p>
    <w:bookmarkEnd w:id="3"/>
    <w:p w14:paraId="609AD317" w14:textId="77777777" w:rsidR="00BD35D3" w:rsidRPr="007D5BB7" w:rsidRDefault="00BD35D3" w:rsidP="00A90611">
      <w:pPr>
        <w:tabs>
          <w:tab w:val="left" w:pos="284"/>
        </w:tabs>
        <w:overflowPunct w:val="0"/>
        <w:autoSpaceDE w:val="0"/>
        <w:autoSpaceDN w:val="0"/>
        <w:adjustRightInd w:val="0"/>
        <w:spacing w:after="0"/>
        <w:jc w:val="both"/>
        <w:textAlignment w:val="baseline"/>
        <w:rPr>
          <w:rFonts w:ascii="Times New Roman" w:hAnsi="Times New Roman" w:cs="Times New Roman"/>
          <w:bCs/>
          <w:sz w:val="24"/>
          <w:szCs w:val="24"/>
        </w:rPr>
      </w:pPr>
      <w:r w:rsidRPr="007D5BB7">
        <w:rPr>
          <w:rFonts w:ascii="Times New Roman" w:eastAsia="Times New Roman" w:hAnsi="Times New Roman" w:cs="Times New Roman"/>
          <w:sz w:val="24"/>
          <w:szCs w:val="24"/>
          <w:lang w:eastAsia="pl-PL"/>
        </w:rPr>
        <w:t xml:space="preserve">4) </w:t>
      </w:r>
      <w:r w:rsidRPr="007D5BB7">
        <w:rPr>
          <w:rFonts w:ascii="Times New Roman" w:hAnsi="Times New Roman" w:cs="Times New Roman"/>
          <w:bCs/>
          <w:sz w:val="24"/>
          <w:szCs w:val="24"/>
        </w:rPr>
        <w:t>może prowadzić zajęcia edukacyjne z udziałem wolontariuszy</w:t>
      </w:r>
      <w:r w:rsidR="00E62458" w:rsidRPr="007D5BB7">
        <w:rPr>
          <w:rFonts w:ascii="Times New Roman" w:hAnsi="Times New Roman" w:cs="Times New Roman"/>
          <w:bCs/>
          <w:sz w:val="24"/>
          <w:szCs w:val="24"/>
        </w:rPr>
        <w:t>;</w:t>
      </w:r>
    </w:p>
    <w:p w14:paraId="2EA10F4B" w14:textId="7B04354A" w:rsidR="00E62458" w:rsidRPr="007D5BB7" w:rsidRDefault="00E62458"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4" w:name="_Hlk16676681"/>
      <w:r w:rsidRPr="007D5BB7">
        <w:rPr>
          <w:rFonts w:ascii="Times New Roman" w:eastAsia="Times New Roman" w:hAnsi="Times New Roman" w:cs="Times New Roman"/>
          <w:sz w:val="24"/>
          <w:szCs w:val="24"/>
          <w:lang w:eastAsia="pl-PL"/>
        </w:rPr>
        <w:t>5) przeprowadza rekrutację uczniów w oparciu o zasadę powszechnej dostępności</w:t>
      </w:r>
      <w:r w:rsidR="002C5835" w:rsidRPr="007D5BB7">
        <w:rPr>
          <w:rFonts w:ascii="Times New Roman" w:eastAsia="Times New Roman" w:hAnsi="Times New Roman" w:cs="Times New Roman"/>
          <w:sz w:val="24"/>
          <w:szCs w:val="24"/>
          <w:lang w:eastAsia="pl-PL"/>
        </w:rPr>
        <w:t>.</w:t>
      </w:r>
    </w:p>
    <w:bookmarkEnd w:id="4"/>
    <w:p w14:paraId="73D48656"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Obsługa finansowo-księgowa szkoły prowadzona jest przez Samorządową Administrację Placówek Oświatowych w Żyrzynie.</w:t>
      </w:r>
    </w:p>
    <w:p w14:paraId="3B328622"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1C50879E" w14:textId="77777777"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II</w:t>
      </w:r>
    </w:p>
    <w:p w14:paraId="586F73E4" w14:textId="77777777" w:rsidR="003D4F84" w:rsidRPr="007D5BB7" w:rsidRDefault="00174F21"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CELE I</w:t>
      </w:r>
      <w:r w:rsidR="003D4F84"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ZADANIA SZKOŁY</w:t>
      </w:r>
    </w:p>
    <w:p w14:paraId="46BDD435"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w:t>
      </w:r>
    </w:p>
    <w:p w14:paraId="7B82E20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726DCAB"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t>
      </w:r>
      <w:r w:rsidR="00174F21" w:rsidRPr="007D5BB7">
        <w:rPr>
          <w:rFonts w:ascii="Times New Roman" w:eastAsia="Times New Roman" w:hAnsi="Times New Roman" w:cs="Times New Roman"/>
          <w:sz w:val="24"/>
          <w:szCs w:val="20"/>
          <w:lang w:eastAsia="pl-PL"/>
        </w:rPr>
        <w:t>Głównym celem</w:t>
      </w:r>
      <w:r w:rsidRPr="007D5BB7">
        <w:rPr>
          <w:rFonts w:ascii="Times New Roman" w:eastAsia="Times New Roman" w:hAnsi="Times New Roman" w:cs="Times New Roman"/>
          <w:sz w:val="24"/>
          <w:szCs w:val="20"/>
          <w:lang w:eastAsia="pl-PL"/>
        </w:rPr>
        <w:t xml:space="preserve"> szkoły jest umożliwienie uczniom zdobycia wiedzy i umiejętności niezbędnych do uzyskania świadectwa ukończenia szkoły.</w:t>
      </w:r>
    </w:p>
    <w:p w14:paraId="58EC8521" w14:textId="77777777" w:rsidR="0076166C" w:rsidRPr="007D5BB7" w:rsidRDefault="0076166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 w:name="_Hlk16676728"/>
      <w:r w:rsidRPr="007D5BB7">
        <w:rPr>
          <w:rFonts w:ascii="Times New Roman" w:eastAsia="Times New Roman" w:hAnsi="Times New Roman" w:cs="Times New Roman"/>
          <w:sz w:val="24"/>
          <w:szCs w:val="20"/>
          <w:lang w:eastAsia="pl-PL"/>
        </w:rPr>
        <w:t>1a. Celem edukacji wczesnoszkolnej jest wspieranie całościowego rozwoju dziecka. Edukacja na tym etapie jest ukierunkowana na zaspokojenie naturalnych potrzeb rozwojowych ucznia.</w:t>
      </w:r>
    </w:p>
    <w:bookmarkEnd w:id="5"/>
    <w:p w14:paraId="04BC2A3E"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swym absolwentom dokonanie świadomego wyboru dalszego kierunku kształcenia w </w:t>
      </w:r>
      <w:r w:rsidR="00482C24" w:rsidRPr="007D5BB7">
        <w:rPr>
          <w:rFonts w:ascii="Times New Roman" w:eastAsia="Times New Roman" w:hAnsi="Times New Roman" w:cs="Times New Roman"/>
          <w:sz w:val="24"/>
          <w:szCs w:val="20"/>
          <w:lang w:eastAsia="pl-PL"/>
        </w:rPr>
        <w:t>szkole ponadpodstawowej</w:t>
      </w:r>
      <w:r w:rsidRPr="007D5BB7">
        <w:rPr>
          <w:rFonts w:ascii="Times New Roman" w:eastAsia="Times New Roman" w:hAnsi="Times New Roman" w:cs="Times New Roman"/>
          <w:sz w:val="24"/>
          <w:szCs w:val="20"/>
          <w:lang w:eastAsia="pl-PL"/>
        </w:rPr>
        <w:t>.</w:t>
      </w:r>
      <w:r w:rsidR="0079276B"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 zakresie nauczania zapewnia:</w:t>
      </w:r>
    </w:p>
    <w:p w14:paraId="41AD4B8A"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naukę poprawnego i swobodnego wypowiadania się pisemnie i czytania ze zrozumieniem;</w:t>
      </w:r>
    </w:p>
    <w:p w14:paraId="3037BDC2"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poznanie wymaganych pojęć i zdobywanie rzetelnej wiedzy na poziomie umożliwiającym zdobywanie i kontynuowanie nauki na następnym etapie;</w:t>
      </w:r>
    </w:p>
    <w:p w14:paraId="65778009"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dochodzenie do rozumienia opanowanych treści;</w:t>
      </w:r>
    </w:p>
    <w:p w14:paraId="3477BAD4"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rozwijanie zdolności dostrzegania różnego rodzaju związków i zależności;</w:t>
      </w:r>
    </w:p>
    <w:p w14:paraId="70471D85"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rozwijanie zdolności myślenia analitycznego i syntetycznego;</w:t>
      </w:r>
    </w:p>
    <w:p w14:paraId="73447498" w14:textId="77777777" w:rsidR="00482C2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poznanie dziedzictwa kultury narodowej jako</w:t>
      </w:r>
      <w:r w:rsidR="00482C24" w:rsidRPr="007D5BB7">
        <w:rPr>
          <w:rFonts w:ascii="Times New Roman" w:eastAsia="Times New Roman" w:hAnsi="Times New Roman" w:cs="Times New Roman"/>
          <w:sz w:val="24"/>
          <w:szCs w:val="20"/>
          <w:lang w:eastAsia="pl-PL"/>
        </w:rPr>
        <w:t xml:space="preserve"> składnika kultury europejskiej;</w:t>
      </w:r>
    </w:p>
    <w:p w14:paraId="2439E009" w14:textId="77777777" w:rsidR="00482C24" w:rsidRPr="007D5BB7" w:rsidRDefault="00482C2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kształtowanie postaw przedsiębiorczości i kreatywności sprzyjających aktywnemu uczestnictwu w życiu gospodarczym, w tym poprzez stosowanie w procesie kształcenia innowacyjnych rozwiązań programowych, organizacyjnych lub metodycznych;</w:t>
      </w:r>
    </w:p>
    <w:p w14:paraId="5B5473A3" w14:textId="69B41F5F" w:rsidR="00482C24" w:rsidRPr="007D5BB7" w:rsidRDefault="00482C2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hAnsi="Times New Roman" w:cs="Times New Roman"/>
          <w:sz w:val="24"/>
          <w:szCs w:val="24"/>
        </w:rPr>
        <w:t>kształtowanie postaw prospołecznych, w tym poprzez możliwość udziału w działaniach z zakresu wolontariatu, sprzyjających aktywnemu uczestnictwu uczniów w życiu społecznym</w:t>
      </w:r>
      <w:r w:rsidR="00987D3D" w:rsidRPr="007D5BB7">
        <w:rPr>
          <w:rFonts w:ascii="Times New Roman" w:hAnsi="Times New Roman" w:cs="Times New Roman"/>
          <w:sz w:val="24"/>
          <w:szCs w:val="24"/>
        </w:rPr>
        <w:t>;</w:t>
      </w:r>
    </w:p>
    <w:p w14:paraId="3E246DF5" w14:textId="0AEED609" w:rsidR="00987D3D" w:rsidRPr="007D5BB7" w:rsidRDefault="00987D3D"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upowszechnianie wśród dzieci i młodzieży wiedzy o bezpieczeństwie oraz kształtowanie właściwych postaw wobec zagrożeń, w tym związanych z korzystaniem z technologii informacyjno-komunikacyjnych, i sytuacji nadzwyczajnych.</w:t>
      </w:r>
    </w:p>
    <w:p w14:paraId="51E52129"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W zakresie nabywania umiejętności szkoła stwarza uczniowi warunki do:</w:t>
      </w:r>
    </w:p>
    <w:p w14:paraId="5E35FFC7"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planowanie, organizowanie, ocenianie własnej nauki;</w:t>
      </w:r>
    </w:p>
    <w:p w14:paraId="58A265FC"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rozwijanie własnych zainteresowań, uzdolnień i aspiracji;</w:t>
      </w:r>
    </w:p>
    <w:p w14:paraId="692F5594"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wyrabiania umiejętności wartościowania, oceniania i wnioskowania jako warunku postępowania i działania;</w:t>
      </w:r>
    </w:p>
    <w:p w14:paraId="57F2F138"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współdziałania w grupie, budowania więzi międzyludzkiej;</w:t>
      </w:r>
    </w:p>
    <w:p w14:paraId="1E1CE51C"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rozwiązywania problemów w twórczy sposób;</w:t>
      </w:r>
    </w:p>
    <w:p w14:paraId="558E2F00"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poszukiwania i wykorzystywanie informacji z różnych źródeł.</w:t>
      </w:r>
    </w:p>
    <w:p w14:paraId="4AADE5F2" w14:textId="1E80BA0C" w:rsidR="0079276B"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Szkoła kształtuje środowisko wychowawcze sprzyjające realizowaniu celów i zasad określonych w ustawie</w:t>
      </w:r>
      <w:r w:rsidR="00840920" w:rsidRPr="007D5BB7">
        <w:rPr>
          <w:rFonts w:ascii="Times New Roman" w:eastAsia="Times New Roman" w:hAnsi="Times New Roman" w:cs="Times New Roman"/>
          <w:sz w:val="24"/>
          <w:szCs w:val="20"/>
          <w:lang w:eastAsia="pl-PL"/>
        </w:rPr>
        <w:t xml:space="preserve"> </w:t>
      </w:r>
      <w:r w:rsidR="00482C24" w:rsidRPr="007D5BB7">
        <w:rPr>
          <w:rFonts w:ascii="Times New Roman" w:eastAsia="Times New Roman" w:hAnsi="Times New Roman" w:cs="Times New Roman"/>
          <w:sz w:val="24"/>
          <w:szCs w:val="20"/>
          <w:lang w:eastAsia="pl-PL"/>
        </w:rPr>
        <w:t xml:space="preserve">– Prawo oświatowe </w:t>
      </w:r>
      <w:r w:rsidR="003D4F84" w:rsidRPr="007D5BB7">
        <w:rPr>
          <w:rFonts w:ascii="Times New Roman" w:eastAsia="Times New Roman" w:hAnsi="Times New Roman" w:cs="Times New Roman"/>
          <w:sz w:val="24"/>
          <w:szCs w:val="20"/>
          <w:lang w:eastAsia="pl-PL"/>
        </w:rPr>
        <w:t>stosownie do warunków szkoły i wieku uczniów.</w:t>
      </w:r>
    </w:p>
    <w:p w14:paraId="4B6E27DD" w14:textId="611A686A" w:rsidR="00EA3AEB" w:rsidRPr="007D5BB7" w:rsidRDefault="00EA3AE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6" w:name="_Hlk84920472"/>
      <w:r w:rsidRPr="007D5BB7">
        <w:rPr>
          <w:rFonts w:ascii="Times New Roman" w:eastAsia="Times New Roman" w:hAnsi="Times New Roman" w:cs="Times New Roman"/>
          <w:sz w:val="24"/>
          <w:szCs w:val="20"/>
          <w:lang w:eastAsia="pl-PL"/>
        </w:rPr>
        <w:t>4a. Szkoła kładzie szczególny nacisk na realizację podstawowych kierunków polityki oświatowej państwa na dany rok szkolny ogłoszonym przez Ministra Edukacji i Nauki.</w:t>
      </w:r>
    </w:p>
    <w:bookmarkEnd w:id="6"/>
    <w:p w14:paraId="0C5B51AE"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Szkoła sprawuje opiekę nad uczniami odpowiednio do ich potrzeb oraz możliwości szkoły.</w:t>
      </w:r>
    </w:p>
    <w:p w14:paraId="26592EBE"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 xml:space="preserve">Cele programu </w:t>
      </w:r>
      <w:r w:rsidR="00482C24" w:rsidRPr="007D5BB7">
        <w:rPr>
          <w:rFonts w:ascii="Times New Roman" w:eastAsia="Times New Roman" w:hAnsi="Times New Roman" w:cs="Times New Roman"/>
          <w:sz w:val="24"/>
          <w:szCs w:val="20"/>
          <w:lang w:eastAsia="pl-PL"/>
        </w:rPr>
        <w:t xml:space="preserve">wychowawczo-profilaktycznego </w:t>
      </w:r>
      <w:r w:rsidR="003D4F84" w:rsidRPr="007D5BB7">
        <w:rPr>
          <w:rFonts w:ascii="Times New Roman" w:eastAsia="Times New Roman" w:hAnsi="Times New Roman" w:cs="Times New Roman"/>
          <w:sz w:val="24"/>
          <w:szCs w:val="20"/>
          <w:lang w:eastAsia="pl-PL"/>
        </w:rPr>
        <w:t>szkoły są następujące:</w:t>
      </w:r>
    </w:p>
    <w:p w14:paraId="46630125"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kształc</w:t>
      </w:r>
      <w:r w:rsidR="00482C24" w:rsidRPr="007D5BB7">
        <w:rPr>
          <w:sz w:val="24"/>
        </w:rPr>
        <w:t>enie postaw i osobowości ucznia;</w:t>
      </w:r>
    </w:p>
    <w:p w14:paraId="5F2FC547"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 xml:space="preserve">kształcenie środowiska sprzyjającemu uczeniu </w:t>
      </w:r>
      <w:r w:rsidR="00482C24" w:rsidRPr="007D5BB7">
        <w:rPr>
          <w:sz w:val="24"/>
        </w:rPr>
        <w:t>się, poprzez właściwą motywację;</w:t>
      </w:r>
    </w:p>
    <w:p w14:paraId="46B010A8"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wspieranie rozwoju psycho</w:t>
      </w:r>
      <w:r w:rsidR="00482C24" w:rsidRPr="007D5BB7">
        <w:rPr>
          <w:sz w:val="24"/>
        </w:rPr>
        <w:t>fizycznego i zdrowotnego ucznia;</w:t>
      </w:r>
    </w:p>
    <w:p w14:paraId="6B7BCB07" w14:textId="77777777" w:rsidR="003D4F84" w:rsidRPr="007D5BB7" w:rsidRDefault="0079276B"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p</w:t>
      </w:r>
      <w:r w:rsidR="003D4F84" w:rsidRPr="007D5BB7">
        <w:rPr>
          <w:sz w:val="24"/>
        </w:rPr>
        <w:t>rzygotowanie do życia we współczesnym świecie: przyr</w:t>
      </w:r>
      <w:r w:rsidR="00482C24" w:rsidRPr="007D5BB7">
        <w:rPr>
          <w:sz w:val="24"/>
        </w:rPr>
        <w:t>ody, techniki i mediów, rodziny;</w:t>
      </w:r>
    </w:p>
    <w:p w14:paraId="0728CF1F"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w:t>
      </w:r>
      <w:r w:rsidR="00482C24" w:rsidRPr="007D5BB7">
        <w:rPr>
          <w:sz w:val="24"/>
        </w:rPr>
        <w:t>ałtowanie postaw patriotycznych;</w:t>
      </w:r>
    </w:p>
    <w:p w14:paraId="439E8A3D"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kultywowanie tradycji</w:t>
      </w:r>
      <w:r w:rsidR="00482C24" w:rsidRPr="007D5BB7">
        <w:rPr>
          <w:sz w:val="24"/>
        </w:rPr>
        <w:t xml:space="preserve"> związanej ze szkołą i patronem;</w:t>
      </w:r>
    </w:p>
    <w:p w14:paraId="342A25EB"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kształtowanie zachowań sprz</w:t>
      </w:r>
      <w:r w:rsidR="00482C24" w:rsidRPr="007D5BB7">
        <w:rPr>
          <w:sz w:val="24"/>
        </w:rPr>
        <w:t>yjających bezpieczeństwu dzieci;</w:t>
      </w:r>
    </w:p>
    <w:p w14:paraId="4FFD8774" w14:textId="77777777" w:rsidR="003D4F84" w:rsidRPr="007D5BB7" w:rsidRDefault="00B36F92"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d</w:t>
      </w:r>
      <w:r w:rsidR="003D4F84" w:rsidRPr="007D5BB7">
        <w:rPr>
          <w:sz w:val="24"/>
        </w:rPr>
        <w:t>ążenie do dobrych relacji międzyludzkich oraz motywowanie do prowadzenia zdrowego stylu życia i wolnego od nałogów.</w:t>
      </w:r>
    </w:p>
    <w:p w14:paraId="4C425A3C" w14:textId="77777777" w:rsidR="00A90611" w:rsidRPr="007D5BB7" w:rsidRDefault="00A90611" w:rsidP="00A90611">
      <w:pPr>
        <w:pStyle w:val="Akapitzlist"/>
        <w:tabs>
          <w:tab w:val="left" w:pos="284"/>
        </w:tabs>
        <w:spacing w:line="276" w:lineRule="auto"/>
        <w:ind w:left="0"/>
        <w:contextualSpacing w:val="0"/>
        <w:jc w:val="both"/>
        <w:rPr>
          <w:sz w:val="24"/>
        </w:rPr>
      </w:pPr>
      <w:bookmarkStart w:id="7" w:name="_Hlk16676774"/>
      <w:r w:rsidRPr="007D5BB7">
        <w:rPr>
          <w:sz w:val="24"/>
        </w:rPr>
        <w:t>6a.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bookmarkEnd w:id="7"/>
    <w:p w14:paraId="288C9B9F"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7. </w:t>
      </w:r>
      <w:r w:rsidR="003D4F84" w:rsidRPr="007D5BB7">
        <w:rPr>
          <w:rFonts w:ascii="Times New Roman" w:eastAsia="Times New Roman" w:hAnsi="Times New Roman" w:cs="Times New Roman"/>
          <w:sz w:val="24"/>
          <w:szCs w:val="20"/>
          <w:lang w:eastAsia="pl-PL"/>
        </w:rPr>
        <w:t xml:space="preserve">Szkoła zapewnia realizację podstaw programowych kształcenia ogólnego poprzez szkolny zestaw programów nauczania, szkolny zestaw programów wychowania przedszkolnego oraz program </w:t>
      </w:r>
      <w:r w:rsidR="00482C24" w:rsidRPr="007D5BB7">
        <w:rPr>
          <w:rFonts w:ascii="Times New Roman" w:eastAsia="Times New Roman" w:hAnsi="Times New Roman" w:cs="Times New Roman"/>
          <w:sz w:val="24"/>
          <w:szCs w:val="20"/>
          <w:lang w:eastAsia="pl-PL"/>
        </w:rPr>
        <w:t xml:space="preserve">wychowawczo-profilaktyczny </w:t>
      </w:r>
      <w:r w:rsidR="003D4F84" w:rsidRPr="007D5BB7">
        <w:rPr>
          <w:rFonts w:ascii="Times New Roman" w:eastAsia="Times New Roman" w:hAnsi="Times New Roman" w:cs="Times New Roman"/>
          <w:sz w:val="24"/>
          <w:szCs w:val="20"/>
          <w:lang w:eastAsia="pl-PL"/>
        </w:rPr>
        <w:t xml:space="preserve">szkoły. </w:t>
      </w:r>
    </w:p>
    <w:p w14:paraId="353AE4D9"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Szkolny zestaw programów nauczania musi uwzględniać całość podstawy programowej dla II etapu edukacyjnego.</w:t>
      </w:r>
    </w:p>
    <w:p w14:paraId="2F6A3A9D"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9.</w:t>
      </w:r>
      <w:r w:rsidR="003D4F84" w:rsidRPr="007D5BB7">
        <w:rPr>
          <w:rFonts w:ascii="Times New Roman" w:eastAsia="Times New Roman" w:hAnsi="Times New Roman" w:cs="Times New Roman"/>
          <w:sz w:val="24"/>
          <w:szCs w:val="20"/>
          <w:lang w:eastAsia="pl-PL"/>
        </w:rPr>
        <w:t xml:space="preserve"> Program wychowania przedszkolnego w oddziale przedszkolnym oraz program nauczania dla zajęć edukacyjnych z zakresu kształcenia ogólnego, zwany „programem nauczania ogólnego” dopuszcza dyrektor szkoły podstawowej na wniosek nauczyciela lub nauczycieli.</w:t>
      </w:r>
    </w:p>
    <w:p w14:paraId="19577473" w14:textId="77777777" w:rsidR="0079276B"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2D0859"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Nauczyciel może zaproponować program wychowania przedszkolnego i program nauczania ogólnego opracowany samodzielnie lub we współpracy z innymi nauczycielami. Nauczyciel może zaproponować program opracowany przez innego autora (autorów) lub program o</w:t>
      </w:r>
      <w:r w:rsidR="00B36F92" w:rsidRPr="007D5BB7">
        <w:rPr>
          <w:rFonts w:ascii="Times New Roman" w:eastAsia="Times New Roman" w:hAnsi="Times New Roman" w:cs="Times New Roman"/>
          <w:sz w:val="24"/>
          <w:szCs w:val="20"/>
          <w:lang w:eastAsia="pl-PL"/>
        </w:rPr>
        <w:t>pracowany przez innego autora (</w:t>
      </w:r>
      <w:r w:rsidR="003D4F84" w:rsidRPr="007D5BB7">
        <w:rPr>
          <w:rFonts w:ascii="Times New Roman" w:eastAsia="Times New Roman" w:hAnsi="Times New Roman" w:cs="Times New Roman"/>
          <w:sz w:val="24"/>
          <w:szCs w:val="20"/>
          <w:lang w:eastAsia="pl-PL"/>
        </w:rPr>
        <w:t>autorów) wraz z dokonanymi zmianami.</w:t>
      </w:r>
    </w:p>
    <w:p w14:paraId="4B1B2A55"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 w:name="_Hlk16676818"/>
      <w:r w:rsidRPr="007D5BB7">
        <w:rPr>
          <w:rFonts w:ascii="Times New Roman" w:eastAsia="Times New Roman" w:hAnsi="Times New Roman" w:cs="Times New Roman"/>
          <w:sz w:val="24"/>
          <w:szCs w:val="20"/>
          <w:lang w:eastAsia="pl-PL"/>
        </w:rPr>
        <w:t>10a. Nauczyciel może zdecydować o realizacji programu nauczania:</w:t>
      </w:r>
    </w:p>
    <w:p w14:paraId="6C33CE73"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 zastosowaniem podręcznika, materiału edukacyjnego lub materiału ćwiczeniowego lub;</w:t>
      </w:r>
    </w:p>
    <w:p w14:paraId="1A840E3C"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bez zastosowania podręcznika lub materiałów, o których mowa w pkt 1.</w:t>
      </w:r>
    </w:p>
    <w:bookmarkEnd w:id="8"/>
    <w:p w14:paraId="5722E265"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3D4F84" w:rsidRPr="007D5BB7">
        <w:rPr>
          <w:rFonts w:ascii="Times New Roman" w:eastAsia="Times New Roman" w:hAnsi="Times New Roman" w:cs="Times New Roman"/>
          <w:sz w:val="24"/>
          <w:szCs w:val="20"/>
          <w:lang w:eastAsia="pl-PL"/>
        </w:rPr>
        <w:t xml:space="preserve"> Dopuszczone do użytku w szkole programy wychowania przedszkolnego lub programy nauczania stanowią odpowiednio zestaw programów wychowania przedszkolnego lub szkolny zestaw programów nauczania.</w:t>
      </w:r>
    </w:p>
    <w:p w14:paraId="70542B48"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 w:name="_Hlk16676862"/>
      <w:r w:rsidRPr="007D5BB7">
        <w:rPr>
          <w:rFonts w:ascii="Times New Roman" w:eastAsia="Times New Roman" w:hAnsi="Times New Roman" w:cs="Times New Roman"/>
          <w:sz w:val="24"/>
          <w:szCs w:val="20"/>
          <w:lang w:eastAsia="pl-PL"/>
        </w:rPr>
        <w:t>11a. Program nauczania może być realizowany również z wykorzystaniem w szczególności urządzeń, sprzętu lub oprogramowania, przydatnych do realizacji tego programu, z uwzględnieniem potrzeb edukacyjnych i możliwości psychofizycznych uczniów.</w:t>
      </w:r>
    </w:p>
    <w:bookmarkEnd w:id="9"/>
    <w:p w14:paraId="680D6D4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3D4F84" w:rsidRPr="007D5BB7">
        <w:rPr>
          <w:rFonts w:ascii="Times New Roman" w:eastAsia="Times New Roman" w:hAnsi="Times New Roman" w:cs="Times New Roman"/>
          <w:sz w:val="24"/>
          <w:szCs w:val="20"/>
          <w:lang w:eastAsia="pl-PL"/>
        </w:rPr>
        <w:t xml:space="preserve"> Szkoła zapewnia możliwość korzystania ze wszystkich pomieszczeń ich wyposażenia w sprzęt i pomoce dydaktyczne.</w:t>
      </w:r>
    </w:p>
    <w:p w14:paraId="6625397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3D4F84" w:rsidRPr="007D5BB7">
        <w:rPr>
          <w:rFonts w:ascii="Times New Roman" w:eastAsia="Times New Roman" w:hAnsi="Times New Roman" w:cs="Times New Roman"/>
          <w:sz w:val="24"/>
          <w:szCs w:val="20"/>
          <w:lang w:eastAsia="pl-PL"/>
        </w:rPr>
        <w:t xml:space="preserve"> Szkoła zapewnia prowadzenie zajęć lekcyjnych nowoczesnymi metodami dostosowanymi do możliwości uczniów.</w:t>
      </w:r>
    </w:p>
    <w:p w14:paraId="3D19944B"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w:t>
      </w:r>
      <w:r w:rsidR="003D4F84" w:rsidRPr="007D5BB7">
        <w:rPr>
          <w:rFonts w:ascii="Times New Roman" w:eastAsia="Times New Roman" w:hAnsi="Times New Roman" w:cs="Times New Roman"/>
          <w:sz w:val="24"/>
          <w:szCs w:val="20"/>
          <w:lang w:eastAsia="pl-PL"/>
        </w:rPr>
        <w:t xml:space="preserve"> Szkoła wspomaga rozwój indywidualnych zainteresowań uczniów poprzez organizację zajęć pozalekcyjnych, indywidualizację pracy w czasie zajęć lekcyjnych, udział uczniów w konkursach przedmiotowych, artystycznych, zawodach sportowych, wycieczkach i imprezach szkolnych.</w:t>
      </w:r>
    </w:p>
    <w:p w14:paraId="195ADED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4"/>
          <w:lang w:eastAsia="pl-PL"/>
        </w:rPr>
        <w:t xml:space="preserve"> Szkoła zapewnia możliwość pozostawienia w szkole wyposażenia dydaktycznego ucznia.</w:t>
      </w:r>
    </w:p>
    <w:p w14:paraId="4E236632"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F147DAE"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w:t>
      </w:r>
    </w:p>
    <w:p w14:paraId="10265D2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AD1161C"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uczniom podtrzymywanie tożsamości religijnej. Umożliwia naukę religii (etyki) uczniom na zasadach określonych przez Ministerstwo Edukacji Narodowej.</w:t>
      </w:r>
    </w:p>
    <w:p w14:paraId="324A01B2"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Szkoła organizuje pomoc psychologiczną i pedagogiczną w zakresie:</w:t>
      </w:r>
    </w:p>
    <w:p w14:paraId="5C2FD51E"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prowadzenia bieżącej obserwacji uczniów;</w:t>
      </w:r>
    </w:p>
    <w:p w14:paraId="320FB65E"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diagnozowania wiedzy i umiejętności przed i po każdym etapie kształcenia.</w:t>
      </w:r>
    </w:p>
    <w:p w14:paraId="1FD3FF27"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rozpoznawania przyczyn trudności w nauce i niepowodzeń szkolnych.</w:t>
      </w:r>
    </w:p>
    <w:p w14:paraId="22F04E3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wspierania uczniów uzdolnionych.</w:t>
      </w:r>
    </w:p>
    <w:p w14:paraId="77F46B2A"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w szczególnych przypadkach szkoła proponuje rodzicom konsultacje w poradni psychologiczno-pedagogicznej lub poradni specjalistycznej.</w:t>
      </w:r>
    </w:p>
    <w:p w14:paraId="76C0216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rozwijanie zainteresowań uczniów. Działają koła zainteresowań, jeżeli pozwala na to sytuacja finansowa szkoły lub nauczyciele wyrażają zgodę na prowadzenie tych zajęć nieodpłatnie. Nauczyciele zapewniają indywidualną pomoc uczniom biorącym udział w konkursach przedmiotowych.</w:t>
      </w:r>
    </w:p>
    <w:p w14:paraId="43CDF25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organizuje zajęcia dodatkowe dla uczniów mających specjalne potrzeby:</w:t>
      </w:r>
    </w:p>
    <w:p w14:paraId="4ED6B49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zajęcia dydaktyczno-wyrównawcze;</w:t>
      </w:r>
    </w:p>
    <w:p w14:paraId="1DDA0B06"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zajęcia rewalidacyjne;</w:t>
      </w:r>
    </w:p>
    <w:p w14:paraId="50E5B1AE" w14:textId="77777777" w:rsidR="0079276B"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gimnastykę korekcyjno-kompensacyjną.</w:t>
      </w:r>
    </w:p>
    <w:p w14:paraId="16DE4B83"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W szkole realizuje się następujące formy opiekuńcze:</w:t>
      </w:r>
    </w:p>
    <w:p w14:paraId="6903984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opiekę nad uczniami przebywającymi w szkole podczas zajęć obowiązkowych nadobowiązkowych i pozalekcyjnych;</w:t>
      </w:r>
    </w:p>
    <w:p w14:paraId="49F51A9B"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opiekę nad uczniami podczas zajęć poza terenem szkoły w trakcie wycieczek organizowanych przez szkołę, w myśl aktualnych przepisów bezpieczeństwa i higieny pracy;</w:t>
      </w:r>
    </w:p>
    <w:p w14:paraId="5B0A8519"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pełniący dyżur w czasie przerw międzylekcyjnych odpowiedzialny jest za bezpieczeństwo uczniów w klasach, na korytarzach, organizuje racjonalny wypoczynek dzieci podczas przerw;</w:t>
      </w:r>
    </w:p>
    <w:p w14:paraId="3DA0F34A"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indywidualną opiekę nad dz</w:t>
      </w:r>
      <w:r w:rsidR="00482C24" w:rsidRPr="007D5BB7">
        <w:rPr>
          <w:rFonts w:ascii="Times New Roman" w:eastAsia="Times New Roman" w:hAnsi="Times New Roman" w:cs="Times New Roman"/>
          <w:sz w:val="24"/>
          <w:szCs w:val="20"/>
          <w:lang w:eastAsia="pl-PL"/>
        </w:rPr>
        <w:t>iećmi z oddziału przedszkolnego;</w:t>
      </w:r>
    </w:p>
    <w:p w14:paraId="62A2243D"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 przypadku uczniów z zaburzeniami rozwojowymi, uszkodzeniami narządów ruchu, słuchu i wzroku Rada Pedagogiczna określa formy sprawowania indywidualnej opieki nad danym uczniem;</w:t>
      </w:r>
    </w:p>
    <w:p w14:paraId="0155278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systematyczne wpajają uczniom zasady bezpiecznego zachowania;</w:t>
      </w:r>
    </w:p>
    <w:p w14:paraId="3AD9568E"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prowadzący zajęcia są zobowiązani do zapewnienia uczniom bezpieczeństwa, do reagowania na wszystkie dostrzeżone sytuacje stanowiące zagrożenie bezpieczeństwa uczniów;</w:t>
      </w:r>
    </w:p>
    <w:p w14:paraId="3EDA657F"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są zobowiązani do zwracania uwagi na osoby postronne przebywające na terenie szkoły, a w razie potrzeby do zawiadomienia pracownika obsługi o fakcie przebywania osób postronnych;</w:t>
      </w:r>
    </w:p>
    <w:p w14:paraId="5B748B4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zobowiązani są do zawiadomienia dyrektora szkoły o wszystkich dostrzeżonych na terenie szkoły zdarzeniach noszących znamiona przestępstwa lub stanowiących zagrożenie dla zdrowia i życia uczniów.</w:t>
      </w:r>
    </w:p>
    <w:p w14:paraId="210F3FD1" w14:textId="77777777" w:rsidR="003D4F84" w:rsidRPr="007D5BB7" w:rsidRDefault="003D4F84" w:rsidP="00987D3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Dyrektor szkoły powierza każdy oddział szczegól</w:t>
      </w:r>
      <w:r w:rsidR="005C3935" w:rsidRPr="007D5BB7">
        <w:rPr>
          <w:rFonts w:ascii="Times New Roman" w:eastAsia="Times New Roman" w:hAnsi="Times New Roman" w:cs="Times New Roman"/>
          <w:sz w:val="24"/>
          <w:szCs w:val="20"/>
          <w:lang w:eastAsia="pl-PL"/>
        </w:rPr>
        <w:t xml:space="preserve">nej opiece wychowawczej jednemu </w:t>
      </w:r>
      <w:r w:rsidRPr="007D5BB7">
        <w:rPr>
          <w:rFonts w:ascii="Times New Roman" w:eastAsia="Times New Roman" w:hAnsi="Times New Roman" w:cs="Times New Roman"/>
          <w:sz w:val="24"/>
          <w:szCs w:val="20"/>
          <w:lang w:eastAsia="pl-PL"/>
        </w:rPr>
        <w:t>z nauczycieli, którzy uczą w tym oddziale zwanemu wychowawcą;</w:t>
      </w:r>
    </w:p>
    <w:p w14:paraId="610FEA6C" w14:textId="77777777" w:rsidR="003D4F84" w:rsidRPr="007D5BB7" w:rsidRDefault="003D4F84" w:rsidP="00987D3D">
      <w:pPr>
        <w:numPr>
          <w:ilvl w:val="0"/>
          <w:numId w:val="9"/>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dyrektor szkoły organizuje pracę szkoły tak, aby nauczyciel wychowawca prowadził swój oddział przez cały tok nauczania, szczególnie w klasach I-III szkoły podstawowej;</w:t>
      </w:r>
    </w:p>
    <w:p w14:paraId="3AA12599" w14:textId="77777777" w:rsidR="003D4F84" w:rsidRPr="007D5BB7" w:rsidRDefault="003D4F84" w:rsidP="00987D3D">
      <w:pPr>
        <w:numPr>
          <w:ilvl w:val="0"/>
          <w:numId w:val="9"/>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 umotywowany wniosek większości rodziców lub uzasadnioną własną decyzją dyrektor szkoły może dokonać zmiany nauczyciela, któremu powierzył zadania wychowawcy klasy;</w:t>
      </w:r>
    </w:p>
    <w:p w14:paraId="532C3BCB" w14:textId="77777777" w:rsidR="003D4F84" w:rsidRPr="007D5BB7" w:rsidRDefault="0079276B"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xml:space="preserve"> Szkoła może organizować i prowadzić różne formy działalności w zakresie krajoznawstwa i turystyki. W prowadzeniu tej działalności może ona współdziałać ze stowarzyszeniami i innymi organizacjami, których przedmiotem działalności statutowej jest krajoznawstwo i turystyka.</w:t>
      </w:r>
    </w:p>
    <w:p w14:paraId="62FEB316" w14:textId="77777777" w:rsidR="003D4F84" w:rsidRPr="007D5BB7" w:rsidRDefault="0079276B"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Szkoła udziela pomocy uczniom znajdującym się w trudnej sytuacji losowej lub materialnej w następujący sposób:</w:t>
      </w:r>
    </w:p>
    <w:p w14:paraId="602932C0"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prowadzi dożywianie uczniów finansowane z GOPS-u;</w:t>
      </w:r>
    </w:p>
    <w:p w14:paraId="278CCED6"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ułatwia kontakt rodziców uczniów z GOPS-em i innymi instytucjami;</w:t>
      </w:r>
    </w:p>
    <w:p w14:paraId="5FE7AE79"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pozytywn</w:t>
      </w:r>
      <w:r w:rsidR="00683BC7" w:rsidRPr="007D5BB7">
        <w:rPr>
          <w:rFonts w:ascii="Times New Roman" w:eastAsia="Times New Roman" w:hAnsi="Times New Roman" w:cs="Times New Roman"/>
          <w:sz w:val="24"/>
          <w:szCs w:val="20"/>
          <w:lang w:eastAsia="pl-PL"/>
        </w:rPr>
        <w:t>ie opiniuje wnioski o stypendia</w:t>
      </w:r>
      <w:r w:rsidR="003D4F84" w:rsidRPr="007D5BB7">
        <w:rPr>
          <w:rFonts w:ascii="Times New Roman" w:eastAsia="Times New Roman" w:hAnsi="Times New Roman" w:cs="Times New Roman"/>
          <w:sz w:val="24"/>
          <w:szCs w:val="20"/>
          <w:lang w:eastAsia="pl-PL"/>
        </w:rPr>
        <w:t>;</w:t>
      </w:r>
    </w:p>
    <w:p w14:paraId="431930C5" w14:textId="50ECAC0D" w:rsidR="002C5835"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wskazuje uczniów do korzystania z programów pomocowych np. wyprawka szkolna.</w:t>
      </w:r>
    </w:p>
    <w:p w14:paraId="3BBE11BE"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3D4F84" w:rsidRPr="007D5BB7">
        <w:rPr>
          <w:rFonts w:ascii="Times New Roman" w:eastAsia="Times New Roman" w:hAnsi="Times New Roman" w:cs="Times New Roman"/>
          <w:sz w:val="24"/>
          <w:szCs w:val="20"/>
          <w:lang w:eastAsia="pl-PL"/>
        </w:rPr>
        <w:t xml:space="preserve"> W budynku szkoły swą siedzibę</w:t>
      </w:r>
      <w:r w:rsidR="00683BC7" w:rsidRPr="007D5BB7">
        <w:rPr>
          <w:rFonts w:ascii="Times New Roman" w:eastAsia="Times New Roman" w:hAnsi="Times New Roman" w:cs="Times New Roman"/>
          <w:sz w:val="24"/>
          <w:szCs w:val="20"/>
          <w:lang w:eastAsia="pl-PL"/>
        </w:rPr>
        <w:t xml:space="preserve"> mają </w:t>
      </w:r>
      <w:r w:rsidR="003D4F84" w:rsidRPr="007D5BB7">
        <w:rPr>
          <w:rFonts w:ascii="Times New Roman" w:eastAsia="Times New Roman" w:hAnsi="Times New Roman" w:cs="Times New Roman"/>
          <w:sz w:val="24"/>
          <w:szCs w:val="20"/>
          <w:lang w:eastAsia="pl-PL"/>
        </w:rPr>
        <w:t>klub sportowy „Tempo”, biblioteka publiczna, koło gospodyń wiejskich”, przedszkole dzieci 3-</w:t>
      </w:r>
      <w:r w:rsidR="00B36F92"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letnich.</w:t>
      </w:r>
    </w:p>
    <w:p w14:paraId="05BB87C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0655C541" w14:textId="77777777" w:rsidR="00A21951" w:rsidRPr="007D5BB7" w:rsidRDefault="00A21951" w:rsidP="00A2195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4a</w:t>
      </w:r>
    </w:p>
    <w:p w14:paraId="237CF2CE" w14:textId="77777777" w:rsidR="00A21951" w:rsidRPr="007D5BB7" w:rsidRDefault="00A21951" w:rsidP="00A2195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0B7B986A" w14:textId="037C8D7A"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kern w:val="0"/>
        </w:rPr>
      </w:pPr>
      <w:r w:rsidRPr="007D5BB7">
        <w:rPr>
          <w:kern w:val="0"/>
        </w:rPr>
        <w:t>Za bezpieczeństwo fizyczne i psychiczne uczniów przebywających w szkole w czasie zajęć obowiązkowych i pozalekcyjnych odpowiada nauczyciel prowadzący zajęcia.</w:t>
      </w:r>
    </w:p>
    <w:p w14:paraId="5C4C2E80" w14:textId="3B2EEAA5" w:rsidR="001B3773" w:rsidRPr="007D5BB7" w:rsidRDefault="001B3773" w:rsidP="001B3773">
      <w:pPr>
        <w:pStyle w:val="Standard"/>
        <w:tabs>
          <w:tab w:val="left" w:pos="284"/>
        </w:tabs>
        <w:overflowPunct w:val="0"/>
        <w:autoSpaceDE w:val="0"/>
        <w:spacing w:line="276" w:lineRule="auto"/>
        <w:jc w:val="both"/>
        <w:rPr>
          <w:kern w:val="0"/>
        </w:rPr>
      </w:pPr>
      <w:r w:rsidRPr="007D5BB7">
        <w:rPr>
          <w:kern w:val="0"/>
        </w:rPr>
        <w:t>1a. W celu ograniczenia bezpodstawnego przebywania w szkole osób niebędących uczniami lub pracownikami jednostki, osoby z zewnątrz wpuszczane są do szkoły wyłącznie, gdy mają ku temu uzasadniony powód i przedstawią cel wejście pracownikowi obsługi.</w:t>
      </w:r>
    </w:p>
    <w:p w14:paraId="1F92CA3D"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bookmarkStart w:id="10" w:name="_Hlk13567448"/>
      <w:r w:rsidRPr="007D5BB7">
        <w:rPr>
          <w:kern w:val="0"/>
        </w:rPr>
        <w:t>W pomieszczeniach o zwiększonym ryzyku (sala gimnastyczna, pracownia komputerowa) nauczyciele obowiązani są do opracowania i zapoznania uczniów z regulaminami tych pomieszczeń.</w:t>
      </w:r>
      <w:bookmarkStart w:id="11" w:name="_Hlk534537067"/>
    </w:p>
    <w:p w14:paraId="5D6554AF"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Po przeprowadzeniu konsultacji z Radą Pedagogiczną, Radą Rodziców i Samorządem Uczniowskim podjęto decyzję o stosowania szczególnego nadzoru nad pomieszczeniami szkoły oraz terenem wokół szkoły w postaci środków technicznych umożliwiających rejestrację obrazu (monitoring).</w:t>
      </w:r>
      <w:bookmarkEnd w:id="11"/>
    </w:p>
    <w:p w14:paraId="136EA534"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rPr>
          <w:bCs/>
          <w:kern w:val="0"/>
        </w:rPr>
        <w:t>Rozmieszczenie kamer zostało zweryfikowane pod kątem poszanowania prywatności i intymności uczniów, nauczycieli i pozostałych pracowników szkoły.</w:t>
      </w:r>
      <w:bookmarkStart w:id="12" w:name="_Hlk534537089"/>
    </w:p>
    <w:p w14:paraId="16C47763"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Monitoring nie obejmuje pomieszczeń, w których odbywają się zajęcia dydaktyczne, wychowawcze i opiekuńcze, pomieszczenia, w których udzielana jest pomoc psychologiczno-pedagogiczna, pomieszczenia przeznaczone do odpoczynku i rekreacji pracowników, pomieszczeń sanitarnohigienicznych, gabinetu profilaktyki zdrowotnej, szatni i przebieralni.</w:t>
      </w:r>
      <w:bookmarkStart w:id="13" w:name="_Hlk534537098"/>
      <w:bookmarkEnd w:id="12"/>
    </w:p>
    <w:p w14:paraId="0A24CCFC"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rPr>
          <w:kern w:val="0"/>
        </w:rPr>
        <w:t xml:space="preserve">Celem zastosowania monitoringu wizyjnego jest zapewnienie bezpieczeństwa osób przebywających na terenie szkoły oraz ochrony mienia. </w:t>
      </w:r>
      <w:bookmarkEnd w:id="13"/>
    </w:p>
    <w:p w14:paraId="40D8A5FB"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Dane osobowe uzyskane w wyniku monitoringu wizyjnego zostały zabezpieczone przed ich udostępnianiem osobom nieupoważnionym.</w:t>
      </w:r>
    </w:p>
    <w:bookmarkEnd w:id="10"/>
    <w:p w14:paraId="52645E22" w14:textId="77777777" w:rsidR="00A21951" w:rsidRPr="007D5BB7" w:rsidRDefault="00A21951"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6F7C10EC"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w:t>
      </w:r>
    </w:p>
    <w:p w14:paraId="05A20E05"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Pomoc psychologiczno-pedagogiczna </w:t>
      </w:r>
    </w:p>
    <w:p w14:paraId="35009907"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72FB78C2" w14:textId="77777777" w:rsidR="00CE7535" w:rsidRPr="007D5BB7" w:rsidRDefault="00CE7535" w:rsidP="00374B81">
      <w:pPr>
        <w:pStyle w:val="Akapitzlist"/>
        <w:numPr>
          <w:ilvl w:val="0"/>
          <w:numId w:val="34"/>
        </w:numPr>
        <w:tabs>
          <w:tab w:val="left" w:pos="284"/>
        </w:tabs>
        <w:suppressAutoHyphens/>
        <w:spacing w:line="276" w:lineRule="auto"/>
        <w:ind w:left="0" w:firstLine="0"/>
        <w:contextualSpacing w:val="0"/>
        <w:jc w:val="both"/>
        <w:rPr>
          <w:sz w:val="24"/>
          <w:szCs w:val="24"/>
        </w:rPr>
      </w:pPr>
      <w:r w:rsidRPr="007D5BB7">
        <w:rPr>
          <w:sz w:val="24"/>
          <w:szCs w:val="24"/>
          <w:lang w:eastAsia="ar-SA"/>
        </w:rPr>
        <w:t>P</w:t>
      </w:r>
      <w:r w:rsidRPr="007D5BB7">
        <w:rPr>
          <w:sz w:val="24"/>
          <w:szCs w:val="24"/>
        </w:rPr>
        <w:t>omoc psychologiczno-pedagogiczną. Pomoc udzielana jest wychowankom, rodzicom i nauczycielom.</w:t>
      </w:r>
    </w:p>
    <w:p w14:paraId="345494CD" w14:textId="77777777" w:rsidR="00CE7535" w:rsidRPr="007D5BB7" w:rsidRDefault="00CE7535" w:rsidP="00374B81">
      <w:pPr>
        <w:pStyle w:val="Akapitzlist"/>
        <w:numPr>
          <w:ilvl w:val="0"/>
          <w:numId w:val="34"/>
        </w:numPr>
        <w:tabs>
          <w:tab w:val="left" w:pos="284"/>
        </w:tabs>
        <w:suppressAutoHyphens/>
        <w:spacing w:line="276" w:lineRule="auto"/>
        <w:ind w:left="0" w:firstLine="0"/>
        <w:contextualSpacing w:val="0"/>
        <w:jc w:val="both"/>
        <w:rPr>
          <w:sz w:val="24"/>
          <w:szCs w:val="24"/>
        </w:rPr>
      </w:pPr>
      <w:r w:rsidRPr="007D5BB7">
        <w:rPr>
          <w:sz w:val="24"/>
          <w:szCs w:val="24"/>
        </w:rPr>
        <w:t>Potrzeba objęcia ucznia pomocą psychologiczno-pedagogiczną w szkole wynika w szczególności:</w:t>
      </w:r>
    </w:p>
    <w:p w14:paraId="2BDD4CB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 z niepełnosprawności;</w:t>
      </w:r>
    </w:p>
    <w:p w14:paraId="63D51D4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2) z niedostosowania społecznego;</w:t>
      </w:r>
    </w:p>
    <w:p w14:paraId="01D16FB0"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3) z zagrożenia niedostosowaniem społecznym;</w:t>
      </w:r>
    </w:p>
    <w:p w14:paraId="5AB65135"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4) z zaburzeń zachowania i emocji;</w:t>
      </w:r>
    </w:p>
    <w:p w14:paraId="1F5646C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5) ze szczególnych uzdolnień;</w:t>
      </w:r>
    </w:p>
    <w:p w14:paraId="4BE6400C"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6) ze specyficznych trudności w uczeniu się;</w:t>
      </w:r>
    </w:p>
    <w:p w14:paraId="5B33DA95"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7) z deficytów kompetencji i zaburzeń sprawności językowych;</w:t>
      </w:r>
    </w:p>
    <w:p w14:paraId="6F55783E"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8) z choroby przewlekłej;</w:t>
      </w:r>
    </w:p>
    <w:p w14:paraId="3CF2D4DD"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9) z sytuacji kryzysowych lub traumatycznych;</w:t>
      </w:r>
    </w:p>
    <w:p w14:paraId="4ADD0351"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10) z niepowodzeń edukacyjnych;</w:t>
      </w:r>
    </w:p>
    <w:p w14:paraId="1BD51CE2"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11) z zaniedbań środowiskowych związanych z sytuacją bytową ucznia i jego rodziny, sposobem spędzania czasu wolnego i kontaktami środowiskowymi;</w:t>
      </w:r>
    </w:p>
    <w:p w14:paraId="59C1D780" w14:textId="77777777" w:rsidR="00CE7535" w:rsidRPr="007D5BB7" w:rsidRDefault="00CE7535" w:rsidP="00A90611">
      <w:pPr>
        <w:pStyle w:val="Akapitzlist"/>
        <w:tabs>
          <w:tab w:val="left" w:pos="284"/>
        </w:tabs>
        <w:suppressAutoHyphens/>
        <w:spacing w:line="276" w:lineRule="auto"/>
        <w:ind w:left="0"/>
        <w:contextualSpacing w:val="0"/>
        <w:jc w:val="both"/>
      </w:pPr>
      <w:r w:rsidRPr="007D5BB7">
        <w:rPr>
          <w:sz w:val="24"/>
          <w:szCs w:val="24"/>
        </w:rPr>
        <w:lastRenderedPageBreak/>
        <w:t>12) z trudności adaptacyjnych związanych z różnicami kulturowymi lub ze zmianą środowiska edukacyjnego, w tym związanych z wcześniejszym kształceniem za granicą.</w:t>
      </w:r>
    </w:p>
    <w:p w14:paraId="7C753BB0"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Pomocy psychologiczno-pedagogicznej udzielają, prowadzący zajęcia z uczniem, nauczyciele oraz specjaliści, w szczególności, psycholodzy, pedagodzy, logopedzi we współpracy z:</w:t>
      </w:r>
    </w:p>
    <w:p w14:paraId="387FC83F"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rodzicami uczniów;</w:t>
      </w:r>
    </w:p>
    <w:p w14:paraId="1931F5BA"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poradniami psychologiczno - pedagogicznymi, w tym poradniami specjalistycznymi;</w:t>
      </w:r>
    </w:p>
    <w:p w14:paraId="2CAC9612"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placówkami doskonalenia nauczycieli; </w:t>
      </w:r>
    </w:p>
    <w:p w14:paraId="7405FE89"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innymi przedszkolami, szkołami i placówkami;</w:t>
      </w:r>
    </w:p>
    <w:p w14:paraId="2502D158"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organizacjami pozarządowymi oraz innymi instytucjami działającymi na rzecz rodziny, dzieci i rodziny.</w:t>
      </w:r>
    </w:p>
    <w:p w14:paraId="7825F54E" w14:textId="38EE1495"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bookmarkStart w:id="14" w:name="_Hlk57290773"/>
      <w:r w:rsidRPr="007D5BB7">
        <w:rPr>
          <w:rFonts w:ascii="Times New Roman" w:eastAsia="Times New Roman" w:hAnsi="Times New Roman" w:cs="Times New Roman"/>
          <w:sz w:val="24"/>
          <w:szCs w:val="24"/>
          <w:lang w:eastAsia="pl-PL"/>
        </w:rPr>
        <w:t>4. Pomoc psychologiczno-pedagogiczna jest udzielana z inicjatywy: rodziców ucznia; nauczyciela, specjalisty, prowadzącego zajęcia z uczniem; poradni psychologiczno-pedagogicznej, w tym poradni specjalistycznej, Dyrektora szkoły, nauczyciela, wychowawcy grupy wychowawczej lub specjalisty, prowadzących zajęcia z uczniem, pomocy nauczyciela, pracownika socjalnego, asystenta rodziny, kuratora sądowego, organizacji pozarządowej lub instytucji działającej na rzecz rodziny, dzieci i młodzieży.</w:t>
      </w:r>
    </w:p>
    <w:bookmarkEnd w:id="14"/>
    <w:p w14:paraId="6340B775"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W szkole pomoc psychologiczno-pedagogiczna jest organizowana i udzielana w formie:</w:t>
      </w:r>
    </w:p>
    <w:p w14:paraId="44CAE2B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zajęć dydaktyczno-wyrównawczych;</w:t>
      </w:r>
    </w:p>
    <w:p w14:paraId="3669415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zajęć rozwijających umiejętność uczenia się;</w:t>
      </w:r>
    </w:p>
    <w:p w14:paraId="7EFC1718"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zajęć specjalistycznych: korekcyjno-kompensacyjnych, logopedycznych, rozwijających kompetencje emocjonalno-społeczne, innych zajęć o charakterze terapeutycznym;</w:t>
      </w:r>
    </w:p>
    <w:p w14:paraId="280EDCEB"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zajęć związanych z kierunkiem kształcenia i zawodu;</w:t>
      </w:r>
    </w:p>
    <w:p w14:paraId="5D3DFE1C"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porad i konsultacji udzielanych rodzicom uczniów i nauczycielom;</w:t>
      </w:r>
    </w:p>
    <w:p w14:paraId="2E4A50B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warsztatów i szkoleń,</w:t>
      </w:r>
    </w:p>
    <w:p w14:paraId="740830F5"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oddziału klas terapeutycznych:</w:t>
      </w:r>
    </w:p>
    <w:p w14:paraId="794B201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dla uczniów wykazujących jednorodne lub sprzężone zaburzenia, wymagających dostosowania organizacji i procesu nauczania do ich specyficznych potrzeb edukacyjnych oraz długotrwałej pomocy specjalistycznej,</w:t>
      </w:r>
    </w:p>
    <w:p w14:paraId="521ADA3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nauczanie jest tu prowadzone według realizowanych w szkole programów nauczania, z uwzględnieniem konieczności dostosowania metod i form realizacji do indywidualnych potrzeb rozwojowych i edukacyjnych oraz możliwości psychofizycznych uczniów,</w:t>
      </w:r>
    </w:p>
    <w:p w14:paraId="6B322AF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c) oddziały klas terapeutycznych organizowane są z początkiem roku szkolnego w przypadku zaistnienia w szkole takiej potrzeby,</w:t>
      </w:r>
    </w:p>
    <w:p w14:paraId="7EA6843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d) liczba uczniów w oddziale klasy nie może przekroczyć 15 osób, objęcie ucznia nauką w oddziale klasy terapeutycznej wymaga opinii poradni psychologiczno-pedagogicznej,</w:t>
      </w:r>
    </w:p>
    <w:p w14:paraId="552C21F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 zajęć rozwijających uzdolnienia:</w:t>
      </w:r>
    </w:p>
    <w:p w14:paraId="191F68FB"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dla uczniów szczególnie uzdolnionych,</w:t>
      </w:r>
    </w:p>
    <w:p w14:paraId="650B28C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prowadzi się je przy wykorzystaniu aktywnych metod pracy,</w:t>
      </w:r>
    </w:p>
    <w:p w14:paraId="7827E14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c) liczba uczestników zajęć nie może przekroczyć 8 osób;</w:t>
      </w:r>
    </w:p>
    <w:p w14:paraId="3B3836F8" w14:textId="76A194BE" w:rsidR="001B3773"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9) zindywidualizowanej ścieżki kształcenia.</w:t>
      </w:r>
    </w:p>
    <w:p w14:paraId="7F0B1A7E" w14:textId="77777777" w:rsidR="00CE7535" w:rsidRPr="007D5BB7" w:rsidRDefault="00CE7535" w:rsidP="00A90611">
      <w:pPr>
        <w:tabs>
          <w:tab w:val="left" w:pos="284"/>
        </w:tabs>
        <w:suppressAutoHyphens/>
        <w:spacing w:after="0"/>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Nauczyciele oraz specjaliści prowadzą w szkole działania pedagogiczne mające na celu:</w:t>
      </w:r>
    </w:p>
    <w:p w14:paraId="68045001"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1) rozpoznanie zainteresowań i uzdolnień uczniów, w tym uczniów szczególnie uzdolnionych, oraz zaplanowanie wsparcia związanego z rozwijaniem zainteresowań i uzdolnień uczniów.</w:t>
      </w:r>
    </w:p>
    <w:p w14:paraId="087E1680"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rozpoznanie indywidualnych potrzeb rozwojowych i edukacyjnych oraz indywidualnych możliwości psychofizycznych uczniów oraz zaplanowanie sposobów ich zaspokojenia, w tym w szczególności w:</w:t>
      </w:r>
    </w:p>
    <w:p w14:paraId="6831E1B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oddziale przedszkolnym – obserwację pedagogiczną zakończoną analizą i oceną gotowości dziecka do podjęcia nauki w szkole (diagnoza przedszkolna),</w:t>
      </w:r>
    </w:p>
    <w:p w14:paraId="5CAC688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klasach I-III szkoły podstawowej – obserwacje i testy pedagogiczne, a także stosują inne metody mające na celu rozpoznanie u uczniów ryzyka wystąpienia specyficznych trudności w uczeniu się,</w:t>
      </w:r>
    </w:p>
    <w:p w14:paraId="5D327DA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Nauka ucznia w oddziale klasy terapeutycznej oraz udział ucznia w zajęciach dydaktyczno- wyrównawczych i zajęciach specjalistycznych trwa do czasu usunięcia opóźnień w uzyskaniu osiągnięć edukacyjnych, wynikających z podstawy programowej kształcenia ogólnego dla danego etapu edukacyjnego, lub złagodzenia albo wyeliminowania zaburzeń stanowiących powód objęcia ucznia nauką w oddziale klasy tego typu.</w:t>
      </w:r>
    </w:p>
    <w:p w14:paraId="472929A8" w14:textId="77777777" w:rsidR="002C5835" w:rsidRPr="007D5BB7" w:rsidRDefault="002C5835" w:rsidP="00A90611">
      <w:pPr>
        <w:suppressAutoHyphens/>
        <w:spacing w:after="0"/>
        <w:jc w:val="center"/>
        <w:rPr>
          <w:rFonts w:ascii="Times New Roman" w:eastAsia="Times New Roman" w:hAnsi="Times New Roman" w:cs="Times New Roman"/>
          <w:sz w:val="24"/>
          <w:szCs w:val="24"/>
          <w:lang w:eastAsia="pl-PL"/>
        </w:rPr>
      </w:pPr>
    </w:p>
    <w:p w14:paraId="46DD1949" w14:textId="144F7431" w:rsidR="00CE7535" w:rsidRPr="007D5BB7" w:rsidRDefault="00CE7535" w:rsidP="00A90611">
      <w:pPr>
        <w:suppressAutoHyphens/>
        <w:spacing w:after="0"/>
        <w:jc w:val="center"/>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6.</w:t>
      </w:r>
    </w:p>
    <w:p w14:paraId="2B1FEA73" w14:textId="77777777" w:rsidR="00CE7535" w:rsidRPr="007D5BB7" w:rsidRDefault="00CE7535" w:rsidP="00A90611">
      <w:pPr>
        <w:suppressAutoHyphens/>
        <w:spacing w:after="0"/>
        <w:jc w:val="center"/>
        <w:rPr>
          <w:rFonts w:ascii="Times New Roman" w:eastAsia="Times New Roman" w:hAnsi="Times New Roman" w:cs="Times New Roman"/>
          <w:sz w:val="24"/>
          <w:szCs w:val="24"/>
          <w:lang w:eastAsia="pl-PL"/>
        </w:rPr>
      </w:pPr>
    </w:p>
    <w:p w14:paraId="02720AF5" w14:textId="77777777" w:rsidR="00CE7535" w:rsidRPr="007D5BB7" w:rsidRDefault="00CE7535" w:rsidP="00A90611">
      <w:pPr>
        <w:tabs>
          <w:tab w:val="left" w:pos="270"/>
        </w:tabs>
        <w:suppressAutoHyphens/>
        <w:spacing w:after="0"/>
        <w:jc w:val="both"/>
        <w:rPr>
          <w:rFonts w:ascii="Times New Roman" w:eastAsia="Times New Roman" w:hAnsi="Times New Roman" w:cs="Times New Roman"/>
          <w:sz w:val="24"/>
          <w:szCs w:val="24"/>
          <w:lang w:eastAsia="pl-PL"/>
        </w:rPr>
      </w:pPr>
      <w:bookmarkStart w:id="15" w:name="_Hlk16676946"/>
      <w:r w:rsidRPr="007D5BB7">
        <w:rPr>
          <w:rFonts w:ascii="Times New Roman" w:eastAsia="Times New Roman" w:hAnsi="Times New Roman" w:cs="Times New Roman"/>
          <w:sz w:val="24"/>
          <w:szCs w:val="24"/>
          <w:lang w:eastAsia="pl-PL"/>
        </w:rPr>
        <w:t>1. Godzina zajęć trwa 45 minut. Dyrektor decyduje, w uzasadnionych przypadkach, o prowadzeniu zajęć w czasie krótszym</w:t>
      </w:r>
      <w:r w:rsidR="00130DA2" w:rsidRPr="007D5BB7">
        <w:rPr>
          <w:rFonts w:ascii="Times New Roman" w:eastAsia="Times New Roman" w:hAnsi="Times New Roman" w:cs="Times New Roman"/>
          <w:sz w:val="24"/>
          <w:szCs w:val="24"/>
          <w:lang w:eastAsia="pl-PL"/>
        </w:rPr>
        <w:t xml:space="preserve"> lub dłuższym</w:t>
      </w:r>
      <w:r w:rsidRPr="007D5BB7">
        <w:rPr>
          <w:rFonts w:ascii="Times New Roman" w:eastAsia="Times New Roman" w:hAnsi="Times New Roman" w:cs="Times New Roman"/>
          <w:sz w:val="24"/>
          <w:szCs w:val="24"/>
          <w:lang w:eastAsia="pl-PL"/>
        </w:rPr>
        <w:t xml:space="preserve"> niż </w:t>
      </w:r>
      <w:r w:rsidR="00130DA2" w:rsidRPr="007D5BB7">
        <w:rPr>
          <w:rFonts w:ascii="Times New Roman" w:eastAsia="Times New Roman" w:hAnsi="Times New Roman" w:cs="Times New Roman"/>
          <w:sz w:val="24"/>
          <w:szCs w:val="24"/>
          <w:lang w:eastAsia="pl-PL"/>
        </w:rPr>
        <w:t>45</w:t>
      </w:r>
      <w:r w:rsidRPr="007D5BB7">
        <w:rPr>
          <w:rFonts w:ascii="Times New Roman" w:eastAsia="Times New Roman" w:hAnsi="Times New Roman" w:cs="Times New Roman"/>
          <w:sz w:val="24"/>
          <w:szCs w:val="24"/>
          <w:lang w:eastAsia="pl-PL"/>
        </w:rPr>
        <w:t xml:space="preserve"> minut, przy zachowaniu ustalonego dla ucznia łącznego tygodniowego czasu trwania tych zajęć</w:t>
      </w:r>
      <w:r w:rsidR="00130DA2" w:rsidRPr="007D5BB7">
        <w:rPr>
          <w:rFonts w:ascii="Times New Roman" w:eastAsia="Times New Roman" w:hAnsi="Times New Roman" w:cs="Times New Roman"/>
          <w:sz w:val="24"/>
          <w:szCs w:val="24"/>
          <w:lang w:eastAsia="pl-PL"/>
        </w:rPr>
        <w:t>, jeżeli jest to uzasadnione potrzebami ucznia.</w:t>
      </w:r>
    </w:p>
    <w:bookmarkEnd w:id="15"/>
    <w:p w14:paraId="6C1B0FED" w14:textId="77777777" w:rsidR="00CE7535" w:rsidRPr="007D5BB7" w:rsidRDefault="00CE7535" w:rsidP="00A90611">
      <w:pPr>
        <w:tabs>
          <w:tab w:val="left" w:pos="270"/>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Pomocy psychologiczno-pedagogicznej udzielają uczniom nauczyciele oraz specjaliści posiadający kwalifikacje odpowiednie do rodzaju prowadzonych zajęć.</w:t>
      </w:r>
    </w:p>
    <w:p w14:paraId="653ED668" w14:textId="71654241" w:rsidR="00CE7535" w:rsidRPr="007D5BB7" w:rsidRDefault="00CE7535" w:rsidP="00A90611">
      <w:pPr>
        <w:suppressAutoHyphens/>
        <w:spacing w:after="0"/>
        <w:jc w:val="both"/>
        <w:rPr>
          <w:rFonts w:ascii="Times New Roman" w:eastAsia="Times New Roman" w:hAnsi="Times New Roman" w:cs="Times New Roman"/>
          <w:sz w:val="24"/>
          <w:szCs w:val="24"/>
          <w:lang w:eastAsia="pl-PL"/>
        </w:rPr>
      </w:pPr>
      <w:bookmarkStart w:id="16" w:name="_Hlk57290792"/>
      <w:r w:rsidRPr="007D5BB7">
        <w:rPr>
          <w:rFonts w:ascii="Times New Roman" w:eastAsia="Times New Roman" w:hAnsi="Times New Roman" w:cs="Times New Roman"/>
          <w:sz w:val="24"/>
          <w:szCs w:val="24"/>
          <w:lang w:eastAsia="pl-PL"/>
        </w:rPr>
        <w:t>3. Planowanie i koordynowanie udzielania pomocy psychologiczno-pedagogicznej uczniowi w szkole jest zadaniem zespołu nauczycieli oraz specjalistów, prowadzących zajęcia z danym uczniem, tworzących zespół.</w:t>
      </w:r>
    </w:p>
    <w:bookmarkEnd w:id="16"/>
    <w:p w14:paraId="36B4467F" w14:textId="2FD43642" w:rsidR="00CE7535" w:rsidRPr="007D5BB7" w:rsidRDefault="00CE7535"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Dyrektor wyznacza osobę lub osoby koordynujące pracę zespołu. Spotkania zespołu zwołuje, w miarę potrzeb, osoba koordynująca pracę Zespołu, nie rzadziej jednak niż dwa razy w roku szkolnym.</w:t>
      </w:r>
    </w:p>
    <w:p w14:paraId="7B3257EB" w14:textId="047F6DA8" w:rsidR="001B3773" w:rsidRPr="007D5BB7" w:rsidRDefault="001B3773" w:rsidP="00A90611">
      <w:pPr>
        <w:suppressAutoHyphens/>
        <w:spacing w:after="0"/>
        <w:jc w:val="both"/>
        <w:rPr>
          <w:rFonts w:ascii="Times New Roman" w:eastAsia="Times New Roman" w:hAnsi="Times New Roman" w:cs="Times New Roman"/>
          <w:sz w:val="24"/>
          <w:szCs w:val="24"/>
          <w:lang w:eastAsia="pl-PL"/>
        </w:rPr>
      </w:pPr>
      <w:bookmarkStart w:id="17" w:name="_Hlk57290807"/>
      <w:r w:rsidRPr="007D5BB7">
        <w:rPr>
          <w:rFonts w:ascii="Times New Roman" w:eastAsia="Times New Roman" w:hAnsi="Times New Roman" w:cs="Times New Roman"/>
          <w:sz w:val="24"/>
          <w:szCs w:val="24"/>
          <w:lang w:eastAsia="pl-PL"/>
        </w:rPr>
        <w:t>5. W trakcie czasowego ograniczenia funkcjonowania szkoły i zawieszenia zajęć nadal organizowana i udzielana jest pomoc psychologiczno-pedagogiczna.</w:t>
      </w:r>
    </w:p>
    <w:bookmarkEnd w:id="17"/>
    <w:p w14:paraId="3D01537F" w14:textId="77777777" w:rsidR="00CE7535"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78D39CCD" w14:textId="30187E38" w:rsidR="002C5835" w:rsidRPr="007D5BB7" w:rsidRDefault="002C5835" w:rsidP="002C5835">
      <w:pPr>
        <w:suppressAutoHyphens/>
        <w:spacing w:after="0"/>
        <w:jc w:val="center"/>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6a</w:t>
      </w:r>
    </w:p>
    <w:p w14:paraId="69336892" w14:textId="77777777" w:rsidR="002C5835" w:rsidRPr="007D5BB7" w:rsidRDefault="002C5835" w:rsidP="002C5835">
      <w:pPr>
        <w:suppressAutoHyphens/>
        <w:spacing w:after="0"/>
        <w:jc w:val="center"/>
        <w:rPr>
          <w:rFonts w:ascii="Times New Roman" w:eastAsia="Times New Roman" w:hAnsi="Times New Roman" w:cs="Times New Roman"/>
          <w:sz w:val="24"/>
          <w:szCs w:val="24"/>
          <w:lang w:eastAsia="pl-PL"/>
        </w:rPr>
      </w:pPr>
    </w:p>
    <w:p w14:paraId="743F8BDE"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bookmarkStart w:id="18" w:name="_Hlk84920534"/>
      <w:r w:rsidRPr="007D5BB7">
        <w:rPr>
          <w:sz w:val="24"/>
          <w:szCs w:val="24"/>
        </w:rPr>
        <w:t xml:space="preserve">Dyrektor i nauczyciele zobowiązani są wspierać uczniów w powrocie do szkoły po okresie nauki na odległość oraz ułatwić im adaptację w przestrzeni szkolnej czy grupie rówieśniczej, a także na bieżąco rozpoznawać ich potrzeby. </w:t>
      </w:r>
    </w:p>
    <w:p w14:paraId="44E5B3E4"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Dyrektor organizuje spotkanie kadry pedagogicznej w celu ustalenia wspólnych działań skierowanych do uczniów i rodziców w celu rozpoznania problemów w sferze emocjonalnej, społecznej, fizycznej dla konkretnych oddziałów.</w:t>
      </w:r>
    </w:p>
    <w:p w14:paraId="3B330F90"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Nauczyciele zobowiązani są do:</w:t>
      </w:r>
    </w:p>
    <w:p w14:paraId="30E8EA12"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lastRenderedPageBreak/>
        <w:t>podejmowania działań w celu rozpoznania potrzeb uczniów w zakresie budowania właściwych relacji społecznych w klasie;</w:t>
      </w:r>
    </w:p>
    <w:p w14:paraId="72687773"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Podejmowania więcej zintegrowanych działań profilaktycznych wynikających z programu profilaktyczno-wychowawczego z działaniami przeciwdziałającymi COVID-19 i promującymi zdrowie;</w:t>
      </w:r>
    </w:p>
    <w:p w14:paraId="2CBB587C"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Zwrócenia uwagi na eliminowanie lęku, poczucia zagrożenia spowodowanego nadmiernym obciążeniem związanym np. z przygotowywaniem się do sprawdzianów czy obawą przed porażką w grupie rówieśniczej;</w:t>
      </w:r>
    </w:p>
    <w:p w14:paraId="2A3E617E"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Zaprojektowanie wspólnie z Dyrektorem cyklu działań integrujących z uwzględnieniem propozycji zgłaszanych przez uczniów i rodziców, z możliwością włączenia w te działania psychologa, pedagoga, terapeuty;</w:t>
      </w:r>
    </w:p>
    <w:p w14:paraId="362EED73"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Ustalenia zakresu modyfikacji programu wychowawczo-profilaktycznych;</w:t>
      </w:r>
    </w:p>
    <w:p w14:paraId="415823FA"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Nauczyciele, wychowawcy i specjaliści zobowiązani są do rozwijania relacji interpersonalnych na poziomie nauczyciel – uczeń oraz uczeń – uczeń poprzez:</w:t>
      </w:r>
    </w:p>
    <w:p w14:paraId="6D69076F"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częste kontakty i rozmowy nauczycieli/pedagogów z uczniami, uczniów z uczniami, (np. podczas lekcji przeznaczyć 15 minut na integrację oddziału klasowego);</w:t>
      </w:r>
    </w:p>
    <w:p w14:paraId="714F1074"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objęcie wsparciem osób nieśmiałych i wycofanych, docenianie każdej aktywności, angażowanie do dodatkowych zadań;</w:t>
      </w:r>
    </w:p>
    <w:p w14:paraId="013717F9"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podejmowanie działań integrujących zespół klasowy, np. obchody urodzin, aktywne przerwy śródlekcyjne;</w:t>
      </w:r>
    </w:p>
    <w:p w14:paraId="399F593D"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organizowanie częstych wyjść klasowych;</w:t>
      </w:r>
    </w:p>
    <w:p w14:paraId="312F5254"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uruchomienie stałych dyżurów/konsultacji specjalistów dla uczniów</w:t>
      </w:r>
    </w:p>
    <w:p w14:paraId="7F76254C"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 xml:space="preserve">Specjaliści mogą organizować dyżury/konsultacje dla rodziców – zarówno w formie tradycyjnej (stacjonarnie w szkole) oraz za pośrednictwem dostępnych narzędzi komunikacji elektronicznej. </w:t>
      </w:r>
    </w:p>
    <w:bookmarkEnd w:id="18"/>
    <w:p w14:paraId="62FF57AE" w14:textId="77777777" w:rsidR="002C5835" w:rsidRPr="007D5BB7" w:rsidRDefault="002C58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76ED1569" w14:textId="05E9521A"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7.</w:t>
      </w:r>
    </w:p>
    <w:p w14:paraId="005B5B07"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Organizacja współdziałania z poradniami psychologiczno-pedagogicznymi oraz innymi instytucjami świadczącymi poradnictwo i specjalistyczną pomoc dzieciom i rodzicom</w:t>
      </w:r>
    </w:p>
    <w:p w14:paraId="4BBFD503" w14:textId="77777777" w:rsidR="00CE7535"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195BBA2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Szkoła udziela uczniom i rodzicom pomocy psychologiczno-pedagogicznej przy współudziale poradni:</w:t>
      </w:r>
    </w:p>
    <w:p w14:paraId="6F00EE70"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na wniosek rodziców kieruje na badania psychologiczne i pedagogiczne uczniów:</w:t>
      </w:r>
    </w:p>
    <w:p w14:paraId="11C82617"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Pr="007D5BB7">
        <w:rPr>
          <w:rFonts w:ascii="Times New Roman" w:eastAsia="Times New Roman" w:hAnsi="Times New Roman" w:cs="Times New Roman"/>
          <w:sz w:val="24"/>
          <w:szCs w:val="20"/>
          <w:lang w:eastAsia="pl-PL"/>
        </w:rPr>
        <w:tab/>
        <w:t>z trudnościami dydaktycznymi i wychowawczymi,</w:t>
      </w:r>
    </w:p>
    <w:p w14:paraId="466A0D4F"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Pr="007D5BB7">
        <w:rPr>
          <w:rFonts w:ascii="Times New Roman" w:eastAsia="Times New Roman" w:hAnsi="Times New Roman" w:cs="Times New Roman"/>
          <w:sz w:val="24"/>
          <w:szCs w:val="20"/>
          <w:lang w:eastAsia="pl-PL"/>
        </w:rPr>
        <w:tab/>
        <w:t>przejawiającymi szczególne talenty i uzdolnienia,</w:t>
      </w:r>
    </w:p>
    <w:p w14:paraId="6D8D5814"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wypełnia zalecenia zawarte w opiniach psychologicznych i pedagogicznych;</w:t>
      </w:r>
    </w:p>
    <w:p w14:paraId="6278E2F0"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indywidualizuje pracę, ocenianie i wymagania wobec dzieci z dysleksją;</w:t>
      </w:r>
    </w:p>
    <w:p w14:paraId="52A6EBC6"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na podstawie orzeczeń poradni dyrektor, po zasięgnięciu opinii Rady Pedagogicznej, może zezwolić na indywidualny program lub tok nauki oraz na nauczanie indywidualne – w miarę posiadanych środków finansowych;</w:t>
      </w:r>
    </w:p>
    <w:p w14:paraId="68AFFBE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nauczyciele, rodzice i uczniowie mogą korzystać z porad psychologów i pedagogów, uczestniczyć w zajęciach warsztatowych, terapeutycznych i reedukacyjnych organizowanych na terenie poradni.</w:t>
      </w:r>
    </w:p>
    <w:p w14:paraId="42606347"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2.</w:t>
      </w:r>
      <w:r w:rsidRPr="007D5BB7">
        <w:rPr>
          <w:rFonts w:ascii="Times New Roman" w:eastAsia="Times New Roman" w:hAnsi="Times New Roman" w:cs="Times New Roman"/>
          <w:sz w:val="24"/>
          <w:szCs w:val="20"/>
          <w:lang w:eastAsia="pl-PL"/>
        </w:rPr>
        <w:tab/>
        <w:t>Szkoła wspomaga rodzinę w miarę możliwości w sytuacjach trudnych i kryzysowych korzystając z działalności Ośrodka Pomocy Społecznej:</w:t>
      </w:r>
    </w:p>
    <w:p w14:paraId="06CD6CC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zgłasza rodziny wymagające pomocy finansowej i dożywiania dzieci,</w:t>
      </w:r>
    </w:p>
    <w:p w14:paraId="11D26A1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zwraca się z prośbą o pomoc psychoprofilaktyczną dla rodzin,</w:t>
      </w:r>
    </w:p>
    <w:p w14:paraId="503D4B8D"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sygnalizuje konieczność interwencji w sytuacjach kryzysowych,</w:t>
      </w:r>
    </w:p>
    <w:p w14:paraId="5A882D79"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informuje o trudnościach, z którymi borykają się rodziny zastępcze.</w:t>
      </w:r>
    </w:p>
    <w:p w14:paraId="35455F36"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W sytuacjach, w których uczniowie lub ich rodziny wchodzą w konflikty z prawem Szkoła nawiązuje współpracę z:</w:t>
      </w:r>
    </w:p>
    <w:p w14:paraId="416275CE"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inspektorem ds. nieletnich;</w:t>
      </w:r>
    </w:p>
    <w:p w14:paraId="794E3BD8"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kuratorem sądowym;</w:t>
      </w:r>
    </w:p>
    <w:p w14:paraId="495ACFC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Policyjną Izbą Dziecka;</w:t>
      </w:r>
    </w:p>
    <w:p w14:paraId="3BE18D9C"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Pogotowiem Opiekuńczym;</w:t>
      </w:r>
    </w:p>
    <w:p w14:paraId="570279B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Schroniskami Młodzieżowymi, Szkolnymi Ośrodkami Wychowawczymi, Zakładami Poprawczymi;</w:t>
      </w:r>
    </w:p>
    <w:p w14:paraId="1504CF88"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 xml:space="preserve"> innymi instytucjami i placówkami w zależności od sytuacji.</w:t>
      </w:r>
    </w:p>
    <w:p w14:paraId="749A4AA7" w14:textId="77777777" w:rsidR="00CE7535"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5E2ED5FD" w14:textId="77777777" w:rsidR="00901768"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8.</w:t>
      </w:r>
    </w:p>
    <w:p w14:paraId="45D42559" w14:textId="77777777" w:rsidR="00901768" w:rsidRPr="007D5BB7" w:rsidRDefault="00901768" w:rsidP="00A90611">
      <w:pPr>
        <w:shd w:val="clear" w:color="auto" w:fill="FFFFFF"/>
        <w:suppressAutoHyphens/>
        <w:spacing w:after="0"/>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Pomoc materialna</w:t>
      </w:r>
    </w:p>
    <w:p w14:paraId="76A9AA62" w14:textId="77777777" w:rsidR="000368A2" w:rsidRPr="007D5BB7" w:rsidRDefault="000368A2" w:rsidP="00A90611">
      <w:pPr>
        <w:shd w:val="clear" w:color="auto" w:fill="FFFFFF"/>
        <w:suppressAutoHyphens/>
        <w:spacing w:after="0"/>
        <w:jc w:val="both"/>
        <w:rPr>
          <w:rFonts w:ascii="Times New Roman" w:eastAsia="Times New Roman" w:hAnsi="Times New Roman" w:cs="Times New Roman"/>
          <w:iCs/>
          <w:sz w:val="24"/>
          <w:szCs w:val="24"/>
          <w:lang w:eastAsia="ar-SA"/>
        </w:rPr>
      </w:pPr>
    </w:p>
    <w:p w14:paraId="65FA76BF"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000368A2"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sz w:val="24"/>
          <w:szCs w:val="20"/>
          <w:lang w:eastAsia="pl-PL"/>
        </w:rPr>
        <w:t>Uczniowi przysługuje prawo do pomocy materialnej ze środków przeznaczonych na ten cel w budżecie państwa lub budżecie właściwej jednostki samorządu terytorialnego.</w:t>
      </w:r>
    </w:p>
    <w:p w14:paraId="54AA750C" w14:textId="7C07D01F" w:rsidR="00901768" w:rsidRPr="007D5BB7" w:rsidRDefault="00901768" w:rsidP="00A90611">
      <w:pPr>
        <w:shd w:val="clear" w:color="auto" w:fill="FFFFFF"/>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Pomoc materialna udzielana jest uczniom, aby zmniejszyć różnice w dostępie do edukacji, umożliwić pokonywanie barier dostępu do edukacji wynikających z trudnej sytuacji materialnej ucznia oraz aby wspierać edukację zdolnych uczniów.</w:t>
      </w:r>
    </w:p>
    <w:p w14:paraId="52C833F7" w14:textId="44A858AE" w:rsidR="002C5835" w:rsidRPr="007D5BB7" w:rsidRDefault="002C5835" w:rsidP="00A90611">
      <w:pPr>
        <w:shd w:val="clear" w:color="auto" w:fill="FFFFFF"/>
        <w:suppressAutoHyphens/>
        <w:spacing w:after="0"/>
        <w:jc w:val="both"/>
        <w:rPr>
          <w:rFonts w:ascii="Times New Roman" w:eastAsia="Times New Roman" w:hAnsi="Times New Roman" w:cs="Times New Roman"/>
          <w:sz w:val="24"/>
          <w:szCs w:val="20"/>
          <w:lang w:eastAsia="pl-PL"/>
        </w:rPr>
      </w:pPr>
      <w:bookmarkStart w:id="19" w:name="_Hlk84920554"/>
      <w:r w:rsidRPr="007D5BB7">
        <w:rPr>
          <w:rFonts w:ascii="Times New Roman" w:eastAsia="Times New Roman" w:hAnsi="Times New Roman" w:cs="Times New Roman"/>
          <w:sz w:val="24"/>
          <w:szCs w:val="20"/>
          <w:lang w:eastAsia="pl-PL"/>
        </w:rPr>
        <w:t>2a. W trakcie czasowego ograniczenia funkcjonowania szkoły i prowadzenia nauki na odległość uczniowie i ich rodzice mogą 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bookmarkEnd w:id="19"/>
    <w:p w14:paraId="2A592A46" w14:textId="77777777" w:rsidR="00901768"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3. Pomoc materialna może mieć</w:t>
      </w:r>
      <w:r w:rsidR="00901768" w:rsidRPr="007D5BB7">
        <w:rPr>
          <w:rFonts w:ascii="Times New Roman" w:eastAsia="Times New Roman" w:hAnsi="Times New Roman" w:cs="Times New Roman"/>
          <w:iCs/>
          <w:sz w:val="24"/>
          <w:szCs w:val="24"/>
          <w:lang w:eastAsia="ar-SA"/>
        </w:rPr>
        <w:t xml:space="preserve"> charakter socjalny (stypendium szkolne, zasiłek szkolny) lub motywacyjny (stypendium za wyniki w nauce lub za osiągnięcia sportowe).</w:t>
      </w:r>
    </w:p>
    <w:p w14:paraId="39B77BE6"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4. Uczeń może otrzymywać jednocześnie pomoc materialną o charakterze socjalnym jak i motywacyjnym.</w:t>
      </w:r>
    </w:p>
    <w:p w14:paraId="01D6BDD0" w14:textId="263C8D5C" w:rsidR="002C5835"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 xml:space="preserve">5. Stypendium szkolne </w:t>
      </w:r>
      <w:r w:rsidR="00A34DAD" w:rsidRPr="007D5BB7">
        <w:rPr>
          <w:rFonts w:ascii="Times New Roman" w:eastAsia="Times New Roman" w:hAnsi="Times New Roman" w:cs="Times New Roman"/>
          <w:iCs/>
          <w:sz w:val="24"/>
          <w:szCs w:val="24"/>
          <w:lang w:eastAsia="ar-SA"/>
        </w:rPr>
        <w:t>może otrzymywać</w:t>
      </w:r>
      <w:r w:rsidRPr="007D5BB7">
        <w:rPr>
          <w:rFonts w:ascii="Times New Roman" w:eastAsia="Times New Roman" w:hAnsi="Times New Roman" w:cs="Times New Roman"/>
          <w:iCs/>
          <w:sz w:val="24"/>
          <w:szCs w:val="24"/>
          <w:lang w:eastAsia="ar-SA"/>
        </w:rPr>
        <w:t xml:space="preserve"> uczeń znajdujący się w trudnej sytuacji materialnej, wynikającej z niskich dochodów na osobę w rodzinie, w szczególności</w:t>
      </w:r>
      <w:r w:rsidR="00FE6FF8" w:rsidRPr="007D5BB7">
        <w:rPr>
          <w:rFonts w:ascii="Times New Roman" w:eastAsia="Times New Roman" w:hAnsi="Times New Roman" w:cs="Times New Roman"/>
          <w:iCs/>
          <w:sz w:val="24"/>
          <w:szCs w:val="24"/>
          <w:lang w:eastAsia="ar-SA"/>
        </w:rPr>
        <w:t>,</w:t>
      </w:r>
      <w:r w:rsidRPr="007D5BB7">
        <w:rPr>
          <w:rFonts w:ascii="Times New Roman" w:eastAsia="Times New Roman" w:hAnsi="Times New Roman" w:cs="Times New Roman"/>
          <w:iCs/>
          <w:sz w:val="24"/>
          <w:szCs w:val="24"/>
          <w:lang w:eastAsia="ar-SA"/>
        </w:rPr>
        <w:t xml:space="preserve"> gdy w rodzinie tej występuje: bezrobocie, niepełnosprawność, ciężka lub długotrwała choroba, wielodzietność, brak umiejętności wypełniania funkcji opiekuńczo wychowawczych, alkoholizm, narkomania, a także gdy rodzina jest niepełna.</w:t>
      </w:r>
    </w:p>
    <w:p w14:paraId="0ACCAFEA"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6. Stypendium za wyniki w nauce może być przyznane uczniowi, który uzyskał wysoką średnią ocen oraz co najmniej dobrą ocenę z zachowania w okresie poprzedzającym okres, w którym przyznaje się to stypendium.</w:t>
      </w:r>
    </w:p>
    <w:p w14:paraId="69855276"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7. Stypendium za osiągnięcia sportowe może być przyznane uczniowi, który uzyskał wysokie wyniki we współzawodnictwie sportowym na szczeblu</w:t>
      </w:r>
      <w:r w:rsidR="00174F21"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iCs/>
          <w:sz w:val="24"/>
          <w:szCs w:val="24"/>
          <w:lang w:eastAsia="ar-SA"/>
        </w:rPr>
        <w:t xml:space="preserve">co najmniej międzyszkolnym oraz </w:t>
      </w:r>
      <w:r w:rsidRPr="007D5BB7">
        <w:rPr>
          <w:rFonts w:ascii="Times New Roman" w:eastAsia="Times New Roman" w:hAnsi="Times New Roman" w:cs="Times New Roman"/>
          <w:iCs/>
          <w:sz w:val="24"/>
          <w:szCs w:val="24"/>
          <w:lang w:eastAsia="ar-SA"/>
        </w:rPr>
        <w:lastRenderedPageBreak/>
        <w:t>zdobył co najmniej dobrą ocenę zachowania w okresie poprzedzającym okres, w którym przyznaje się to stypendium.</w:t>
      </w:r>
    </w:p>
    <w:p w14:paraId="3AB96A62"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8. Stypendium za wyniki w nauce nie udziela się uczniom oddziału klas I- III oraz uczniom oddziału klasy IV do ukończenia pierwszego okresu nauki.</w:t>
      </w:r>
    </w:p>
    <w:p w14:paraId="7633128E"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9. Stypendium za osiągnięcia sportowe nie udziela się uczniom oddziału klas I- III.</w:t>
      </w:r>
    </w:p>
    <w:p w14:paraId="205BD370" w14:textId="77777777" w:rsidR="00A34DAD" w:rsidRPr="007D5BB7" w:rsidRDefault="00A34DAD" w:rsidP="00A90611">
      <w:pPr>
        <w:shd w:val="clear" w:color="auto" w:fill="FFFFFF"/>
        <w:tabs>
          <w:tab w:val="left" w:pos="960"/>
        </w:tabs>
        <w:suppressAutoHyphens/>
        <w:autoSpaceDE w:val="0"/>
        <w:spacing w:after="0"/>
        <w:jc w:val="both"/>
        <w:rPr>
          <w:rFonts w:ascii="Times New Roman" w:eastAsia="Times New Roman" w:hAnsi="Times New Roman" w:cs="Times New Roman"/>
          <w:i/>
          <w:sz w:val="24"/>
          <w:szCs w:val="24"/>
          <w:lang w:eastAsia="ar-SA"/>
        </w:rPr>
      </w:pPr>
      <w:r w:rsidRPr="007D5BB7">
        <w:rPr>
          <w:rFonts w:ascii="Times New Roman" w:eastAsia="Times New Roman" w:hAnsi="Times New Roman" w:cs="Times New Roman"/>
          <w:iCs/>
          <w:sz w:val="24"/>
          <w:szCs w:val="24"/>
          <w:lang w:eastAsia="ar-SA"/>
        </w:rPr>
        <w:t>10. Dyrektor powołuje komisję stypendialną, która po zasięgnięciu opinii rady pedagogicznej i samorządu uczniowskiego ustala średnią ocen, o której mowa w ust. 6.</w:t>
      </w:r>
    </w:p>
    <w:p w14:paraId="7DCB4148"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Cs/>
          <w:sz w:val="24"/>
          <w:szCs w:val="24"/>
          <w:lang w:eastAsia="ar-SA"/>
        </w:rPr>
        <w:t>. Stypendium za osiągnięcia sportowe może być przyznane uczniowi, który uzyskał wysokie wyniki we współzawodnictwie sportowym na szczeblu co najmniej międzyszkolnym oraz zdobył co najmniej dobrą ocenę zachowania w okresie poprzedzającym okres, w którym przyznaje się to stypendium.</w:t>
      </w:r>
    </w:p>
    <w:p w14:paraId="79945FF0"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2</w:t>
      </w:r>
      <w:r w:rsidRPr="007D5BB7">
        <w:rPr>
          <w:rFonts w:ascii="Times New Roman" w:eastAsia="Times New Roman" w:hAnsi="Times New Roman" w:cs="Times New Roman"/>
          <w:iCs/>
          <w:sz w:val="24"/>
          <w:szCs w:val="24"/>
          <w:lang w:eastAsia="ar-SA"/>
        </w:rPr>
        <w:t>. Stypendium za wyniki w nauce nie udziela się uczniom oddziału klas I- III oraz uczniom oddziału klasy IV do ukończenia pierwszego okresu nauki.</w:t>
      </w:r>
    </w:p>
    <w:p w14:paraId="4C3172E6"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3</w:t>
      </w:r>
      <w:r w:rsidRPr="007D5BB7">
        <w:rPr>
          <w:rFonts w:ascii="Times New Roman" w:eastAsia="Times New Roman" w:hAnsi="Times New Roman" w:cs="Times New Roman"/>
          <w:iCs/>
          <w:sz w:val="24"/>
          <w:szCs w:val="24"/>
          <w:lang w:eastAsia="ar-SA"/>
        </w:rPr>
        <w:t>.</w:t>
      </w:r>
      <w:r w:rsidR="00A34DAD"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iCs/>
          <w:sz w:val="24"/>
          <w:szCs w:val="24"/>
          <w:lang w:eastAsia="ar-SA"/>
        </w:rPr>
        <w:t>Stypendium za osiągnięcia sportowe nie udziela się uczniom oddziału klas I- III.</w:t>
      </w:r>
    </w:p>
    <w:p w14:paraId="7054F25E" w14:textId="1B4E5759" w:rsidR="002C5835" w:rsidRPr="007D5BB7" w:rsidRDefault="00901768" w:rsidP="00A90611">
      <w:pPr>
        <w:shd w:val="clear" w:color="auto" w:fill="FFFFFF"/>
        <w:tabs>
          <w:tab w:val="left" w:pos="960"/>
        </w:tabs>
        <w:suppressAutoHyphens/>
        <w:autoSpaceDE w:val="0"/>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4</w:t>
      </w:r>
      <w:r w:rsidRPr="007D5BB7">
        <w:rPr>
          <w:rFonts w:ascii="Times New Roman" w:eastAsia="Times New Roman" w:hAnsi="Times New Roman" w:cs="Times New Roman"/>
          <w:iCs/>
          <w:sz w:val="24"/>
          <w:szCs w:val="24"/>
          <w:lang w:eastAsia="ar-SA"/>
        </w:rPr>
        <w:t>. Dyrektor powołuje komisję stypendialną, która po zasięgnięciu opinii rady pedagogicznej i samorządu uczniowskiego ustala średnią ocen, o której mowa w ust. 14.</w:t>
      </w:r>
    </w:p>
    <w:p w14:paraId="6126FC31" w14:textId="77777777" w:rsidR="00901768" w:rsidRPr="007D5BB7" w:rsidRDefault="00901768"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2FA5D52B" w14:textId="77777777" w:rsidR="00482C2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9.</w:t>
      </w:r>
    </w:p>
    <w:p w14:paraId="07EFA5A5"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Organizacja wolontariatu</w:t>
      </w:r>
    </w:p>
    <w:p w14:paraId="0FB26850"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4A586F79"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0" w:name="_Hlk486850185"/>
      <w:r w:rsidRPr="007D5BB7">
        <w:rPr>
          <w:rFonts w:ascii="Times New Roman" w:eastAsia="Times New Roman" w:hAnsi="Times New Roman" w:cs="Times New Roman"/>
          <w:bCs/>
          <w:sz w:val="24"/>
          <w:szCs w:val="20"/>
          <w:lang w:eastAsia="pl-PL"/>
        </w:rPr>
        <w:t>1. W szkole może być prowadzona za zgodą rodziców działalność dydaktyczno-wychowawcza i opiekuńcza na zasadach wolontariatu pod nadzorem merytorycznym i metodycznym Dyrektora szkoły.</w:t>
      </w:r>
    </w:p>
    <w:p w14:paraId="3DB94774"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1" w:name="_Hlk16676993"/>
      <w:r w:rsidRPr="007D5BB7">
        <w:rPr>
          <w:rFonts w:ascii="Times New Roman" w:eastAsia="Times New Roman" w:hAnsi="Times New Roman" w:cs="Times New Roman"/>
          <w:bCs/>
          <w:sz w:val="24"/>
          <w:szCs w:val="20"/>
          <w:lang w:eastAsia="pl-PL"/>
        </w:rPr>
        <w:t>1a. Wolontariat szkolny sprzyja aktywnemu uczestnictwu uczniów w życiu społecznym.</w:t>
      </w:r>
    </w:p>
    <w:bookmarkEnd w:id="21"/>
    <w:p w14:paraId="07F70675"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2. Cele i sposoby działania:</w:t>
      </w:r>
    </w:p>
    <w:p w14:paraId="2ABF7DC3"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1) zapoznanie uczniów z ideą wolontariatu, zaangażowanie ludzi młodych do czynnej, dobrowolnej i bezinteresownej pomocy innym;</w:t>
      </w:r>
    </w:p>
    <w:p w14:paraId="0F4871B7"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2) rozwijanie postawy życzliwości, zaangażowania, otwartości i wrażliwości na potrzeby innych;</w:t>
      </w:r>
    </w:p>
    <w:p w14:paraId="693F4515"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3) działanie w obszarze pomocy koleżeńskiej oraz życia społecznego i środowiska naturalnego;</w:t>
      </w:r>
    </w:p>
    <w:p w14:paraId="3B4A1B09"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wypracowanie systemu włączania młodzieży do bezinteresownych działań, wykorzystanie ich umiejętności i zapału w pracach na rzecz szkoły oraz środowisk oczekujących pomocy;</w:t>
      </w:r>
    </w:p>
    <w:p w14:paraId="24FBEB0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wspieranie ciekawych inicjatyw młodzieży szkolnej;</w:t>
      </w:r>
    </w:p>
    <w:p w14:paraId="6F7465AC"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6) promocja idei wolontariatu w szkole.</w:t>
      </w:r>
    </w:p>
    <w:p w14:paraId="5F6D7A8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3. Za zgodą rodziców oraz Dyrektora szkoły opiekę nad uczniami podczas zajęć edukacyjnych może sprawować wolontariusz.</w:t>
      </w:r>
    </w:p>
    <w:p w14:paraId="0602A7C6"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Zajęcia pozalekcyjnych mogą być prowadzone przez instytucje do tego uprawnione na zasadach wolontariatu lub odpłatnie po uzyskaniu zgody rodziców i Dyrektora szkoły.</w:t>
      </w:r>
    </w:p>
    <w:p w14:paraId="2EEB0DC7"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Wolontariusze powinni posiadać odpowiednie kwalifikacje i spełniać wymagania odpowiednie do rodzaju i zakresu wykonywanych świadczeń, jeżeli obowiązek posiadania takich kwalifikacji i spełniania stosownych wymagań wynika z odrębnych przepisów.</w:t>
      </w:r>
    </w:p>
    <w:p w14:paraId="0A7C63A3"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2" w:name="_Hlk16677051"/>
      <w:r w:rsidRPr="007D5BB7">
        <w:rPr>
          <w:rFonts w:ascii="Times New Roman" w:eastAsia="Times New Roman" w:hAnsi="Times New Roman" w:cs="Times New Roman"/>
          <w:bCs/>
          <w:sz w:val="24"/>
          <w:szCs w:val="20"/>
          <w:lang w:eastAsia="pl-PL"/>
        </w:rPr>
        <w:t>6. Każdy uczeń szkoły może zostać wolontariuszem po uzyskaniu pisemnej zgody rodziców.</w:t>
      </w:r>
    </w:p>
    <w:p w14:paraId="61071D9C"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lastRenderedPageBreak/>
        <w:t>7. Wolontariusz to osoba, która ochotniczo i bez wynagrodzenia podejmuje działania w obszarze pomocy koleżeńskiej, społecznej, życia kulturalnego i środowiska naturalnego.</w:t>
      </w:r>
    </w:p>
    <w:p w14:paraId="6907C8C1"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8. Wolontariusze mogą podejmować działania w zakresie wolontariatu w wymiarze, który nie utrudni im nauki i wywiązywania się z innych obowiązków.</w:t>
      </w:r>
    </w:p>
    <w:p w14:paraId="6AAD8135"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9. Wolontariusze podlegają zrzeszeniu w szkolnym klubie wolontariusza, nad którym opiekę sprawuje nauczyciel szkoły.</w:t>
      </w:r>
    </w:p>
    <w:bookmarkEnd w:id="20"/>
    <w:bookmarkEnd w:id="22"/>
    <w:p w14:paraId="1D42BA14"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23E9535B" w14:textId="77777777" w:rsidR="00482C2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10.</w:t>
      </w:r>
    </w:p>
    <w:p w14:paraId="492F857A"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Organizacja współdziałania szkoły ze stowarzyszeniami lub innymi organizacjami </w:t>
      </w:r>
    </w:p>
    <w:p w14:paraId="3F2074BC"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w zakresie działalności innowacyjnej</w:t>
      </w:r>
    </w:p>
    <w:p w14:paraId="5B2B1AD9"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1FB1ECC5" w14:textId="77777777" w:rsidR="00EC6F39" w:rsidRPr="007D5BB7" w:rsidRDefault="00EC6F3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3" w:name="_Hlk16677087"/>
      <w:r w:rsidRPr="007D5BB7">
        <w:rPr>
          <w:rFonts w:ascii="Times New Roman" w:eastAsia="Times New Roman" w:hAnsi="Times New Roman" w:cs="Times New Roman"/>
          <w:bCs/>
          <w:sz w:val="24"/>
          <w:szCs w:val="20"/>
          <w:lang w:eastAsia="pl-PL"/>
        </w:rPr>
        <w:t>1. W szkole mogą działać, z wyjątkiem partii i organizacji politycznych, stowarzyszenia i inne organizacje</w:t>
      </w:r>
      <w:r w:rsidR="00212F09" w:rsidRPr="007D5BB7">
        <w:rPr>
          <w:rFonts w:ascii="Times New Roman" w:eastAsia="Times New Roman" w:hAnsi="Times New Roman" w:cs="Times New Roman"/>
          <w:bCs/>
          <w:sz w:val="24"/>
          <w:szCs w:val="20"/>
          <w:lang w:eastAsia="pl-PL"/>
        </w:rPr>
        <w:t xml:space="preserve"> działające w środowisku lokalnym</w:t>
      </w:r>
      <w:r w:rsidRPr="007D5BB7">
        <w:rPr>
          <w:rFonts w:ascii="Times New Roman" w:eastAsia="Times New Roman" w:hAnsi="Times New Roman" w:cs="Times New Roman"/>
          <w:bCs/>
          <w:sz w:val="24"/>
          <w:szCs w:val="20"/>
          <w:lang w:eastAsia="pl-PL"/>
        </w:rPr>
        <w:t>, a w szczególności organizacje harcerskie, których celem statutowym jest działalność wychowawcza albo rozszerzanie i wzbogacanie form działalności dydaktycznej, wychowawczej, opiekuńczej i innowacyjnej szkoły.</w:t>
      </w:r>
    </w:p>
    <w:p w14:paraId="07D517AA" w14:textId="77777777" w:rsidR="00E46EBE" w:rsidRPr="007D5BB7" w:rsidRDefault="00E46EB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4" w:name="_Hlk16677126"/>
      <w:bookmarkEnd w:id="23"/>
      <w:r w:rsidRPr="007D5BB7">
        <w:rPr>
          <w:rFonts w:ascii="Times New Roman" w:eastAsia="Times New Roman" w:hAnsi="Times New Roman" w:cs="Times New Roman"/>
          <w:bCs/>
          <w:sz w:val="24"/>
          <w:szCs w:val="20"/>
          <w:lang w:eastAsia="pl-PL"/>
        </w:rPr>
        <w:t xml:space="preserve">1a. Współpraca szkoły ze stowarzyszeniem: </w:t>
      </w:r>
    </w:p>
    <w:p w14:paraId="14F97CEC"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 xml:space="preserve">pomaga w realizacji inicjatyw na rzecz uczniów; </w:t>
      </w:r>
    </w:p>
    <w:p w14:paraId="423A2AFF"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 xml:space="preserve">wzbogaca ofertę wychowawczą i opiekuńczą szkoły; </w:t>
      </w:r>
    </w:p>
    <w:p w14:paraId="4C905A7E"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umożliwia rozwijanie i doskonalenie uzdolnień i talentów uczniowskich;</w:t>
      </w:r>
    </w:p>
    <w:p w14:paraId="58EC7627"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wpływa na integrację uczniów;</w:t>
      </w:r>
    </w:p>
    <w:p w14:paraId="027DA2F8"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wpływa na podniesienie jakości pracy jednostki.</w:t>
      </w:r>
    </w:p>
    <w:bookmarkEnd w:id="24"/>
    <w:p w14:paraId="28E1ADAE" w14:textId="77777777" w:rsidR="00EC6F39" w:rsidRPr="007D5BB7" w:rsidRDefault="00EC6F3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2. Zgodę na działalność stowarzyszeń i organizacji wyraża Dyrektor Szkoły, po uprzednim uzgodnieniu warunków tej działalności oraz po uzyskaniu pozytywnej opinii </w:t>
      </w:r>
      <w:r w:rsidR="00743EFC" w:rsidRPr="007D5BB7">
        <w:rPr>
          <w:rFonts w:ascii="Times New Roman" w:eastAsia="Times New Roman" w:hAnsi="Times New Roman" w:cs="Times New Roman"/>
          <w:bCs/>
          <w:sz w:val="24"/>
          <w:szCs w:val="20"/>
          <w:lang w:eastAsia="pl-PL"/>
        </w:rPr>
        <w:t>Rady Pedagogicznej i Rady Rodziców.</w:t>
      </w:r>
    </w:p>
    <w:p w14:paraId="74D0BEC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3. Przedstawiciele stowarzyszeń i innych organizacji, w szczególności organizacji harcerskich, mogą brać udział z głosem doradczym w zebraniach </w:t>
      </w:r>
      <w:r w:rsidR="00743EFC" w:rsidRPr="007D5BB7">
        <w:rPr>
          <w:rFonts w:ascii="Times New Roman" w:eastAsia="Times New Roman" w:hAnsi="Times New Roman" w:cs="Times New Roman"/>
          <w:bCs/>
          <w:sz w:val="24"/>
          <w:szCs w:val="20"/>
          <w:lang w:eastAsia="pl-PL"/>
        </w:rPr>
        <w:t>R</w:t>
      </w:r>
      <w:r w:rsidRPr="007D5BB7">
        <w:rPr>
          <w:rFonts w:ascii="Times New Roman" w:eastAsia="Times New Roman" w:hAnsi="Times New Roman" w:cs="Times New Roman"/>
          <w:bCs/>
          <w:sz w:val="24"/>
          <w:szCs w:val="20"/>
          <w:lang w:eastAsia="pl-PL"/>
        </w:rPr>
        <w:t>ady Pedagogiczne</w:t>
      </w:r>
      <w:r w:rsidR="00743EFC" w:rsidRPr="007D5BB7">
        <w:rPr>
          <w:rFonts w:ascii="Times New Roman" w:eastAsia="Times New Roman" w:hAnsi="Times New Roman" w:cs="Times New Roman"/>
          <w:bCs/>
          <w:sz w:val="24"/>
          <w:szCs w:val="20"/>
          <w:lang w:eastAsia="pl-PL"/>
        </w:rPr>
        <w:t>j</w:t>
      </w:r>
      <w:r w:rsidRPr="007D5BB7">
        <w:rPr>
          <w:rFonts w:ascii="Times New Roman" w:eastAsia="Times New Roman" w:hAnsi="Times New Roman" w:cs="Times New Roman"/>
          <w:bCs/>
          <w:sz w:val="24"/>
          <w:szCs w:val="20"/>
          <w:lang w:eastAsia="pl-PL"/>
        </w:rPr>
        <w:t>.</w:t>
      </w:r>
    </w:p>
    <w:p w14:paraId="0733F5F2"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Stowarzyszenie ma prawo do darmowego korzystania z pomieszczeń i zasobów szkoły w miarę możliwości.</w:t>
      </w:r>
    </w:p>
    <w:p w14:paraId="6F6EFEFB" w14:textId="77777777" w:rsidR="00482C24"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Stowarzyszenie ma pełne suwerenne prawo wypowiadać się w kluczowych sprawach wewnętrznych szkoły.</w:t>
      </w:r>
    </w:p>
    <w:p w14:paraId="1038DA9F"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7027CDEA"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11.</w:t>
      </w:r>
    </w:p>
    <w:p w14:paraId="4213872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023430B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Szkoła kieruje się zasadami zawartymi w Konstytucji Rz</w:t>
      </w:r>
      <w:r w:rsidR="000368A2" w:rsidRPr="007D5BB7">
        <w:rPr>
          <w:rFonts w:ascii="Times New Roman" w:eastAsia="Times New Roman" w:hAnsi="Times New Roman" w:cs="Times New Roman"/>
          <w:iCs/>
          <w:sz w:val="24"/>
          <w:szCs w:val="24"/>
          <w:lang w:eastAsia="ar-SA"/>
        </w:rPr>
        <w:t xml:space="preserve">eczpospolitej Polskiej, a także </w:t>
      </w:r>
      <w:r w:rsidRPr="007D5BB7">
        <w:rPr>
          <w:rFonts w:ascii="Times New Roman" w:eastAsia="Times New Roman" w:hAnsi="Times New Roman" w:cs="Times New Roman"/>
          <w:iCs/>
          <w:sz w:val="24"/>
          <w:szCs w:val="24"/>
          <w:lang w:eastAsia="ar-SA"/>
        </w:rPr>
        <w:t xml:space="preserve">wskazaniami zawartymi w Powszechnej Deklaracji Praw </w:t>
      </w:r>
      <w:r w:rsidR="000368A2" w:rsidRPr="007D5BB7">
        <w:rPr>
          <w:rFonts w:ascii="Times New Roman" w:eastAsia="Times New Roman" w:hAnsi="Times New Roman" w:cs="Times New Roman"/>
          <w:iCs/>
          <w:sz w:val="24"/>
          <w:szCs w:val="24"/>
          <w:lang w:eastAsia="ar-SA"/>
        </w:rPr>
        <w:t xml:space="preserve">Człowieka oraz Międzynarodowej </w:t>
      </w:r>
      <w:r w:rsidRPr="007D5BB7">
        <w:rPr>
          <w:rFonts w:ascii="Times New Roman" w:eastAsia="Times New Roman" w:hAnsi="Times New Roman" w:cs="Times New Roman"/>
          <w:iCs/>
          <w:sz w:val="24"/>
          <w:szCs w:val="24"/>
          <w:lang w:eastAsia="ar-SA"/>
        </w:rPr>
        <w:t>Konwencji o Prawach Dziecka.</w:t>
      </w:r>
    </w:p>
    <w:p w14:paraId="758B5E53" w14:textId="77777777" w:rsidR="00150F81" w:rsidRPr="007D5BB7" w:rsidRDefault="00150F81"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p>
    <w:p w14:paraId="273EB980" w14:textId="6CDD0165" w:rsidR="003D4F84" w:rsidRPr="007D5BB7" w:rsidRDefault="003D4F84"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III</w:t>
      </w:r>
    </w:p>
    <w:p w14:paraId="2C5F1A20" w14:textId="77777777" w:rsidR="003D4F84" w:rsidRPr="007D5BB7" w:rsidRDefault="00A34DAD"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ORGANY SZKOŁY I </w:t>
      </w:r>
      <w:r w:rsidR="003D4F84" w:rsidRPr="007D5BB7">
        <w:rPr>
          <w:rFonts w:ascii="Times New Roman" w:eastAsia="Times New Roman" w:hAnsi="Times New Roman" w:cs="Times New Roman"/>
          <w:sz w:val="24"/>
          <w:szCs w:val="20"/>
          <w:lang w:eastAsia="pl-PL"/>
        </w:rPr>
        <w:t>ICH KOMPETENCJE</w:t>
      </w:r>
    </w:p>
    <w:p w14:paraId="577A1810"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12.</w:t>
      </w:r>
    </w:p>
    <w:p w14:paraId="01FA00D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F00236E"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Organami szkoły są:</w:t>
      </w:r>
    </w:p>
    <w:p w14:paraId="735C2A8C" w14:textId="77777777" w:rsidR="000368A2"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dyrektor szkoły;</w:t>
      </w:r>
    </w:p>
    <w:p w14:paraId="31D929E2" w14:textId="77777777" w:rsidR="000368A2"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2) rada pedagogiczna;</w:t>
      </w:r>
    </w:p>
    <w:p w14:paraId="732881AA" w14:textId="77777777" w:rsidR="003D4F84"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rada rodziców;</w:t>
      </w:r>
    </w:p>
    <w:p w14:paraId="74034A4B" w14:textId="77777777" w:rsidR="003D4F84"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samorząd uczniowski.</w:t>
      </w:r>
    </w:p>
    <w:p w14:paraId="3D46230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46BB4A51"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13</w:t>
      </w:r>
      <w:r w:rsidR="003D4F84" w:rsidRPr="007D5BB7">
        <w:rPr>
          <w:rFonts w:ascii="Times New Roman" w:eastAsia="Times New Roman" w:hAnsi="Times New Roman" w:cs="Times New Roman"/>
          <w:sz w:val="24"/>
          <w:szCs w:val="20"/>
          <w:lang w:eastAsia="pl-PL"/>
        </w:rPr>
        <w:t>.</w:t>
      </w:r>
    </w:p>
    <w:p w14:paraId="1A1EDFC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D7C2479"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0368A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Dyrektor szkoły kieruje szkołą oraz jej działa</w:t>
      </w:r>
      <w:r w:rsidR="000368A2" w:rsidRPr="007D5BB7">
        <w:rPr>
          <w:rFonts w:ascii="Times New Roman" w:eastAsia="Times New Roman" w:hAnsi="Times New Roman" w:cs="Times New Roman"/>
          <w:sz w:val="24"/>
          <w:szCs w:val="20"/>
          <w:lang w:eastAsia="pl-PL"/>
        </w:rPr>
        <w:t>lnością dyd</w:t>
      </w:r>
      <w:r w:rsidR="005C3935" w:rsidRPr="007D5BB7">
        <w:rPr>
          <w:rFonts w:ascii="Times New Roman" w:eastAsia="Times New Roman" w:hAnsi="Times New Roman" w:cs="Times New Roman"/>
          <w:sz w:val="24"/>
          <w:szCs w:val="20"/>
          <w:lang w:eastAsia="pl-PL"/>
        </w:rPr>
        <w:t xml:space="preserve">aktyczno-wychowawczą </w:t>
      </w:r>
      <w:r w:rsidRPr="007D5BB7">
        <w:rPr>
          <w:rFonts w:ascii="Times New Roman" w:eastAsia="Times New Roman" w:hAnsi="Times New Roman" w:cs="Times New Roman"/>
          <w:sz w:val="24"/>
          <w:szCs w:val="20"/>
          <w:lang w:eastAsia="pl-PL"/>
        </w:rPr>
        <w:t>i opiekuńczą oraz reprezentuje ją na zewnątrz, dyrektor szkoły współdziała z gminą jako organem prowadzącym, realizuje jego zalecenia i wnioski w zakresie i na zasadach określonych w ustawie.</w:t>
      </w:r>
    </w:p>
    <w:p w14:paraId="0E8FF281" w14:textId="77777777" w:rsidR="00CE7535"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Dyrektor dysponuje środkami określonymi w planie finansowym, ponosi odpowiedzialność za prawidłowe ich wykorzystanie, organizuje administracyjną, finansową i gospodarczą obsługę szkoły.</w:t>
      </w:r>
    </w:p>
    <w:p w14:paraId="4356E959"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Dyrektor wykonuje zadania związane z zapewnieniem bezpieczeństwa uczniom i nauczycielom w czasie zajęć organizowanych przez szkołę.</w:t>
      </w:r>
    </w:p>
    <w:p w14:paraId="7842D4CB" w14:textId="77777777" w:rsidR="003D4F84" w:rsidRPr="007D5BB7" w:rsidRDefault="00CE7535" w:rsidP="00A90611">
      <w:pPr>
        <w:tabs>
          <w:tab w:val="left" w:pos="284"/>
          <w:tab w:val="num" w:pos="2160"/>
          <w:tab w:val="num" w:pos="288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4. </w:t>
      </w:r>
      <w:r w:rsidR="00B36F92" w:rsidRPr="007D5BB7">
        <w:rPr>
          <w:rFonts w:ascii="Times New Roman" w:eastAsia="Times New Roman" w:hAnsi="Times New Roman" w:cs="Times New Roman"/>
          <w:sz w:val="24"/>
          <w:szCs w:val="24"/>
          <w:lang w:eastAsia="pl-PL"/>
        </w:rPr>
        <w:t>D</w:t>
      </w:r>
      <w:r w:rsidR="003D4F84" w:rsidRPr="007D5BB7">
        <w:rPr>
          <w:rFonts w:ascii="Times New Roman" w:eastAsia="Times New Roman" w:hAnsi="Times New Roman" w:cs="Times New Roman"/>
          <w:sz w:val="24"/>
          <w:szCs w:val="24"/>
          <w:lang w:eastAsia="pl-PL"/>
        </w:rPr>
        <w:t xml:space="preserve">okonuje </w:t>
      </w:r>
      <w:r w:rsidR="00A34DAD" w:rsidRPr="007D5BB7">
        <w:rPr>
          <w:rFonts w:ascii="Times New Roman" w:eastAsia="Times New Roman" w:hAnsi="Times New Roman" w:cs="Times New Roman"/>
          <w:sz w:val="24"/>
          <w:szCs w:val="24"/>
          <w:lang w:eastAsia="pl-PL"/>
        </w:rPr>
        <w:t>co najmniej raz</w:t>
      </w:r>
      <w:r w:rsidR="003D4F84" w:rsidRPr="007D5BB7">
        <w:rPr>
          <w:rFonts w:ascii="Times New Roman" w:eastAsia="Times New Roman" w:hAnsi="Times New Roman" w:cs="Times New Roman"/>
          <w:sz w:val="24"/>
          <w:szCs w:val="24"/>
          <w:lang w:eastAsia="pl-PL"/>
        </w:rPr>
        <w:t xml:space="preserve"> w ciągu roku przeglądu technicznego budynku i stanu technicznego urządzeń na placu zabaw.</w:t>
      </w:r>
    </w:p>
    <w:p w14:paraId="36EA6B4E"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organizuje naukę religii w szkole na wniosek rodziców i na zasadach określonych przez Ministerstwo Edukacji Narodowej.</w:t>
      </w:r>
    </w:p>
    <w:p w14:paraId="5A23570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w:t>
      </w:r>
      <w:r w:rsidR="000368A2" w:rsidRPr="007D5BB7">
        <w:rPr>
          <w:rFonts w:ascii="Times New Roman" w:eastAsia="Times New Roman" w:hAnsi="Times New Roman" w:cs="Times New Roman"/>
          <w:sz w:val="24"/>
          <w:szCs w:val="24"/>
          <w:lang w:eastAsia="pl-PL"/>
        </w:rPr>
        <w:t>.</w:t>
      </w:r>
      <w:r w:rsidR="00A34DAD" w:rsidRPr="007D5BB7">
        <w:rPr>
          <w:rFonts w:ascii="Times New Roman" w:eastAsia="Times New Roman" w:hAnsi="Times New Roman" w:cs="Times New Roman"/>
          <w:sz w:val="24"/>
          <w:szCs w:val="24"/>
          <w:lang w:eastAsia="pl-PL"/>
        </w:rPr>
        <w:t xml:space="preserve"> Dyrektor</w:t>
      </w:r>
      <w:r w:rsidR="003D4F84" w:rsidRPr="007D5BB7">
        <w:rPr>
          <w:rFonts w:ascii="Times New Roman" w:eastAsia="Times New Roman" w:hAnsi="Times New Roman" w:cs="Times New Roman"/>
          <w:sz w:val="24"/>
          <w:szCs w:val="24"/>
          <w:lang w:eastAsia="pl-PL"/>
        </w:rPr>
        <w:t xml:space="preserve"> opracowuje ofertę realizacji w szkole zajęć dwóch godzin wychowania fizycznego w uzgodnieniu z organem prowadzącym i po zaopiniowaniu przez Radę Pedagogiczną i Radę Rodziców.</w:t>
      </w:r>
    </w:p>
    <w:p w14:paraId="18CF1452"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jest odpowiedzialny za:</w:t>
      </w:r>
    </w:p>
    <w:p w14:paraId="5B4B40AA"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zapewnienie w miarę możliwości odpowiednich warunków organizacyjnych do realizacji zadań dydaktycznych i opiekuńczo-wychowawczych;</w:t>
      </w:r>
    </w:p>
    <w:p w14:paraId="70FCA068"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5" w:name="_Hlk16677251"/>
      <w:r w:rsidRPr="007D5BB7">
        <w:rPr>
          <w:rFonts w:ascii="Times New Roman" w:eastAsia="Times New Roman" w:hAnsi="Times New Roman" w:cs="Times New Roman"/>
          <w:sz w:val="24"/>
          <w:szCs w:val="20"/>
          <w:lang w:eastAsia="pl-PL"/>
        </w:rPr>
        <w:t>tworzenie warunków do rozwijania samorządnej i samodzielnej pracy uczniów</w:t>
      </w:r>
      <w:r w:rsidR="00E46EBE" w:rsidRPr="007D5BB7">
        <w:rPr>
          <w:rFonts w:ascii="Times New Roman" w:eastAsia="Times New Roman" w:hAnsi="Times New Roman" w:cs="Times New Roman"/>
          <w:sz w:val="24"/>
          <w:szCs w:val="20"/>
          <w:lang w:eastAsia="pl-PL"/>
        </w:rPr>
        <w:t xml:space="preserve"> i wychowanków</w:t>
      </w:r>
      <w:r w:rsidRPr="007D5BB7">
        <w:rPr>
          <w:rFonts w:ascii="Times New Roman" w:eastAsia="Times New Roman" w:hAnsi="Times New Roman" w:cs="Times New Roman"/>
          <w:sz w:val="24"/>
          <w:szCs w:val="20"/>
          <w:lang w:eastAsia="pl-PL"/>
        </w:rPr>
        <w:t>;</w:t>
      </w:r>
    </w:p>
    <w:bookmarkEnd w:id="25"/>
    <w:p w14:paraId="26A2B024"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zapewnienie pomocy nauczycielom w realizacji ich zadań i doskonalenia zawodowego</w:t>
      </w:r>
      <w:r w:rsidR="00E46EBE" w:rsidRPr="007D5BB7">
        <w:rPr>
          <w:rFonts w:ascii="Times New Roman" w:eastAsia="Times New Roman" w:hAnsi="Times New Roman" w:cs="Times New Roman"/>
          <w:sz w:val="24"/>
          <w:szCs w:val="20"/>
          <w:lang w:eastAsia="pl-PL"/>
        </w:rPr>
        <w:t>;</w:t>
      </w:r>
    </w:p>
    <w:p w14:paraId="4A4C2061" w14:textId="77777777" w:rsidR="00E46EBE" w:rsidRPr="007D5BB7" w:rsidRDefault="00E46EBE"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6" w:name="_Hlk16677339"/>
      <w:r w:rsidRPr="007D5BB7">
        <w:rPr>
          <w:rFonts w:ascii="Times New Roman" w:eastAsia="Times New Roman" w:hAnsi="Times New Roman" w:cs="Times New Roman"/>
          <w:sz w:val="24"/>
          <w:szCs w:val="20"/>
          <w:lang w:eastAsia="pl-PL"/>
        </w:rPr>
        <w:t>dydaktyczny i wychowawczy poziom szkoły;</w:t>
      </w:r>
    </w:p>
    <w:p w14:paraId="65831821" w14:textId="77777777" w:rsidR="00E46EBE" w:rsidRPr="007D5BB7" w:rsidRDefault="00E46EBE"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realizację zadań zgodnie z uchwałami rady pedagogicznej i rady rodziców, podjętymi w ramach ich kompetencji stanowiących, oraz zarządzeniami organów nadzorujących szkołę.</w:t>
      </w:r>
    </w:p>
    <w:bookmarkEnd w:id="26"/>
    <w:p w14:paraId="7141A39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szkoły jest przewodniczącym rady pedagogicznej:</w:t>
      </w:r>
    </w:p>
    <w:p w14:paraId="7E2DF6DA"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prowadzi i przygotowuje zebrania rady pedagogicznej, odpowiada za zawiadomienie wszystkich o terminie i porządku zebrania;</w:t>
      </w:r>
    </w:p>
    <w:p w14:paraId="4463F41E"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wyraża zgodę na podjęcie przez stowarzyszenia i organizacje (z wyjątkiem politycznych) działalności na terenie szkoły po uzyskaniu pozytywnej opinii rady pedagogicznej;</w:t>
      </w:r>
    </w:p>
    <w:p w14:paraId="49990488"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podejmuje decyzje o wcześniejszym przyjęciu dziecka do szkoły (po zasięgnięciu opinii poradni psychologiczno-pedagogicznej); </w:t>
      </w:r>
    </w:p>
    <w:p w14:paraId="0E4FA2E3"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 zasięgnięciu opinii rady pedagogicznej i poradni psychologiczno-pedagogicznej może na wniosek lub zgodę rodziców zezwolić uczniowi na indywidualny program lub tok nauki, wyznaczając nauczyciela opiekuna, szczegółowe zasady określa </w:t>
      </w:r>
      <w:r w:rsidR="0043031B" w:rsidRPr="007D5BB7">
        <w:rPr>
          <w:rFonts w:ascii="Times New Roman" w:eastAsia="Times New Roman" w:hAnsi="Times New Roman" w:cs="Times New Roman"/>
          <w:sz w:val="24"/>
          <w:szCs w:val="20"/>
          <w:lang w:eastAsia="pl-PL"/>
        </w:rPr>
        <w:t>Ministerstwo Edukacji Narodowej;</w:t>
      </w:r>
    </w:p>
    <w:p w14:paraId="20288AE6" w14:textId="77777777" w:rsidR="00901768"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realizuje uchwały rady pedagogicznej podjęte zgodnie z</w:t>
      </w:r>
      <w:r w:rsidR="0043031B" w:rsidRPr="007D5BB7">
        <w:rPr>
          <w:rFonts w:ascii="Times New Roman" w:eastAsia="Times New Roman" w:hAnsi="Times New Roman" w:cs="Times New Roman"/>
          <w:sz w:val="24"/>
          <w:szCs w:val="20"/>
          <w:lang w:eastAsia="pl-PL"/>
        </w:rPr>
        <w:t xml:space="preserve"> jej kompetencjami stanowiącymi;</w:t>
      </w:r>
    </w:p>
    <w:p w14:paraId="4E656861" w14:textId="77777777" w:rsidR="00901768" w:rsidRPr="007D5BB7" w:rsidRDefault="003F0096"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odpowiada za realizację zaleceń wynikających z orzeczenia o potrzebie kształcenia ucznia;</w:t>
      </w:r>
    </w:p>
    <w:p w14:paraId="23622E60" w14:textId="77777777" w:rsidR="00901768" w:rsidRPr="007D5BB7" w:rsidRDefault="00901768"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7" w:name="_Hlk16677436"/>
      <w:r w:rsidRPr="007D5BB7">
        <w:rPr>
          <w:rFonts w:ascii="Times New Roman" w:eastAsia="SimSun" w:hAnsi="Times New Roman" w:cs="Times New Roman"/>
          <w:sz w:val="24"/>
          <w:szCs w:val="24"/>
          <w:lang w:eastAsia="zh-CN" w:bidi="hi-IN"/>
        </w:rPr>
        <w:lastRenderedPageBreak/>
        <w:t>stwarza warunki do działania w szkole wolontariuszy, sto</w:t>
      </w:r>
      <w:r w:rsidR="00F45D5F" w:rsidRPr="007D5BB7">
        <w:rPr>
          <w:rFonts w:ascii="Times New Roman" w:eastAsia="SimSun" w:hAnsi="Times New Roman" w:cs="Times New Roman"/>
          <w:sz w:val="24"/>
          <w:szCs w:val="24"/>
          <w:lang w:eastAsia="zh-CN" w:bidi="hi-IN"/>
        </w:rPr>
        <w:t xml:space="preserve">warzyszeń i innych organizacji, </w:t>
      </w:r>
      <w:r w:rsidRPr="007D5BB7">
        <w:rPr>
          <w:rFonts w:ascii="Times New Roman" w:eastAsia="SimSun" w:hAnsi="Times New Roman" w:cs="Times New Roman"/>
          <w:sz w:val="24"/>
          <w:szCs w:val="24"/>
          <w:lang w:eastAsia="zh-CN" w:bidi="hi-IN"/>
        </w:rPr>
        <w:t>których celem jest działalność wychowawcza lub rozszerzenie i wzbogacanie form działalności dydaktycznej, wychowawczej</w:t>
      </w:r>
      <w:r w:rsidR="00E46EBE" w:rsidRPr="007D5BB7">
        <w:rPr>
          <w:rFonts w:ascii="Times New Roman" w:eastAsia="SimSun" w:hAnsi="Times New Roman" w:cs="Times New Roman"/>
          <w:sz w:val="24"/>
          <w:szCs w:val="24"/>
          <w:lang w:eastAsia="zh-CN" w:bidi="hi-IN"/>
        </w:rPr>
        <w:t>, innowacyjnej</w:t>
      </w:r>
      <w:r w:rsidRPr="007D5BB7">
        <w:rPr>
          <w:rFonts w:ascii="Times New Roman" w:eastAsia="SimSun" w:hAnsi="Times New Roman" w:cs="Times New Roman"/>
          <w:sz w:val="24"/>
          <w:szCs w:val="24"/>
          <w:lang w:eastAsia="zh-CN" w:bidi="hi-IN"/>
        </w:rPr>
        <w:t xml:space="preserve"> i opiekuńczej;</w:t>
      </w:r>
    </w:p>
    <w:bookmarkEnd w:id="27"/>
    <w:p w14:paraId="0899EA40" w14:textId="77777777" w:rsidR="000368A2" w:rsidRPr="007D5BB7" w:rsidRDefault="00901768"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Dyrektor szkoły w terminie 30 dni od dnia otrzymania zaleceń (wydanych przez wizytatora) jest obowiązany powiadomić:</w:t>
      </w:r>
    </w:p>
    <w:p w14:paraId="13BC56C5" w14:textId="77777777" w:rsidR="00901768"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 xml:space="preserve">a) </w:t>
      </w:r>
      <w:r w:rsidR="00901768" w:rsidRPr="007D5BB7">
        <w:rPr>
          <w:rFonts w:ascii="Times New Roman" w:eastAsia="SimSun" w:hAnsi="Times New Roman" w:cs="Times New Roman"/>
          <w:sz w:val="24"/>
          <w:szCs w:val="24"/>
          <w:lang w:eastAsia="zh-CN" w:bidi="hi-IN"/>
        </w:rPr>
        <w:t>organ sprawujący nadzór pedagogiczny o sposobie realizacji zaleceń,</w:t>
      </w:r>
    </w:p>
    <w:p w14:paraId="3B597BEA" w14:textId="77777777" w:rsidR="00901768" w:rsidRPr="007D5BB7" w:rsidRDefault="00901768" w:rsidP="00A90611">
      <w:pPr>
        <w:tabs>
          <w:tab w:val="left" w:pos="284"/>
          <w:tab w:val="left" w:pos="960"/>
          <w:tab w:val="left" w:pos="1440"/>
        </w:tabs>
        <w:suppressAutoHyphens/>
        <w:spacing w:after="0"/>
        <w:jc w:val="both"/>
        <w:rPr>
          <w:rFonts w:ascii="Times New Roman" w:eastAsia="Times New Roman" w:hAnsi="Times New Roman" w:cs="Times New Roman"/>
          <w:i/>
          <w:iCs/>
          <w:sz w:val="24"/>
          <w:szCs w:val="24"/>
          <w:shd w:val="clear" w:color="auto" w:fill="FFFFFF"/>
          <w:lang w:eastAsia="ar-SA"/>
        </w:rPr>
      </w:pPr>
      <w:r w:rsidRPr="007D5BB7">
        <w:rPr>
          <w:rFonts w:ascii="Times New Roman" w:eastAsia="SimSun" w:hAnsi="Times New Roman" w:cs="Times New Roman"/>
          <w:sz w:val="24"/>
          <w:szCs w:val="24"/>
          <w:lang w:eastAsia="zh-CN" w:bidi="hi-IN"/>
        </w:rPr>
        <w:t>b) organ prowadzący szkołę o otrzymanych zaleceniach oraz o sposobie ich realizacji</w:t>
      </w:r>
      <w:r w:rsidRPr="007D5BB7">
        <w:rPr>
          <w:rFonts w:ascii="Times New Roman" w:eastAsia="Times New Roman" w:hAnsi="Times New Roman" w:cs="Times New Roman"/>
          <w:i/>
          <w:iCs/>
          <w:sz w:val="24"/>
          <w:szCs w:val="24"/>
          <w:shd w:val="clear" w:color="auto" w:fill="FFFFFF"/>
          <w:lang w:eastAsia="ar-SA"/>
        </w:rPr>
        <w:t>.</w:t>
      </w:r>
    </w:p>
    <w:p w14:paraId="72F38A42"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 xml:space="preserve">10) </w:t>
      </w:r>
      <w:bookmarkStart w:id="28" w:name="_Hlk16677508"/>
      <w:r w:rsidRPr="007D5BB7">
        <w:rPr>
          <w:rFonts w:ascii="Times New Roman" w:eastAsia="Times New Roman" w:hAnsi="Times New Roman" w:cs="Times New Roman"/>
          <w:iCs/>
          <w:sz w:val="24"/>
          <w:szCs w:val="24"/>
          <w:shd w:val="clear" w:color="auto" w:fill="FFFFFF"/>
          <w:lang w:eastAsia="ar-SA"/>
        </w:rPr>
        <w:t>współpracuje z pielęgniarką albo</w:t>
      </w:r>
      <w:r w:rsidR="00E46EBE" w:rsidRPr="007D5BB7">
        <w:rPr>
          <w:rFonts w:ascii="Times New Roman" w:eastAsia="Times New Roman" w:hAnsi="Times New Roman" w:cs="Times New Roman"/>
          <w:iCs/>
          <w:sz w:val="24"/>
          <w:szCs w:val="24"/>
          <w:shd w:val="clear" w:color="auto" w:fill="FFFFFF"/>
          <w:lang w:eastAsia="ar-SA"/>
        </w:rPr>
        <w:t xml:space="preserve"> osobami/instytucjami </w:t>
      </w:r>
      <w:r w:rsidRPr="007D5BB7">
        <w:rPr>
          <w:rFonts w:ascii="Times New Roman" w:eastAsia="Times New Roman" w:hAnsi="Times New Roman" w:cs="Times New Roman"/>
          <w:iCs/>
          <w:sz w:val="24"/>
          <w:szCs w:val="24"/>
          <w:shd w:val="clear" w:color="auto" w:fill="FFFFFF"/>
          <w:lang w:eastAsia="ar-SA"/>
        </w:rPr>
        <w:t>sprawującymi profilaktyczną opiekę zdrowotną nad dziećmi i młodzieżą</w:t>
      </w:r>
      <w:r w:rsidR="006D0B41" w:rsidRPr="007D5BB7">
        <w:rPr>
          <w:rFonts w:ascii="Times New Roman" w:eastAsia="Times New Roman" w:hAnsi="Times New Roman" w:cs="Times New Roman"/>
          <w:iCs/>
          <w:sz w:val="24"/>
          <w:szCs w:val="24"/>
          <w:shd w:val="clear" w:color="auto" w:fill="FFFFFF"/>
          <w:lang w:eastAsia="ar-SA"/>
        </w:rPr>
        <w:t>;</w:t>
      </w:r>
    </w:p>
    <w:bookmarkEnd w:id="28"/>
    <w:p w14:paraId="040C0668"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11) organizuje dodatkowe zajęcia edukacyjne za zgodą organu prowadzącego szkołę i po zasięgnięciu opinii rady pedagogicznej i rady rodziców;</w:t>
      </w:r>
    </w:p>
    <w:p w14:paraId="5C5E8425"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12) opracowuje arkusz organizacji szkoły</w:t>
      </w:r>
      <w:r w:rsidR="00E46EBE" w:rsidRPr="007D5BB7">
        <w:rPr>
          <w:rFonts w:ascii="Times New Roman" w:eastAsia="Times New Roman" w:hAnsi="Times New Roman" w:cs="Times New Roman"/>
          <w:iCs/>
          <w:sz w:val="24"/>
          <w:szCs w:val="24"/>
          <w:shd w:val="clear" w:color="auto" w:fill="FFFFFF"/>
          <w:lang w:eastAsia="ar-SA"/>
        </w:rPr>
        <w:t>.</w:t>
      </w:r>
    </w:p>
    <w:p w14:paraId="31005A6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0368A2" w:rsidRPr="007D5BB7">
        <w:rPr>
          <w:rFonts w:ascii="Times New Roman" w:eastAsia="Times New Roman" w:hAnsi="Times New Roman" w:cs="Times New Roman"/>
          <w:sz w:val="24"/>
          <w:szCs w:val="20"/>
          <w:lang w:eastAsia="pl-PL"/>
        </w:rPr>
        <w:t xml:space="preserve">. </w:t>
      </w:r>
      <w:r w:rsidR="00A34DAD" w:rsidRPr="007D5BB7">
        <w:rPr>
          <w:rFonts w:ascii="Times New Roman" w:eastAsia="Times New Roman" w:hAnsi="Times New Roman" w:cs="Times New Roman"/>
          <w:sz w:val="24"/>
          <w:szCs w:val="20"/>
          <w:lang w:eastAsia="pl-PL"/>
        </w:rPr>
        <w:t>Dyrektor</w:t>
      </w:r>
      <w:r w:rsidR="003D4F84" w:rsidRPr="007D5BB7">
        <w:rPr>
          <w:rFonts w:ascii="Times New Roman" w:eastAsia="Times New Roman" w:hAnsi="Times New Roman" w:cs="Times New Roman"/>
          <w:sz w:val="24"/>
          <w:szCs w:val="20"/>
          <w:lang w:eastAsia="pl-PL"/>
        </w:rPr>
        <w:t xml:space="preserve"> szkoły sprawuje nadzór pedagogiczny w stosunku do nauczycieli: </w:t>
      </w:r>
    </w:p>
    <w:p w14:paraId="75990EE3" w14:textId="26D477EA" w:rsidR="003D4F84" w:rsidRPr="007D5BB7" w:rsidRDefault="001B1075"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(uchylono);</w:t>
      </w:r>
    </w:p>
    <w:p w14:paraId="0BDD02C5" w14:textId="77777777" w:rsidR="003D4F84" w:rsidRPr="007D5BB7" w:rsidRDefault="003D4F84"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Kontroluje przestrzeganie przez nauczycieli przepisów prawa dotyczących działalności dydaktycznej, wychowawczej i opiekuńczej oraz innej działalności, wychowawczej i opiekuńczej oraz innej działalności statutowej szkół i placówek</w:t>
      </w:r>
      <w:r w:rsidR="0043031B" w:rsidRPr="007D5BB7">
        <w:rPr>
          <w:rFonts w:ascii="Times New Roman" w:eastAsia="Times New Roman" w:hAnsi="Times New Roman" w:cs="Times New Roman"/>
          <w:sz w:val="24"/>
          <w:szCs w:val="20"/>
          <w:lang w:eastAsia="pl-PL"/>
        </w:rPr>
        <w:t>;</w:t>
      </w:r>
    </w:p>
    <w:p w14:paraId="38BFED0C" w14:textId="77777777" w:rsidR="003D4F84" w:rsidRPr="007D5BB7" w:rsidRDefault="003D4F84"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9" w:name="_Hlk16677732"/>
      <w:r w:rsidRPr="007D5BB7">
        <w:rPr>
          <w:rFonts w:ascii="Times New Roman" w:eastAsia="Times New Roman" w:hAnsi="Times New Roman" w:cs="Times New Roman"/>
          <w:sz w:val="24"/>
          <w:szCs w:val="20"/>
          <w:lang w:eastAsia="pl-PL"/>
        </w:rPr>
        <w:t>Wspomaga nauczycieli w realizacji ich zadań, w szczególności przez:</w:t>
      </w:r>
    </w:p>
    <w:p w14:paraId="35F5C904"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a) </w:t>
      </w:r>
      <w:bookmarkStart w:id="30" w:name="_Hlk16677724"/>
      <w:r w:rsidRPr="007D5BB7">
        <w:rPr>
          <w:rFonts w:ascii="Times New Roman" w:eastAsia="Times New Roman" w:hAnsi="Times New Roman" w:cs="Times New Roman"/>
          <w:sz w:val="24"/>
          <w:szCs w:val="20"/>
          <w:lang w:eastAsia="pl-PL"/>
        </w:rPr>
        <w:t>diagnozę pracy szkoły,</w:t>
      </w:r>
    </w:p>
    <w:p w14:paraId="312D6842"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Pr="007D5BB7">
        <w:rPr>
          <w:rFonts w:ascii="Times New Roman" w:eastAsia="Times New Roman" w:hAnsi="Times New Roman" w:cs="Times New Roman"/>
          <w:sz w:val="24"/>
          <w:szCs w:val="20"/>
          <w:lang w:eastAsia="pl-PL"/>
        </w:rPr>
        <w:tab/>
        <w:t>planowanie działań rozwojowych, w tym motywowanie nauczycieli do doskonalenia zawodowego,</w:t>
      </w:r>
    </w:p>
    <w:p w14:paraId="36058298"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Pr="007D5BB7">
        <w:rPr>
          <w:rFonts w:ascii="Times New Roman" w:eastAsia="Times New Roman" w:hAnsi="Times New Roman" w:cs="Times New Roman"/>
          <w:sz w:val="24"/>
          <w:szCs w:val="20"/>
          <w:lang w:eastAsia="pl-PL"/>
        </w:rPr>
        <w:tab/>
        <w:t>prowadzenie działań rozwojowych, w tym organizowanie szkoleń i narad;</w:t>
      </w:r>
    </w:p>
    <w:p w14:paraId="0C6FDA29"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1" w:name="_Hlk16677798"/>
      <w:bookmarkEnd w:id="29"/>
      <w:bookmarkEnd w:id="30"/>
      <w:r w:rsidRPr="007D5BB7">
        <w:rPr>
          <w:rFonts w:ascii="Times New Roman" w:eastAsia="Times New Roman" w:hAnsi="Times New Roman" w:cs="Times New Roman"/>
          <w:sz w:val="24"/>
          <w:szCs w:val="20"/>
          <w:lang w:eastAsia="pl-PL"/>
        </w:rPr>
        <w:t>4) monitoruje pracę szkoły.</w:t>
      </w:r>
    </w:p>
    <w:p w14:paraId="3A1121AC"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2" w:name="_Hlk16677971"/>
      <w:bookmarkEnd w:id="31"/>
      <w:r w:rsidRPr="007D5BB7">
        <w:rPr>
          <w:rFonts w:ascii="Times New Roman" w:eastAsia="Times New Roman" w:hAnsi="Times New Roman" w:cs="Times New Roman"/>
          <w:sz w:val="24"/>
          <w:szCs w:val="20"/>
          <w:lang w:eastAsia="pl-PL"/>
        </w:rPr>
        <w:t>10</w:t>
      </w:r>
      <w:r w:rsidR="000368A2" w:rsidRPr="007D5BB7">
        <w:rPr>
          <w:rFonts w:ascii="Times New Roman" w:eastAsia="Times New Roman" w:hAnsi="Times New Roman" w:cs="Times New Roman"/>
          <w:sz w:val="24"/>
          <w:szCs w:val="20"/>
          <w:lang w:eastAsia="pl-PL"/>
        </w:rPr>
        <w:t>.</w:t>
      </w:r>
      <w:r w:rsidR="00A34DAD" w:rsidRPr="007D5BB7">
        <w:rPr>
          <w:rFonts w:ascii="Times New Roman" w:eastAsia="Times New Roman" w:hAnsi="Times New Roman" w:cs="Times New Roman"/>
          <w:sz w:val="24"/>
          <w:szCs w:val="20"/>
          <w:lang w:eastAsia="pl-PL"/>
        </w:rPr>
        <w:t xml:space="preserve"> Dyrektor</w:t>
      </w:r>
      <w:r w:rsidR="003D4F84" w:rsidRPr="007D5BB7">
        <w:rPr>
          <w:rFonts w:ascii="Times New Roman" w:eastAsia="Times New Roman" w:hAnsi="Times New Roman" w:cs="Times New Roman"/>
          <w:sz w:val="24"/>
          <w:szCs w:val="20"/>
          <w:lang w:eastAsia="pl-PL"/>
        </w:rPr>
        <w:t xml:space="preserve"> szkoły jest kierownikiem zakładu dla wszystkich zatrudnionych</w:t>
      </w:r>
      <w:r w:rsidR="00901645" w:rsidRPr="007D5BB7">
        <w:rPr>
          <w:rFonts w:ascii="Times New Roman" w:eastAsia="Times New Roman" w:hAnsi="Times New Roman" w:cs="Times New Roman"/>
          <w:sz w:val="24"/>
          <w:szCs w:val="20"/>
          <w:lang w:eastAsia="pl-PL"/>
        </w:rPr>
        <w:t>. Dyrektor w szczególności decyduje w sprawach</w:t>
      </w:r>
      <w:r w:rsidR="003D4F84" w:rsidRPr="007D5BB7">
        <w:rPr>
          <w:rFonts w:ascii="Times New Roman" w:eastAsia="Times New Roman" w:hAnsi="Times New Roman" w:cs="Times New Roman"/>
          <w:sz w:val="24"/>
          <w:szCs w:val="20"/>
          <w:lang w:eastAsia="pl-PL"/>
        </w:rPr>
        <w:t>:</w:t>
      </w:r>
    </w:p>
    <w:p w14:paraId="3E45A7F7"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zatrudnia i zwalnia pracowników szkoły zgodnie z obowiązującymi przepisami;</w:t>
      </w:r>
    </w:p>
    <w:p w14:paraId="11497877"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przyzna</w:t>
      </w:r>
      <w:r w:rsidR="00901645" w:rsidRPr="007D5BB7">
        <w:rPr>
          <w:rFonts w:ascii="Times New Roman" w:eastAsia="Times New Roman" w:hAnsi="Times New Roman" w:cs="Times New Roman"/>
          <w:sz w:val="24"/>
          <w:szCs w:val="20"/>
          <w:lang w:eastAsia="pl-PL"/>
        </w:rPr>
        <w:t>wania</w:t>
      </w:r>
      <w:r w:rsidRPr="007D5BB7">
        <w:rPr>
          <w:rFonts w:ascii="Times New Roman" w:eastAsia="Times New Roman" w:hAnsi="Times New Roman" w:cs="Times New Roman"/>
          <w:sz w:val="24"/>
          <w:szCs w:val="20"/>
          <w:lang w:eastAsia="pl-PL"/>
        </w:rPr>
        <w:t xml:space="preserve"> nagr</w:t>
      </w:r>
      <w:r w:rsidR="00901645" w:rsidRPr="007D5BB7">
        <w:rPr>
          <w:rFonts w:ascii="Times New Roman" w:eastAsia="Times New Roman" w:hAnsi="Times New Roman" w:cs="Times New Roman"/>
          <w:sz w:val="24"/>
          <w:szCs w:val="20"/>
          <w:lang w:eastAsia="pl-PL"/>
        </w:rPr>
        <w:t>ód</w:t>
      </w:r>
      <w:r w:rsidRPr="007D5BB7">
        <w:rPr>
          <w:rFonts w:ascii="Times New Roman" w:eastAsia="Times New Roman" w:hAnsi="Times New Roman" w:cs="Times New Roman"/>
          <w:sz w:val="24"/>
          <w:szCs w:val="20"/>
          <w:lang w:eastAsia="pl-PL"/>
        </w:rPr>
        <w:t xml:space="preserve"> i wymierza</w:t>
      </w:r>
      <w:r w:rsidR="00901645" w:rsidRPr="007D5BB7">
        <w:rPr>
          <w:rFonts w:ascii="Times New Roman" w:eastAsia="Times New Roman" w:hAnsi="Times New Roman" w:cs="Times New Roman"/>
          <w:sz w:val="24"/>
          <w:szCs w:val="20"/>
          <w:lang w:eastAsia="pl-PL"/>
        </w:rPr>
        <w:t>nia</w:t>
      </w:r>
      <w:r w:rsidRPr="007D5BB7">
        <w:rPr>
          <w:rFonts w:ascii="Times New Roman" w:eastAsia="Times New Roman" w:hAnsi="Times New Roman" w:cs="Times New Roman"/>
          <w:sz w:val="24"/>
          <w:szCs w:val="20"/>
          <w:lang w:eastAsia="pl-PL"/>
        </w:rPr>
        <w:t xml:space="preserve"> kar</w:t>
      </w:r>
      <w:r w:rsidRPr="007D5BB7">
        <w:rPr>
          <w:rFonts w:ascii="Times New Roman" w:eastAsia="Times New Roman" w:hAnsi="Times New Roman" w:cs="Times New Roman"/>
          <w:strike/>
          <w:sz w:val="24"/>
          <w:szCs w:val="20"/>
          <w:lang w:eastAsia="pl-PL"/>
        </w:rPr>
        <w:t>y</w:t>
      </w:r>
      <w:r w:rsidRPr="007D5BB7">
        <w:rPr>
          <w:rFonts w:ascii="Times New Roman" w:eastAsia="Times New Roman" w:hAnsi="Times New Roman" w:cs="Times New Roman"/>
          <w:sz w:val="24"/>
          <w:szCs w:val="20"/>
          <w:lang w:eastAsia="pl-PL"/>
        </w:rPr>
        <w:t xml:space="preserve"> porządkow</w:t>
      </w:r>
      <w:r w:rsidR="00901645" w:rsidRPr="007D5BB7">
        <w:rPr>
          <w:rFonts w:ascii="Times New Roman" w:eastAsia="Times New Roman" w:hAnsi="Times New Roman" w:cs="Times New Roman"/>
          <w:sz w:val="24"/>
          <w:szCs w:val="20"/>
          <w:lang w:eastAsia="pl-PL"/>
        </w:rPr>
        <w:t>ych pracownikom szkoły</w:t>
      </w:r>
      <w:r w:rsidRPr="007D5BB7">
        <w:rPr>
          <w:rFonts w:ascii="Times New Roman" w:eastAsia="Times New Roman" w:hAnsi="Times New Roman" w:cs="Times New Roman"/>
          <w:sz w:val="24"/>
          <w:szCs w:val="20"/>
          <w:lang w:eastAsia="pl-PL"/>
        </w:rPr>
        <w:t>;</w:t>
      </w:r>
    </w:p>
    <w:p w14:paraId="4A9F1684" w14:textId="77777777" w:rsidR="003D4F84" w:rsidRPr="007D5BB7" w:rsidRDefault="00901645" w:rsidP="00A90611">
      <w:pPr>
        <w:pStyle w:val="Akapitzlist"/>
        <w:numPr>
          <w:ilvl w:val="0"/>
          <w:numId w:val="12"/>
        </w:numPr>
        <w:tabs>
          <w:tab w:val="left" w:pos="284"/>
        </w:tabs>
        <w:spacing w:line="276" w:lineRule="auto"/>
        <w:ind w:left="0" w:firstLine="0"/>
        <w:jc w:val="both"/>
        <w:rPr>
          <w:sz w:val="24"/>
        </w:rPr>
      </w:pPr>
      <w:r w:rsidRPr="007D5BB7">
        <w:rPr>
          <w:sz w:val="24"/>
        </w:rPr>
        <w:t>występowania z wnioskami, po zasięgnięciu opinii rady pedagogicznej i rady szkoły lub w sprawach odznaczeń, nagród i innych wyróżnień dla nauczycieli oraz pozostałych pracowników szkoły;</w:t>
      </w:r>
    </w:p>
    <w:bookmarkEnd w:id="32"/>
    <w:p w14:paraId="542FA303"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zawiera</w:t>
      </w:r>
      <w:r w:rsidR="00901645" w:rsidRPr="007D5BB7">
        <w:rPr>
          <w:rFonts w:ascii="Times New Roman" w:eastAsia="Times New Roman" w:hAnsi="Times New Roman" w:cs="Times New Roman"/>
          <w:sz w:val="24"/>
          <w:szCs w:val="20"/>
          <w:lang w:eastAsia="pl-PL"/>
        </w:rPr>
        <w:t>nia</w:t>
      </w:r>
      <w:r w:rsidRPr="007D5BB7">
        <w:rPr>
          <w:rFonts w:ascii="Times New Roman" w:eastAsia="Times New Roman" w:hAnsi="Times New Roman" w:cs="Times New Roman"/>
          <w:sz w:val="24"/>
          <w:szCs w:val="20"/>
          <w:lang w:eastAsia="pl-PL"/>
        </w:rPr>
        <w:t xml:space="preserve"> umowy o pracę z nauczycielami i innymi pracownikami szkoły</w:t>
      </w:r>
      <w:r w:rsidR="00901645" w:rsidRPr="007D5BB7">
        <w:rPr>
          <w:rFonts w:ascii="Times New Roman" w:eastAsia="Times New Roman" w:hAnsi="Times New Roman" w:cs="Times New Roman"/>
          <w:sz w:val="24"/>
          <w:szCs w:val="20"/>
          <w:lang w:eastAsia="pl-PL"/>
        </w:rPr>
        <w:t>;</w:t>
      </w:r>
    </w:p>
    <w:p w14:paraId="428D9ADB"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opracow</w:t>
      </w:r>
      <w:r w:rsidR="00901645" w:rsidRPr="007D5BB7">
        <w:rPr>
          <w:rFonts w:ascii="Times New Roman" w:eastAsia="Times New Roman" w:hAnsi="Times New Roman" w:cs="Times New Roman"/>
          <w:sz w:val="24"/>
          <w:szCs w:val="24"/>
          <w:lang w:eastAsia="pl-PL"/>
        </w:rPr>
        <w:t>ania</w:t>
      </w:r>
      <w:r w:rsidRPr="007D5BB7">
        <w:rPr>
          <w:rFonts w:ascii="Times New Roman" w:eastAsia="Times New Roman" w:hAnsi="Times New Roman" w:cs="Times New Roman"/>
          <w:sz w:val="24"/>
          <w:szCs w:val="24"/>
          <w:lang w:eastAsia="pl-PL"/>
        </w:rPr>
        <w:t xml:space="preserve"> regulamin</w:t>
      </w:r>
      <w:r w:rsidR="00901645" w:rsidRPr="007D5BB7">
        <w:rPr>
          <w:rFonts w:ascii="Times New Roman" w:eastAsia="Times New Roman" w:hAnsi="Times New Roman" w:cs="Times New Roman"/>
          <w:sz w:val="24"/>
          <w:szCs w:val="24"/>
          <w:lang w:eastAsia="pl-PL"/>
        </w:rPr>
        <w:t>u</w:t>
      </w:r>
      <w:r w:rsidRPr="007D5BB7">
        <w:rPr>
          <w:rFonts w:ascii="Times New Roman" w:eastAsia="Times New Roman" w:hAnsi="Times New Roman" w:cs="Times New Roman"/>
          <w:sz w:val="24"/>
          <w:szCs w:val="24"/>
          <w:lang w:eastAsia="pl-PL"/>
        </w:rPr>
        <w:t xml:space="preserve"> wynagradzania pracowników samorządowych, odbiera ślubowania od pracowników, zgodnie z Ustawą o samorządzie terytorialnym</w:t>
      </w:r>
      <w:r w:rsidR="00901645" w:rsidRPr="007D5BB7">
        <w:rPr>
          <w:rFonts w:ascii="Times New Roman" w:eastAsia="Times New Roman" w:hAnsi="Times New Roman" w:cs="Times New Roman"/>
          <w:lang w:eastAsia="pl-PL"/>
        </w:rPr>
        <w:t>;</w:t>
      </w:r>
    </w:p>
    <w:p w14:paraId="4D7AAB8F" w14:textId="77777777" w:rsidR="00901645" w:rsidRPr="007D5BB7" w:rsidRDefault="00901645"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bookmarkStart w:id="33" w:name="_Hlk16678038"/>
      <w:r w:rsidRPr="007D5BB7">
        <w:rPr>
          <w:rFonts w:ascii="Times New Roman" w:eastAsia="Times New Roman" w:hAnsi="Times New Roman" w:cs="Times New Roman"/>
          <w:sz w:val="24"/>
          <w:szCs w:val="24"/>
          <w:lang w:eastAsia="pl-PL"/>
        </w:rPr>
        <w:t>dokonywania oceny pracy pracowników.</w:t>
      </w:r>
      <w:bookmarkEnd w:id="33"/>
    </w:p>
    <w:p w14:paraId="76146B4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szkoły sprawuje kontrolę spełnienia obowiązku szkolnego dzieci zamieszkałych w obwodzie szkoły</w:t>
      </w:r>
      <w:r w:rsidR="0043031B"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t>
      </w:r>
    </w:p>
    <w:p w14:paraId="08649D4D"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kontroluje i współdziała z rodzicami w realizacji obowiązku szkolnego i obowiązku nauki.</w:t>
      </w:r>
    </w:p>
    <w:p w14:paraId="16F33511"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prowadzi ewidencje spełnienia obowiązku szkolnego i obowiązku nauki.</w:t>
      </w:r>
    </w:p>
    <w:p w14:paraId="0B479975"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udziela na wniosek rodziców po spełnieniu ustawowych wymogów zezwoleń na spełnianie obowiązku nauki, obowiązku szkolnego lub rocznego przygotowania przedszkolnego poza szkołą lub w formie indywidualnego nauczania.</w:t>
      </w:r>
    </w:p>
    <w:p w14:paraId="54D6CD88" w14:textId="5238857A" w:rsidR="0043031B" w:rsidRPr="007D5BB7" w:rsidRDefault="00CE7535" w:rsidP="00542009">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34" w:name="_Hlk57290857"/>
      <w:r w:rsidRPr="007D5BB7">
        <w:rPr>
          <w:rFonts w:ascii="Times New Roman" w:eastAsia="Times New Roman" w:hAnsi="Times New Roman" w:cs="Times New Roman"/>
          <w:sz w:val="24"/>
          <w:szCs w:val="24"/>
          <w:lang w:eastAsia="pl-PL"/>
        </w:rPr>
        <w:t>12</w:t>
      </w:r>
      <w:r w:rsidR="0043031B" w:rsidRPr="007D5BB7">
        <w:rPr>
          <w:rFonts w:ascii="Times New Roman" w:eastAsia="Times New Roman" w:hAnsi="Times New Roman" w:cs="Times New Roman"/>
          <w:sz w:val="24"/>
          <w:szCs w:val="24"/>
          <w:lang w:eastAsia="pl-PL"/>
        </w:rPr>
        <w:t xml:space="preserve">. </w:t>
      </w:r>
      <w:r w:rsidR="00150F81" w:rsidRPr="007D5BB7">
        <w:rPr>
          <w:rFonts w:ascii="Times New Roman" w:eastAsia="Times New Roman" w:hAnsi="Times New Roman" w:cs="Times New Roman"/>
          <w:sz w:val="24"/>
          <w:szCs w:val="24"/>
          <w:lang w:eastAsia="pl-PL"/>
        </w:rPr>
        <w:t>W okresie ograniczenia funkcjonowania jednostki Dyrektor odpowiada za organizację realizacji zadań szkoły, w tym organizacji zajęć z wykorzystaniem metod i technik kształcenia na odległość.</w:t>
      </w:r>
    </w:p>
    <w:bookmarkEnd w:id="34"/>
    <w:p w14:paraId="4F97C4CE" w14:textId="19516D72" w:rsidR="00542009" w:rsidRPr="007D5BB7" w:rsidRDefault="0043031B" w:rsidP="00542009">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1</w:t>
      </w:r>
      <w:r w:rsidR="00CE7535" w:rsidRPr="007D5BB7">
        <w:rPr>
          <w:rFonts w:ascii="Times New Roman" w:eastAsia="Times New Roman" w:hAnsi="Times New Roman" w:cs="Times New Roman"/>
          <w:sz w:val="24"/>
          <w:szCs w:val="24"/>
          <w:lang w:eastAsia="pl-PL"/>
        </w:rPr>
        <w:t>3</w:t>
      </w:r>
      <w:r w:rsidRPr="007D5BB7">
        <w:rPr>
          <w:rFonts w:ascii="Times New Roman" w:eastAsia="Times New Roman" w:hAnsi="Times New Roman" w:cs="Times New Roman"/>
          <w:sz w:val="24"/>
          <w:szCs w:val="24"/>
          <w:lang w:eastAsia="pl-PL"/>
        </w:rPr>
        <w:t xml:space="preserve">. </w:t>
      </w:r>
      <w:r w:rsidR="00E50C88" w:rsidRPr="007D5BB7">
        <w:rPr>
          <w:rFonts w:ascii="Times New Roman" w:eastAsia="Times New Roman" w:hAnsi="Times New Roman" w:cs="Times New Roman"/>
          <w:sz w:val="24"/>
          <w:szCs w:val="24"/>
          <w:lang w:eastAsia="pl-PL"/>
        </w:rPr>
        <w:t>(</w:t>
      </w:r>
      <w:r w:rsidR="00542009" w:rsidRPr="007D5BB7">
        <w:rPr>
          <w:rFonts w:ascii="Times New Roman" w:eastAsia="Times New Roman" w:hAnsi="Times New Roman" w:cs="Times New Roman"/>
          <w:sz w:val="24"/>
          <w:szCs w:val="24"/>
          <w:lang w:eastAsia="pl-PL"/>
        </w:rPr>
        <w:t>Uchylony</w:t>
      </w:r>
      <w:r w:rsidR="00E50C88" w:rsidRPr="007D5BB7">
        <w:rPr>
          <w:rFonts w:ascii="Times New Roman" w:eastAsia="Times New Roman" w:hAnsi="Times New Roman" w:cs="Times New Roman"/>
          <w:sz w:val="24"/>
          <w:szCs w:val="24"/>
          <w:lang w:eastAsia="pl-PL"/>
        </w:rPr>
        <w:t>)</w:t>
      </w:r>
      <w:r w:rsidR="00542009" w:rsidRPr="007D5BB7">
        <w:rPr>
          <w:rFonts w:ascii="Times New Roman" w:eastAsia="Times New Roman" w:hAnsi="Times New Roman" w:cs="Times New Roman"/>
          <w:sz w:val="24"/>
          <w:szCs w:val="24"/>
          <w:lang w:eastAsia="pl-PL"/>
        </w:rPr>
        <w:t>.</w:t>
      </w:r>
    </w:p>
    <w:p w14:paraId="0C65E9F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CCDFF2D" w14:textId="77777777" w:rsidR="003D4F8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14.</w:t>
      </w:r>
    </w:p>
    <w:p w14:paraId="45C335A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CEDBBA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skład rady pedagogicznej wchodzą wszyscy nauczyciele szkoły:</w:t>
      </w:r>
    </w:p>
    <w:p w14:paraId="7745D9A6"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uchwały rady pedagogicznej są podejmowane zwykłą większością głosów w obecności co najmniej połowy jej członków;</w:t>
      </w:r>
    </w:p>
    <w:p w14:paraId="4DBBB49B"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rada pedagogiczna działa zgodnie ze swym regulaminem;</w:t>
      </w:r>
    </w:p>
    <w:p w14:paraId="350C8F87"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są zobowiązani do nieujawniania spraw poruszanych na posiedzeniu rady pedagogicznej, które mogą naruszyć dobro osobiste uczniów lub ich rodziców, a także nauczycieli i innych pracowników szkoły;</w:t>
      </w:r>
    </w:p>
    <w:p w14:paraId="3DEAF321"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posiedzenia rady pedagogicznej są protokołowane.</w:t>
      </w:r>
    </w:p>
    <w:p w14:paraId="797DFE98"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Do kompetencji stanowiących rady pedagogicznej w szczególności należy:</w:t>
      </w:r>
    </w:p>
    <w:p w14:paraId="719D039A"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planów pracy szkoły;</w:t>
      </w:r>
    </w:p>
    <w:p w14:paraId="2FA02AD9"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wyników klasyfikacji i promocji uczniów;</w:t>
      </w:r>
    </w:p>
    <w:p w14:paraId="2E98A312"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35" w:name="_Hlk16678222"/>
      <w:r w:rsidRPr="007D5BB7">
        <w:rPr>
          <w:rFonts w:ascii="Times New Roman" w:eastAsia="Times New Roman" w:hAnsi="Times New Roman" w:cs="Times New Roman"/>
          <w:sz w:val="24"/>
          <w:szCs w:val="20"/>
          <w:lang w:eastAsia="pl-PL"/>
        </w:rPr>
        <w:t>podejmowanie uchwał w sprawie eksper</w:t>
      </w:r>
      <w:r w:rsidR="009C1336" w:rsidRPr="007D5BB7">
        <w:rPr>
          <w:rFonts w:ascii="Times New Roman" w:eastAsia="Times New Roman" w:hAnsi="Times New Roman" w:cs="Times New Roman"/>
          <w:sz w:val="24"/>
          <w:szCs w:val="20"/>
          <w:lang w:eastAsia="pl-PL"/>
        </w:rPr>
        <w:t>ymentów pedagogicznych w szkole po zaopiniowaniu ich projektów przez Radę Rodziców;</w:t>
      </w:r>
    </w:p>
    <w:bookmarkEnd w:id="35"/>
    <w:p w14:paraId="30B4B405"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programu i planu doskonalenia zawodowego nauczycieli szkoły;</w:t>
      </w:r>
    </w:p>
    <w:p w14:paraId="1F6AEC6D"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36" w:name="_Hlk16678266"/>
      <w:r w:rsidRPr="007D5BB7">
        <w:rPr>
          <w:rFonts w:ascii="Times New Roman" w:eastAsia="Times New Roman" w:hAnsi="Times New Roman" w:cs="Times New Roman"/>
          <w:sz w:val="24"/>
          <w:szCs w:val="20"/>
          <w:lang w:eastAsia="pl-PL"/>
        </w:rPr>
        <w:t xml:space="preserve">podejmowanie uchwał w sprawie wprowadzenia </w:t>
      </w:r>
      <w:r w:rsidR="00683BC7" w:rsidRPr="007D5BB7">
        <w:rPr>
          <w:rFonts w:ascii="Times New Roman" w:eastAsia="Times New Roman" w:hAnsi="Times New Roman" w:cs="Times New Roman"/>
          <w:sz w:val="24"/>
          <w:szCs w:val="20"/>
          <w:lang w:eastAsia="pl-PL"/>
        </w:rPr>
        <w:t>S</w:t>
      </w:r>
      <w:r w:rsidRPr="007D5BB7">
        <w:rPr>
          <w:rFonts w:ascii="Times New Roman" w:eastAsia="Times New Roman" w:hAnsi="Times New Roman" w:cs="Times New Roman"/>
          <w:sz w:val="24"/>
          <w:szCs w:val="20"/>
          <w:lang w:eastAsia="pl-PL"/>
        </w:rPr>
        <w:t>ZO</w:t>
      </w:r>
      <w:r w:rsidR="00683BC7" w:rsidRPr="007D5BB7">
        <w:rPr>
          <w:rFonts w:ascii="Times New Roman" w:eastAsia="Times New Roman" w:hAnsi="Times New Roman" w:cs="Times New Roman"/>
          <w:sz w:val="24"/>
          <w:szCs w:val="20"/>
          <w:lang w:eastAsia="pl-PL"/>
        </w:rPr>
        <w:t>W</w:t>
      </w:r>
      <w:r w:rsidR="00542009" w:rsidRPr="007D5BB7">
        <w:rPr>
          <w:rFonts w:ascii="Times New Roman" w:eastAsia="Times New Roman" w:hAnsi="Times New Roman" w:cs="Times New Roman"/>
          <w:sz w:val="24"/>
          <w:szCs w:val="20"/>
          <w:lang w:eastAsia="pl-PL"/>
        </w:rPr>
        <w:t>;</w:t>
      </w:r>
    </w:p>
    <w:bookmarkEnd w:id="36"/>
    <w:p w14:paraId="63FCC572"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podejmowanie uchwały w spawie szkolnego zestawu programów nauczania i</w:t>
      </w:r>
      <w:r w:rsidR="005448BB" w:rsidRPr="007D5BB7">
        <w:rPr>
          <w:rFonts w:ascii="Times New Roman" w:eastAsia="Times New Roman" w:hAnsi="Times New Roman" w:cs="Times New Roman"/>
          <w:sz w:val="24"/>
          <w:szCs w:val="20"/>
          <w:lang w:eastAsia="pl-PL"/>
        </w:rPr>
        <w:t xml:space="preserve"> szkolnego zestawu podręczników;</w:t>
      </w:r>
    </w:p>
    <w:p w14:paraId="732F9AED" w14:textId="77777777" w:rsidR="00EA1618" w:rsidRPr="007D5BB7" w:rsidRDefault="00EA1618"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ustalanie sposobu wykorzystania wyników nadzoru pedagogicznego, w tym sprawowanego nad szkołą przez organ sprawujący nadzór pedagogiczny, w celu doskonalenia pracy szkoły.</w:t>
      </w:r>
    </w:p>
    <w:p w14:paraId="04576140" w14:textId="77777777" w:rsidR="001A67C0" w:rsidRPr="007D5BB7" w:rsidRDefault="001A67C0" w:rsidP="001A67C0">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7" w:name="_Hlk16678350"/>
      <w:r w:rsidRPr="007D5BB7">
        <w:rPr>
          <w:rFonts w:ascii="Times New Roman" w:eastAsia="Times New Roman" w:hAnsi="Times New Roman" w:cs="Times New Roman"/>
          <w:sz w:val="24"/>
          <w:szCs w:val="20"/>
          <w:lang w:eastAsia="pl-PL"/>
        </w:rPr>
        <w:t>2a. Jeżeli rada pedagogiczna nie podejmie uchwały, o której mowa w ust. 2 pkt 2  o wynikach klasyfikacji i promocji uczniów rozstrzyga dyrektor szkoły. W przypadku gdy dyrektor szkoły nie podejmie rozstrzygnięcia, o wynikach klasyfikacji i promocji uczniów rozstrzyga nauczyciel wyznaczony przez organ prowadzący szkołę.</w:t>
      </w:r>
    </w:p>
    <w:p w14:paraId="273A7E23" w14:textId="77777777" w:rsidR="001A67C0" w:rsidRPr="007D5BB7" w:rsidRDefault="001A67C0" w:rsidP="001A67C0">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2b. </w:t>
      </w:r>
      <w:r w:rsidRPr="007D5BB7">
        <w:rPr>
          <w:rFonts w:ascii="Times New Roman" w:eastAsia="Times New Roman" w:hAnsi="Times New Roman" w:cs="Times New Roman"/>
          <w:sz w:val="24"/>
          <w:szCs w:val="20"/>
          <w:lang w:eastAsia="pl-PL"/>
        </w:rPr>
        <w:tab/>
        <w:t>Dokumentację dotyczącą klasyfikacji i promocji uczniów oraz ukończenia przez nich szkoły, podpisuje odpowiednio dyrektor szkoły lub nauczyciel wyznaczony przez organ prowadzący szkołę.</w:t>
      </w:r>
    </w:p>
    <w:bookmarkEnd w:id="37"/>
    <w:p w14:paraId="0A05CCC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Rada pedagogiczna opiniuje w szczególności:</w:t>
      </w:r>
    </w:p>
    <w:p w14:paraId="1B8E7DE9"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organizację pracy szkoły, w tym zwłaszcza tygodniowy rozkład zajęć lekcyjnych i pozalekcyjnych;</w:t>
      </w:r>
    </w:p>
    <w:p w14:paraId="44811847"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projekt planu finansowego szkoły</w:t>
      </w:r>
      <w:r w:rsidR="0054235D" w:rsidRPr="007D5BB7">
        <w:rPr>
          <w:rFonts w:ascii="Times New Roman" w:eastAsia="Times New Roman" w:hAnsi="Times New Roman" w:cs="Times New Roman"/>
          <w:sz w:val="24"/>
          <w:szCs w:val="20"/>
          <w:lang w:eastAsia="pl-PL"/>
        </w:rPr>
        <w:t xml:space="preserve"> składanego przez Dyrektora</w:t>
      </w:r>
      <w:r w:rsidRPr="007D5BB7">
        <w:rPr>
          <w:rFonts w:ascii="Times New Roman" w:eastAsia="Times New Roman" w:hAnsi="Times New Roman" w:cs="Times New Roman"/>
          <w:sz w:val="24"/>
          <w:szCs w:val="20"/>
          <w:lang w:eastAsia="pl-PL"/>
        </w:rPr>
        <w:t>;</w:t>
      </w:r>
    </w:p>
    <w:p w14:paraId="278D4452"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wnioski dyrektora szkoły o przyznanie nauczycielom odznaczeń, nagród i innych wyróżnień;</w:t>
      </w:r>
    </w:p>
    <w:p w14:paraId="7182C02C"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propozycje dyrektora szkoły w sprawie przydziału nauczycielom stałych prac i zajęć w ramach wynagrodzenia zasadniczego oraz dodatkowo płatnych zajęć dydaktycznych, wychowawczych i opiekuńczych;</w:t>
      </w:r>
    </w:p>
    <w:p w14:paraId="401355A4"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pracę dyrektora szkoły przy ocenie tej pracy przez</w:t>
      </w:r>
      <w:r w:rsidR="00F45D5F" w:rsidRPr="007D5BB7">
        <w:rPr>
          <w:rFonts w:ascii="Times New Roman" w:eastAsia="Times New Roman" w:hAnsi="Times New Roman" w:cs="Times New Roman"/>
          <w:sz w:val="24"/>
          <w:szCs w:val="20"/>
          <w:lang w:eastAsia="pl-PL"/>
        </w:rPr>
        <w:t xml:space="preserve"> organ nadzorujący i prowadzący</w:t>
      </w:r>
      <w:r w:rsidR="005C3935" w:rsidRPr="007D5BB7">
        <w:rPr>
          <w:rFonts w:ascii="Times New Roman" w:eastAsia="Times New Roman" w:hAnsi="Times New Roman" w:cs="Times New Roman"/>
          <w:sz w:val="24"/>
          <w:szCs w:val="20"/>
          <w:lang w:eastAsia="pl-PL"/>
        </w:rPr>
        <w:t xml:space="preserve"> jednostkę</w:t>
      </w:r>
      <w:r w:rsidRPr="007D5BB7">
        <w:rPr>
          <w:rFonts w:ascii="Times New Roman" w:eastAsia="Times New Roman" w:hAnsi="Times New Roman" w:cs="Times New Roman"/>
          <w:sz w:val="24"/>
          <w:szCs w:val="20"/>
          <w:lang w:eastAsia="pl-PL"/>
        </w:rPr>
        <w:t>;</w:t>
      </w:r>
    </w:p>
    <w:p w14:paraId="40C93F95"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formy realizacji 2 godzin wychowania fizycznego</w:t>
      </w:r>
      <w:r w:rsidR="00FA6254" w:rsidRPr="007D5BB7">
        <w:rPr>
          <w:rFonts w:ascii="Times New Roman" w:eastAsia="Times New Roman" w:hAnsi="Times New Roman" w:cs="Times New Roman"/>
          <w:sz w:val="24"/>
          <w:szCs w:val="24"/>
          <w:lang w:eastAsia="pl-PL"/>
        </w:rPr>
        <w:t>;</w:t>
      </w:r>
    </w:p>
    <w:p w14:paraId="03990A27" w14:textId="77777777" w:rsidR="00EA1618" w:rsidRPr="007D5BB7" w:rsidRDefault="00EA1618"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zestaw podręczników lub materiałów edukacyjnych obowiązujący we wszystkich oddziałach danego poziomu przez co najmniej 3 lata oraz materiałów ćwiczeniowych obowiązujących w danym roku szkolnym.</w:t>
      </w:r>
    </w:p>
    <w:p w14:paraId="21273789" w14:textId="77777777" w:rsidR="003D4F84" w:rsidRPr="007D5BB7" w:rsidRDefault="0029272C" w:rsidP="00A90611">
      <w:pPr>
        <w:tabs>
          <w:tab w:val="left" w:pos="284"/>
          <w:tab w:val="left" w:pos="426"/>
          <w:tab w:val="num" w:pos="108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Arial Unicode MS" w:hAnsi="Times New Roman" w:cs="Times New Roman"/>
          <w:sz w:val="24"/>
          <w:szCs w:val="24"/>
          <w:lang w:eastAsia="pl-PL"/>
        </w:rPr>
        <w:t xml:space="preserve"> Rada Pedagogiczna </w:t>
      </w:r>
      <w:r w:rsidR="003D4F84" w:rsidRPr="007D5BB7">
        <w:rPr>
          <w:rFonts w:ascii="Times New Roman" w:eastAsia="Times New Roman" w:hAnsi="Times New Roman" w:cs="Times New Roman"/>
          <w:sz w:val="24"/>
          <w:szCs w:val="24"/>
          <w:lang w:eastAsia="pl-PL"/>
        </w:rPr>
        <w:t xml:space="preserve">przygotowuje projekt zmian (nowelizacji) do statutu i upoważnia dyrektora do obwieszczania tekstu </w:t>
      </w:r>
      <w:r w:rsidR="00FA6254" w:rsidRPr="007D5BB7">
        <w:rPr>
          <w:rFonts w:ascii="Times New Roman" w:eastAsia="Times New Roman" w:hAnsi="Times New Roman" w:cs="Times New Roman"/>
          <w:sz w:val="24"/>
          <w:szCs w:val="24"/>
          <w:lang w:eastAsia="pl-PL"/>
        </w:rPr>
        <w:t xml:space="preserve">jednolitego </w:t>
      </w:r>
      <w:r w:rsidR="003D4F84" w:rsidRPr="007D5BB7">
        <w:rPr>
          <w:rFonts w:ascii="Times New Roman" w:eastAsia="Times New Roman" w:hAnsi="Times New Roman" w:cs="Times New Roman"/>
          <w:sz w:val="24"/>
          <w:szCs w:val="24"/>
          <w:lang w:eastAsia="pl-PL"/>
        </w:rPr>
        <w:t>statutu</w:t>
      </w:r>
      <w:r w:rsidR="00683BC7" w:rsidRPr="007D5BB7">
        <w:rPr>
          <w:rFonts w:ascii="Times New Roman" w:eastAsia="Times New Roman" w:hAnsi="Times New Roman" w:cs="Times New Roman"/>
          <w:sz w:val="24"/>
          <w:szCs w:val="24"/>
          <w:lang w:eastAsia="pl-PL"/>
        </w:rPr>
        <w:t>.</w:t>
      </w:r>
    </w:p>
    <w:p w14:paraId="788A538A"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Rada pedagogiczna może wystąpić do organu prowadzącego szkołę ze sprawdzonym i umotywowanym wnioskiem o odwołanie z funkcji dyrektora szkoły.</w:t>
      </w:r>
    </w:p>
    <w:p w14:paraId="6DB3CDF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Dyrektor szkoły wstrzymuje wykonanie uchwał, o których mowa w </w:t>
      </w:r>
      <w:r w:rsidR="0054235D" w:rsidRPr="007D5BB7">
        <w:rPr>
          <w:rFonts w:ascii="Times New Roman" w:eastAsia="Times New Roman" w:hAnsi="Times New Roman" w:cs="Times New Roman"/>
          <w:sz w:val="24"/>
          <w:szCs w:val="20"/>
          <w:lang w:eastAsia="pl-PL"/>
        </w:rPr>
        <w:t xml:space="preserve">ust. </w:t>
      </w:r>
      <w:r w:rsidR="003D4F84" w:rsidRPr="007D5BB7">
        <w:rPr>
          <w:rFonts w:ascii="Times New Roman" w:eastAsia="Times New Roman" w:hAnsi="Times New Roman" w:cs="Times New Roman"/>
          <w:sz w:val="24"/>
          <w:szCs w:val="20"/>
          <w:lang w:eastAsia="pl-PL"/>
        </w:rPr>
        <w:t>2 niezgodnych z przepisami prawa. O wstrzymaniu wykonania uchwały dyrektor niezwłocznie zawiadamia organ prowadzący szkołę oraz organ sprawujący nadzór pedagogiczny.</w:t>
      </w:r>
    </w:p>
    <w:p w14:paraId="25F262AA" w14:textId="35B17C01"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8" w:name="_Hlk16678431"/>
      <w:r w:rsidRPr="007D5BB7">
        <w:rPr>
          <w:rFonts w:ascii="Times New Roman" w:eastAsia="Times New Roman" w:hAnsi="Times New Roman" w:cs="Times New Roman"/>
          <w:sz w:val="24"/>
          <w:szCs w:val="20"/>
          <w:lang w:eastAsia="pl-PL"/>
        </w:rPr>
        <w:t>7</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Rada pedagogiczna ustala regulamin swojej działalności</w:t>
      </w:r>
      <w:r w:rsidR="00901645" w:rsidRPr="007D5BB7">
        <w:rPr>
          <w:rFonts w:ascii="Times New Roman" w:eastAsia="Times New Roman" w:hAnsi="Times New Roman" w:cs="Times New Roman"/>
          <w:sz w:val="24"/>
          <w:szCs w:val="20"/>
          <w:lang w:eastAsia="pl-PL"/>
        </w:rPr>
        <w:t>, który nie może być sprzeczny z postanowieniami statutu.</w:t>
      </w:r>
    </w:p>
    <w:p w14:paraId="2896BB4B" w14:textId="3BEAD84C"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9" w:name="_Hlk57290878"/>
      <w:r w:rsidRPr="007D5BB7">
        <w:rPr>
          <w:rFonts w:ascii="Times New Roman" w:eastAsia="Times New Roman" w:hAnsi="Times New Roman" w:cs="Times New Roman"/>
          <w:sz w:val="24"/>
          <w:szCs w:val="20"/>
          <w:lang w:eastAsia="pl-PL"/>
        </w:rPr>
        <w:t>7a. W uzasadnionych przypadkach zebrania Rady Pedagogicznej mogą być organizowanie zdalnie, z wykorzystaniem metod i środków komunikacji elektronicznej. W takim przypadku głosowanie członków Rady Pedagogicznej może odbywać się w formie:</w:t>
      </w:r>
    </w:p>
    <w:p w14:paraId="399BEC29" w14:textId="77777777"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wiadomości e-mail przesłanej przez nauczyciela z wykorzystaniem skrzynki elektronicznej służbowej wskazanej przez nauczyciela;</w:t>
      </w:r>
    </w:p>
    <w:p w14:paraId="74EF09BA" w14:textId="1C42CAF5"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głosowania przez podniesie ręki w trakcie posiedzeń Rady Pedagogicznej organizowanych w formie wideokonferencji.</w:t>
      </w:r>
    </w:p>
    <w:bookmarkEnd w:id="38"/>
    <w:bookmarkEnd w:id="39"/>
    <w:p w14:paraId="5EBFE20E"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W szkole powołano następujące zespoły nauczycielskie. Pracą zespołu kieruje przewodniczący, powołany przez dyrektora na wniosek zespołu. </w:t>
      </w:r>
    </w:p>
    <w:p w14:paraId="02502C2D"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Klasowe zespoły nauczycielskie </w:t>
      </w:r>
    </w:p>
    <w:p w14:paraId="58BB5BD7"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IV</w:t>
      </w:r>
      <w:r w:rsidR="0054235D" w:rsidRPr="007D5BB7">
        <w:rPr>
          <w:rFonts w:ascii="Times New Roman" w:eastAsia="Times New Roman" w:hAnsi="Times New Roman" w:cs="Times New Roman"/>
          <w:sz w:val="24"/>
          <w:szCs w:val="20"/>
          <w:lang w:eastAsia="pl-PL"/>
        </w:rPr>
        <w:t>;</w:t>
      </w:r>
    </w:p>
    <w:p w14:paraId="26BF285E"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w:t>
      </w:r>
      <w:r w:rsidR="0054235D" w:rsidRPr="007D5BB7">
        <w:rPr>
          <w:rFonts w:ascii="Times New Roman" w:eastAsia="Times New Roman" w:hAnsi="Times New Roman" w:cs="Times New Roman"/>
          <w:sz w:val="24"/>
          <w:szCs w:val="20"/>
          <w:lang w:eastAsia="pl-PL"/>
        </w:rPr>
        <w:t>;</w:t>
      </w:r>
    </w:p>
    <w:p w14:paraId="0E7C5FCA"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w:t>
      </w:r>
      <w:r w:rsidR="0054235D" w:rsidRPr="007D5BB7">
        <w:rPr>
          <w:rFonts w:ascii="Times New Roman" w:eastAsia="Times New Roman" w:hAnsi="Times New Roman" w:cs="Times New Roman"/>
          <w:sz w:val="24"/>
          <w:szCs w:val="20"/>
          <w:lang w:eastAsia="pl-PL"/>
        </w:rPr>
        <w:t>;</w:t>
      </w:r>
    </w:p>
    <w:p w14:paraId="5473805A" w14:textId="77777777" w:rsidR="00FA6254" w:rsidRPr="007D5BB7" w:rsidRDefault="00FA625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VII;</w:t>
      </w:r>
    </w:p>
    <w:p w14:paraId="6E0FF0D5" w14:textId="77777777" w:rsidR="00FA6254" w:rsidRPr="007D5BB7" w:rsidRDefault="00FA625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VIII;</w:t>
      </w:r>
    </w:p>
    <w:p w14:paraId="74970A0C"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edukacji wczesnoszkol</w:t>
      </w:r>
      <w:r w:rsidR="0054235D" w:rsidRPr="007D5BB7">
        <w:rPr>
          <w:rFonts w:ascii="Times New Roman" w:eastAsia="Times New Roman" w:hAnsi="Times New Roman" w:cs="Times New Roman"/>
          <w:sz w:val="24"/>
          <w:szCs w:val="20"/>
          <w:lang w:eastAsia="pl-PL"/>
        </w:rPr>
        <w:t>nej i wychowania przedszkolnego;</w:t>
      </w:r>
    </w:p>
    <w:p w14:paraId="61695323"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zespoły </w:t>
      </w:r>
      <w:r w:rsidR="0054235D" w:rsidRPr="007D5BB7">
        <w:rPr>
          <w:rFonts w:ascii="Times New Roman" w:eastAsia="Times New Roman" w:hAnsi="Times New Roman" w:cs="Times New Roman"/>
          <w:sz w:val="24"/>
          <w:szCs w:val="20"/>
          <w:lang w:eastAsia="pl-PL"/>
        </w:rPr>
        <w:t>problemowo – zadaniowe;</w:t>
      </w:r>
    </w:p>
    <w:p w14:paraId="20A74B65"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zespoły pomocy psychologiczno-pedagogicznej.</w:t>
      </w:r>
    </w:p>
    <w:p w14:paraId="4D0427D3"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3D4F84" w:rsidRPr="007D5BB7">
        <w:rPr>
          <w:rFonts w:ascii="Times New Roman" w:eastAsia="Times New Roman" w:hAnsi="Times New Roman" w:cs="Times New Roman"/>
          <w:sz w:val="24"/>
          <w:szCs w:val="20"/>
          <w:lang w:eastAsia="pl-PL"/>
        </w:rPr>
        <w:t xml:space="preserve"> Zadania kla</w:t>
      </w:r>
      <w:r w:rsidR="00A80563" w:rsidRPr="007D5BB7">
        <w:rPr>
          <w:rFonts w:ascii="Times New Roman" w:eastAsia="Times New Roman" w:hAnsi="Times New Roman" w:cs="Times New Roman"/>
          <w:sz w:val="24"/>
          <w:szCs w:val="20"/>
          <w:lang w:eastAsia="pl-PL"/>
        </w:rPr>
        <w:t>sowych zespołów nauczycielskich</w:t>
      </w:r>
      <w:r w:rsidR="003D4F84" w:rsidRPr="007D5BB7">
        <w:rPr>
          <w:rFonts w:ascii="Times New Roman" w:eastAsia="Times New Roman" w:hAnsi="Times New Roman" w:cs="Times New Roman"/>
          <w:sz w:val="24"/>
          <w:szCs w:val="20"/>
          <w:lang w:eastAsia="pl-PL"/>
        </w:rPr>
        <w:t>:</w:t>
      </w:r>
    </w:p>
    <w:p w14:paraId="3378A418"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dobór i modyfikowanie w miarę potrzeb zestawów programów dla danego oddziału;</w:t>
      </w:r>
    </w:p>
    <w:p w14:paraId="363BE969"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diagnozowanie i usprawnianie </w:t>
      </w:r>
      <w:r w:rsidR="00A80563" w:rsidRPr="007D5BB7">
        <w:rPr>
          <w:rFonts w:ascii="Times New Roman" w:eastAsia="Times New Roman" w:hAnsi="Times New Roman" w:cs="Times New Roman"/>
          <w:sz w:val="24"/>
          <w:szCs w:val="20"/>
          <w:lang w:eastAsia="pl-PL"/>
        </w:rPr>
        <w:t>S</w:t>
      </w:r>
      <w:r w:rsidR="003D4F84" w:rsidRPr="007D5BB7">
        <w:rPr>
          <w:rFonts w:ascii="Times New Roman" w:eastAsia="Times New Roman" w:hAnsi="Times New Roman" w:cs="Times New Roman"/>
          <w:sz w:val="24"/>
          <w:szCs w:val="20"/>
          <w:lang w:eastAsia="pl-PL"/>
        </w:rPr>
        <w:t>ZO</w:t>
      </w:r>
      <w:r w:rsidR="00A80563" w:rsidRPr="007D5BB7">
        <w:rPr>
          <w:rFonts w:ascii="Times New Roman" w:eastAsia="Times New Roman" w:hAnsi="Times New Roman" w:cs="Times New Roman"/>
          <w:sz w:val="24"/>
          <w:szCs w:val="20"/>
          <w:lang w:eastAsia="pl-PL"/>
        </w:rPr>
        <w:t>W</w:t>
      </w:r>
      <w:r w:rsidR="003D4F84" w:rsidRPr="007D5BB7">
        <w:rPr>
          <w:rFonts w:ascii="Times New Roman" w:eastAsia="Times New Roman" w:hAnsi="Times New Roman" w:cs="Times New Roman"/>
          <w:sz w:val="24"/>
          <w:szCs w:val="20"/>
          <w:lang w:eastAsia="pl-PL"/>
        </w:rPr>
        <w:t xml:space="preserve">, w tym przedmiotowego systemu oceniania, szkolnego programu </w:t>
      </w:r>
      <w:r w:rsidR="00FA6254" w:rsidRPr="007D5BB7">
        <w:rPr>
          <w:rFonts w:ascii="Times New Roman" w:eastAsia="Times New Roman" w:hAnsi="Times New Roman" w:cs="Times New Roman"/>
          <w:sz w:val="24"/>
          <w:szCs w:val="20"/>
          <w:lang w:eastAsia="pl-PL"/>
        </w:rPr>
        <w:t>wychowawczo-profilaktycznego</w:t>
      </w:r>
      <w:r w:rsidR="003D4F84" w:rsidRPr="007D5BB7">
        <w:rPr>
          <w:rFonts w:ascii="Times New Roman" w:eastAsia="Times New Roman" w:hAnsi="Times New Roman" w:cs="Times New Roman"/>
          <w:sz w:val="24"/>
          <w:szCs w:val="20"/>
          <w:lang w:eastAsia="pl-PL"/>
        </w:rPr>
        <w:t>;</w:t>
      </w:r>
    </w:p>
    <w:p w14:paraId="33763FEE"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analiza wyników zewnętrznego oceniania;</w:t>
      </w:r>
    </w:p>
    <w:p w14:paraId="5A7F5EAF"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opracowanie indywidualnych programów dla uczniów ze </w:t>
      </w:r>
      <w:r w:rsidR="00FA6254" w:rsidRPr="007D5BB7">
        <w:rPr>
          <w:rFonts w:ascii="Times New Roman" w:eastAsia="Times New Roman" w:hAnsi="Times New Roman" w:cs="Times New Roman"/>
          <w:sz w:val="24"/>
          <w:szCs w:val="20"/>
          <w:lang w:eastAsia="pl-PL"/>
        </w:rPr>
        <w:t xml:space="preserve">szczególnymi </w:t>
      </w:r>
      <w:r w:rsidR="003D4F84" w:rsidRPr="007D5BB7">
        <w:rPr>
          <w:rFonts w:ascii="Times New Roman" w:eastAsia="Times New Roman" w:hAnsi="Times New Roman" w:cs="Times New Roman"/>
          <w:sz w:val="24"/>
          <w:szCs w:val="20"/>
          <w:lang w:eastAsia="pl-PL"/>
        </w:rPr>
        <w:t>potrzebami edukacyjnymi;</w:t>
      </w:r>
    </w:p>
    <w:p w14:paraId="63603584"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ustalanie ocen z zachowania, uczniom z danego oddziału, przed zebraniem klasyfikacyjnym;</w:t>
      </w:r>
    </w:p>
    <w:p w14:paraId="7CF1EFE7"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analiza postępów i osiągnięć uczniów z danego oddziału;</w:t>
      </w:r>
    </w:p>
    <w:p w14:paraId="688D60C9"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doskonalenie swojej pracy poprzez konsultacje, wymianę doświadczeń, otwarte zajęcia, lekcje koleżeńskie, opracowanie narzędzi badawczych;</w:t>
      </w:r>
    </w:p>
    <w:p w14:paraId="12C6E034"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wspieranie nauczycieli ubiegających s</w:t>
      </w:r>
      <w:r w:rsidR="0024457D" w:rsidRPr="007D5BB7">
        <w:rPr>
          <w:rFonts w:ascii="Times New Roman" w:eastAsia="Times New Roman" w:hAnsi="Times New Roman" w:cs="Times New Roman"/>
          <w:sz w:val="24"/>
          <w:szCs w:val="20"/>
          <w:lang w:eastAsia="pl-PL"/>
        </w:rPr>
        <w:t>ię o stopień awansu zawodowego.</w:t>
      </w:r>
    </w:p>
    <w:p w14:paraId="7293F4EB" w14:textId="77777777" w:rsidR="003D4F84" w:rsidRPr="007D5BB7" w:rsidRDefault="0024457D"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10.</w:t>
      </w:r>
      <w:r w:rsidR="00840920"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Zadaniem zespołu pomocy psychologiczno-pedagogicznej jest planowanie i koordynowanie udzielania pomocy psychologiczno-pedagogicznej uczniowi.  </w:t>
      </w:r>
    </w:p>
    <w:p w14:paraId="3127C6E5" w14:textId="77777777" w:rsidR="000368A2" w:rsidRPr="007D5BB7" w:rsidRDefault="000368A2"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5E060BD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15</w:t>
      </w:r>
      <w:r w:rsidRPr="007D5BB7">
        <w:rPr>
          <w:rFonts w:ascii="Times New Roman" w:eastAsia="Times New Roman" w:hAnsi="Times New Roman" w:cs="Times New Roman"/>
          <w:sz w:val="24"/>
          <w:szCs w:val="20"/>
          <w:lang w:eastAsia="pl-PL"/>
        </w:rPr>
        <w:t>.</w:t>
      </w:r>
    </w:p>
    <w:p w14:paraId="29013057"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4"/>
          <w:lang w:eastAsia="pl-PL"/>
        </w:rPr>
      </w:pPr>
    </w:p>
    <w:p w14:paraId="2DA84F66"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szkole działa Rada Rodziców.</w:t>
      </w:r>
    </w:p>
    <w:p w14:paraId="2CFAD512"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jest kolegialnym organem szkoły.</w:t>
      </w:r>
    </w:p>
    <w:p w14:paraId="2DCCE54A"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reprezentuje ogół rodziców przed innymi organami szkoły.</w:t>
      </w:r>
    </w:p>
    <w:p w14:paraId="288501E1"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skład Rady Rodziców wchodzi jeden przedstawiciel każdego oddziału szkolnego.</w:t>
      </w:r>
    </w:p>
    <w:p w14:paraId="11A5DED8" w14:textId="77777777" w:rsidR="0029272C"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Wybory reprezentantów rodziców każdego oddziału, przeprowadza się na pierwszym zebraniu rodziców w każdym ro</w:t>
      </w:r>
      <w:r w:rsidR="0029272C" w:rsidRPr="007D5BB7">
        <w:rPr>
          <w:rFonts w:ascii="Times New Roman" w:eastAsia="Times New Roman" w:hAnsi="Times New Roman" w:cs="Times New Roman"/>
          <w:sz w:val="24"/>
          <w:szCs w:val="24"/>
          <w:lang w:eastAsia="pl-PL"/>
        </w:rPr>
        <w:t>ku szkolnym w tajnych wyborach.</w:t>
      </w:r>
    </w:p>
    <w:p w14:paraId="2362D099" w14:textId="77777777" w:rsidR="0029272C"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wyborach, o których mowa w ust. 5 jednego ucznia reprezentuje jeden rodzic</w:t>
      </w:r>
      <w:r w:rsidR="004F2691" w:rsidRPr="007D5BB7">
        <w:rPr>
          <w:rFonts w:ascii="Times New Roman" w:eastAsia="Times New Roman" w:hAnsi="Times New Roman" w:cs="Times New Roman"/>
          <w:sz w:val="24"/>
          <w:szCs w:val="24"/>
          <w:lang w:eastAsia="pl-PL"/>
        </w:rPr>
        <w:t>.</w:t>
      </w:r>
    </w:p>
    <w:p w14:paraId="20E9460A"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uchwala regulamin swojej działalności, w którym określa szczegółowo:</w:t>
      </w:r>
    </w:p>
    <w:p w14:paraId="3030B9E9" w14:textId="77777777" w:rsidR="003D4F84" w:rsidRPr="007D5BB7" w:rsidRDefault="0029272C" w:rsidP="00A90611">
      <w:pPr>
        <w:tabs>
          <w:tab w:val="left" w:pos="3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wewnętrzną strukturę i tryb pracy Rady;</w:t>
      </w:r>
    </w:p>
    <w:p w14:paraId="5858F609"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szczegółowy tryb wyborów do Rady Rodziców;</w:t>
      </w:r>
    </w:p>
    <w:p w14:paraId="67E3A1AA"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zasady wydatkowania funduszy Rady Rodziców.</w:t>
      </w:r>
    </w:p>
    <w:p w14:paraId="22BDF444"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w:t>
      </w:r>
      <w:r w:rsidR="003D4F84" w:rsidRPr="007D5BB7">
        <w:rPr>
          <w:rFonts w:ascii="Times New Roman" w:eastAsia="Times New Roman" w:hAnsi="Times New Roman" w:cs="Times New Roman"/>
          <w:sz w:val="24"/>
          <w:szCs w:val="24"/>
          <w:lang w:eastAsia="pl-PL"/>
        </w:rPr>
        <w:t xml:space="preserve"> Regulamin Rady Rodziców nie może być sprzeczny z zapisami niniejszego statutu.</w:t>
      </w:r>
    </w:p>
    <w:p w14:paraId="6C5091B1" w14:textId="77777777" w:rsidR="003D4F84" w:rsidRPr="007D5BB7" w:rsidRDefault="003D4F84"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9. Rada Rodziców może gromadzić fundusze z dobrowolnych składek rodziców oraz innych źródeł. Zasady wydatkowania funduszy określa </w:t>
      </w:r>
      <w:r w:rsidRPr="007D5BB7">
        <w:rPr>
          <w:rFonts w:ascii="Times New Roman" w:eastAsia="Times New Roman" w:hAnsi="Times New Roman" w:cs="Times New Roman"/>
          <w:i/>
          <w:sz w:val="24"/>
          <w:szCs w:val="24"/>
          <w:lang w:eastAsia="pl-PL"/>
        </w:rPr>
        <w:t>Regulamin Rady Rodziców</w:t>
      </w:r>
      <w:r w:rsidRPr="007D5BB7">
        <w:rPr>
          <w:rFonts w:ascii="Times New Roman" w:eastAsia="Times New Roman" w:hAnsi="Times New Roman" w:cs="Times New Roman"/>
          <w:sz w:val="24"/>
          <w:szCs w:val="24"/>
          <w:lang w:eastAsia="pl-PL"/>
        </w:rPr>
        <w:t>.</w:t>
      </w:r>
    </w:p>
    <w:p w14:paraId="69F22DF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10. Rada Rodziców w ramach kompetencji stanowiących:</w:t>
      </w:r>
    </w:p>
    <w:p w14:paraId="0AD9F72F"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uchwala regulamin swojej działalności;</w:t>
      </w:r>
    </w:p>
    <w:p w14:paraId="66EC7E1E" w14:textId="77777777" w:rsidR="00840920" w:rsidRPr="007D5BB7" w:rsidRDefault="0029272C" w:rsidP="00A90611">
      <w:pPr>
        <w:tabs>
          <w:tab w:val="num" w:pos="142"/>
        </w:tab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xml:space="preserve">) uchwala w porozumieniu z Radą Pedagogiczną Program </w:t>
      </w:r>
      <w:r w:rsidR="009F34E5" w:rsidRPr="007D5BB7">
        <w:rPr>
          <w:rFonts w:ascii="Times New Roman" w:eastAsia="Times New Roman" w:hAnsi="Times New Roman" w:cs="Times New Roman"/>
          <w:sz w:val="24"/>
          <w:szCs w:val="24"/>
          <w:lang w:eastAsia="pl-PL"/>
        </w:rPr>
        <w:t>Wychowawczo-Profilaktyczny</w:t>
      </w:r>
      <w:r w:rsidR="00CE7535" w:rsidRPr="007D5BB7">
        <w:rPr>
          <w:rFonts w:ascii="Times New Roman" w:eastAsia="Times New Roman" w:hAnsi="Times New Roman" w:cs="Times New Roman"/>
          <w:sz w:val="24"/>
          <w:szCs w:val="24"/>
          <w:lang w:eastAsia="pl-PL"/>
        </w:rPr>
        <w:t>.</w:t>
      </w:r>
    </w:p>
    <w:p w14:paraId="19AF4002"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11</w:t>
      </w:r>
      <w:r w:rsidR="0029272C" w:rsidRPr="007D5BB7">
        <w:rPr>
          <w:rFonts w:ascii="Times New Roman" w:eastAsia="Times New Roman" w:hAnsi="Times New Roman" w:cs="Times New Roman"/>
          <w:sz w:val="24"/>
          <w:szCs w:val="24"/>
          <w:lang w:eastAsia="pl-PL"/>
        </w:rPr>
        <w:t>.</w:t>
      </w:r>
      <w:r w:rsidRPr="007D5BB7">
        <w:rPr>
          <w:rFonts w:ascii="Times New Roman" w:eastAsia="Times New Roman" w:hAnsi="Times New Roman" w:cs="Times New Roman"/>
          <w:sz w:val="24"/>
          <w:szCs w:val="24"/>
          <w:lang w:eastAsia="pl-PL"/>
        </w:rPr>
        <w:t xml:space="preserve"> </w:t>
      </w:r>
      <w:r w:rsidR="003D4F84" w:rsidRPr="007D5BB7">
        <w:rPr>
          <w:rFonts w:ascii="Times New Roman" w:eastAsia="Times New Roman" w:hAnsi="Times New Roman" w:cs="Times New Roman"/>
          <w:sz w:val="24"/>
          <w:szCs w:val="24"/>
          <w:lang w:eastAsia="pl-PL"/>
        </w:rPr>
        <w:t xml:space="preserve">Programy, Rada Rodziców uchwala w terminie 30 dni od rozpoczęcia roku szkolnego, po wcześniejszym uzyskaniu porozumienia z Radą Pedagogiczną  </w:t>
      </w:r>
    </w:p>
    <w:p w14:paraId="733750E9"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12</w:t>
      </w:r>
      <w:r w:rsidR="0029272C"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przypadku, gdy w terminie 30 dni od rozpoczęcia roku szkolnego Rada Rodziców nie uzyska porozumienia z Radą Pedagogiczną w sprawie </w:t>
      </w:r>
      <w:r w:rsidR="009F34E5" w:rsidRPr="007D5BB7">
        <w:rPr>
          <w:rFonts w:ascii="Times New Roman" w:eastAsia="Times New Roman" w:hAnsi="Times New Roman" w:cs="Times New Roman"/>
          <w:sz w:val="24"/>
          <w:szCs w:val="24"/>
          <w:lang w:eastAsia="pl-PL"/>
        </w:rPr>
        <w:t>Programu Wychowawczo-Profilaktycznego</w:t>
      </w:r>
      <w:r w:rsidR="003D4F84" w:rsidRPr="007D5BB7">
        <w:rPr>
          <w:rFonts w:ascii="Times New Roman" w:eastAsia="Times New Roman" w:hAnsi="Times New Roman" w:cs="Times New Roman"/>
          <w:sz w:val="24"/>
          <w:szCs w:val="24"/>
          <w:lang w:eastAsia="pl-PL"/>
        </w:rPr>
        <w:t xml:space="preserve">, </w:t>
      </w:r>
      <w:r w:rsidR="009F34E5" w:rsidRPr="007D5BB7">
        <w:rPr>
          <w:rFonts w:ascii="Times New Roman" w:eastAsia="Times New Roman" w:hAnsi="Times New Roman" w:cs="Times New Roman"/>
          <w:sz w:val="24"/>
          <w:szCs w:val="24"/>
          <w:lang w:eastAsia="pl-PL"/>
        </w:rPr>
        <w:t xml:space="preserve">program ten </w:t>
      </w:r>
      <w:r w:rsidR="003D4F84" w:rsidRPr="007D5BB7">
        <w:rPr>
          <w:rFonts w:ascii="Times New Roman" w:eastAsia="Times New Roman" w:hAnsi="Times New Roman" w:cs="Times New Roman"/>
          <w:sz w:val="24"/>
          <w:szCs w:val="24"/>
          <w:lang w:eastAsia="pl-PL"/>
        </w:rPr>
        <w:t>ustala Dyrektor szkoły w uzgodnieniu z organami sprawującym nadzór pedagogiczny. Program ustalony przez Dyrektora szkoły obowiązuje do czasu uchwalenia programu przez Radę Rodziców w porozumieniu z Radą Pedagogiczną.</w:t>
      </w:r>
    </w:p>
    <w:p w14:paraId="2C27DFB9"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13</w:t>
      </w:r>
      <w:r w:rsidR="003D4F84" w:rsidRPr="007D5BB7">
        <w:rPr>
          <w:rFonts w:ascii="Times New Roman" w:eastAsia="Times New Roman" w:hAnsi="Times New Roman" w:cs="Times New Roman"/>
          <w:sz w:val="24"/>
          <w:szCs w:val="24"/>
          <w:lang w:eastAsia="pl-PL"/>
        </w:rPr>
        <w:t>.  Rada Rodziców w zakresie kompetencji opiniujących:</w:t>
      </w:r>
    </w:p>
    <w:p w14:paraId="10BE9766"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opiniuje projekt planu finansowego szkoły składanego przez dyrektora;</w:t>
      </w:r>
    </w:p>
    <w:p w14:paraId="7AC2D9B3"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opiniuje podjęcie działalności organizacji i stowarzyszeń;</w:t>
      </w:r>
    </w:p>
    <w:p w14:paraId="2026AA54" w14:textId="752E884B" w:rsidR="003D4F84" w:rsidRPr="007D5BB7" w:rsidRDefault="0029272C" w:rsidP="00A90611">
      <w:pPr>
        <w:spacing w:after="0"/>
        <w:jc w:val="both"/>
        <w:rPr>
          <w:rFonts w:ascii="Times New Roman" w:eastAsia="Times New Roman" w:hAnsi="Times New Roman" w:cs="Times New Roman"/>
          <w:sz w:val="24"/>
          <w:szCs w:val="24"/>
          <w:lang w:eastAsia="pl-PL"/>
        </w:rPr>
      </w:pPr>
      <w:bookmarkStart w:id="40" w:name="_Hlk84920611"/>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xml:space="preserve">) </w:t>
      </w:r>
      <w:bookmarkStart w:id="41" w:name="_Hlk16678574"/>
      <w:r w:rsidR="003D4F84" w:rsidRPr="007D5BB7">
        <w:rPr>
          <w:rFonts w:ascii="Times New Roman" w:eastAsia="Times New Roman" w:hAnsi="Times New Roman" w:cs="Times New Roman"/>
          <w:sz w:val="24"/>
          <w:szCs w:val="24"/>
          <w:lang w:eastAsia="pl-PL"/>
        </w:rPr>
        <w:t>opiniuje pracę nauczyciela</w:t>
      </w:r>
      <w:bookmarkEnd w:id="41"/>
      <w:r w:rsidR="001B1075" w:rsidRPr="007D5BB7">
        <w:rPr>
          <w:rFonts w:ascii="Times New Roman" w:eastAsia="Times New Roman" w:hAnsi="Times New Roman" w:cs="Times New Roman"/>
          <w:sz w:val="24"/>
          <w:szCs w:val="24"/>
          <w:lang w:eastAsia="pl-PL"/>
        </w:rPr>
        <w:t>;</w:t>
      </w:r>
    </w:p>
    <w:bookmarkEnd w:id="40"/>
    <w:p w14:paraId="06612D90" w14:textId="77777777" w:rsidR="0029272C"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Times New Roman" w:hAnsi="Times New Roman" w:cs="Times New Roman"/>
          <w:sz w:val="24"/>
          <w:szCs w:val="24"/>
          <w:lang w:eastAsia="pl-PL"/>
        </w:rPr>
        <w:t>) opiniuje program i harmonogram poprawy efektywności wychowania i kształcenia, w przypadku, gdy nadzór peda</w:t>
      </w:r>
      <w:r w:rsidRPr="007D5BB7">
        <w:rPr>
          <w:rFonts w:ascii="Times New Roman" w:eastAsia="Times New Roman" w:hAnsi="Times New Roman" w:cs="Times New Roman"/>
          <w:sz w:val="24"/>
          <w:szCs w:val="24"/>
          <w:lang w:eastAsia="pl-PL"/>
        </w:rPr>
        <w:t>gogiczny poleca taki opracować;</w:t>
      </w:r>
    </w:p>
    <w:p w14:paraId="591DA702"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w:t>
      </w:r>
      <w:r w:rsidR="003D4F84" w:rsidRPr="007D5BB7">
        <w:rPr>
          <w:rFonts w:ascii="Times New Roman" w:eastAsia="Times New Roman" w:hAnsi="Times New Roman" w:cs="Times New Roman"/>
          <w:sz w:val="24"/>
          <w:szCs w:val="24"/>
          <w:lang w:eastAsia="pl-PL"/>
        </w:rPr>
        <w:t>) opiniuje formy realizacji</w:t>
      </w:r>
      <w:r w:rsidR="009F34E5" w:rsidRPr="007D5BB7">
        <w:rPr>
          <w:rFonts w:ascii="Times New Roman" w:eastAsia="Times New Roman" w:hAnsi="Times New Roman" w:cs="Times New Roman"/>
          <w:sz w:val="24"/>
          <w:szCs w:val="24"/>
          <w:lang w:eastAsia="pl-PL"/>
        </w:rPr>
        <w:t xml:space="preserve"> 2 godzin wychowania fizycznego;</w:t>
      </w:r>
    </w:p>
    <w:p w14:paraId="619CCC52" w14:textId="77777777" w:rsidR="00FD6A58"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w:t>
      </w:r>
      <w:r w:rsidR="00FD6A58" w:rsidRPr="007D5BB7">
        <w:rPr>
          <w:rFonts w:ascii="Times New Roman" w:eastAsia="Times New Roman" w:hAnsi="Times New Roman" w:cs="Times New Roman"/>
          <w:sz w:val="24"/>
          <w:szCs w:val="24"/>
          <w:lang w:eastAsia="pl-PL"/>
        </w:rPr>
        <w:t>) opiniuje propozycję dyrektora zawierającą zestaw podręczników, materiałów edukacyjnych i materiałów ćwiczeniowych obowiązujący w danym roku szkolnym.</w:t>
      </w:r>
    </w:p>
    <w:p w14:paraId="57574266"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14</w:t>
      </w:r>
      <w:r w:rsidR="0029272C"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Rada Rodziców może:</w:t>
      </w:r>
    </w:p>
    <w:p w14:paraId="499B3060"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42" w:name="_Hlk16678675"/>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xml:space="preserve"> wnioskować do dyrektora szkoły o dokonanie oceny nauczyciela</w:t>
      </w:r>
      <w:r w:rsidR="004F2691" w:rsidRPr="007D5BB7">
        <w:rPr>
          <w:rFonts w:ascii="Times New Roman" w:eastAsia="Times New Roman" w:hAnsi="Times New Roman" w:cs="Times New Roman"/>
          <w:sz w:val="24"/>
          <w:szCs w:val="24"/>
          <w:lang w:eastAsia="pl-PL"/>
        </w:rPr>
        <w:t>;</w:t>
      </w:r>
    </w:p>
    <w:bookmarkEnd w:id="42"/>
    <w:p w14:paraId="619BAD3D"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występować do dyrektora szkoły, innych organów szkoły, organu sprawującego nadzór pedagogiczny lub organu prowadzącego w wnioskami i opiniami we wszystkich sprawach szkolnych;</w:t>
      </w:r>
    </w:p>
    <w:p w14:paraId="2C51D940"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3</w:t>
      </w:r>
      <w:r w:rsidR="003D4F84" w:rsidRPr="007D5BB7">
        <w:rPr>
          <w:rFonts w:ascii="Times New Roman" w:eastAsia="Times New Roman" w:hAnsi="Times New Roman" w:cs="Times New Roman"/>
          <w:sz w:val="24"/>
          <w:szCs w:val="24"/>
          <w:lang w:eastAsia="pl-PL"/>
        </w:rPr>
        <w:t>) delegować swojego przedstawiciela do komisji konkursowej wyłaniającej kandydata na stanowisko dyrektora szkoły;</w:t>
      </w:r>
    </w:p>
    <w:p w14:paraId="5B0828CA"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Times New Roman" w:hAnsi="Times New Roman" w:cs="Times New Roman"/>
          <w:sz w:val="24"/>
          <w:szCs w:val="24"/>
          <w:lang w:eastAsia="pl-PL"/>
        </w:rPr>
        <w:t>) delegować swojego przedstawiciela do Zespołu Oceniającego, powołanego przez organ nadzorujący do rozpatrzenia odwołania nauczyciela od oceny pracy</w:t>
      </w:r>
    </w:p>
    <w:p w14:paraId="6311C49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4"/>
          <w:lang w:eastAsia="pl-PL"/>
        </w:rPr>
      </w:pPr>
    </w:p>
    <w:p w14:paraId="3BAFD4AF"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16</w:t>
      </w:r>
      <w:r w:rsidR="003D4F84" w:rsidRPr="007D5BB7">
        <w:rPr>
          <w:rFonts w:ascii="Times New Roman" w:eastAsia="Times New Roman" w:hAnsi="Times New Roman" w:cs="Times New Roman"/>
          <w:sz w:val="24"/>
          <w:szCs w:val="20"/>
          <w:lang w:eastAsia="pl-PL"/>
        </w:rPr>
        <w:t>.</w:t>
      </w:r>
    </w:p>
    <w:p w14:paraId="637F12C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CFFD73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działa samorząd uczniowski, zwany dalej samorządem.</w:t>
      </w:r>
    </w:p>
    <w:p w14:paraId="1DEF8BE2"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Samorząd tworzą wszyscy uczniowie szkoły.</w:t>
      </w:r>
    </w:p>
    <w:p w14:paraId="09D6141A"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Zasady wybierania i działania organów samorządu ok</w:t>
      </w:r>
      <w:r w:rsidR="0054235D" w:rsidRPr="007D5BB7">
        <w:rPr>
          <w:rFonts w:ascii="Times New Roman" w:eastAsia="Times New Roman" w:hAnsi="Times New Roman" w:cs="Times New Roman"/>
          <w:sz w:val="24"/>
          <w:szCs w:val="20"/>
          <w:lang w:eastAsia="pl-PL"/>
        </w:rPr>
        <w:t xml:space="preserve">reśla regulamin uchwalony przez </w:t>
      </w:r>
      <w:r w:rsidR="003D4F84" w:rsidRPr="007D5BB7">
        <w:rPr>
          <w:rFonts w:ascii="Times New Roman" w:eastAsia="Times New Roman" w:hAnsi="Times New Roman" w:cs="Times New Roman"/>
          <w:sz w:val="24"/>
          <w:szCs w:val="20"/>
          <w:lang w:eastAsia="pl-PL"/>
        </w:rPr>
        <w:t>ogół uczniów w głosowaniu równym, tajnym i powszechnym.</w:t>
      </w:r>
    </w:p>
    <w:p w14:paraId="74CDE95B"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Organy samorządu są jedynymi reprezentantami ogółu uczniów.</w:t>
      </w:r>
    </w:p>
    <w:p w14:paraId="1A7E45F1"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Regulamin samorządu nie może być sprzeczny ze statutem szkoły.</w:t>
      </w:r>
    </w:p>
    <w:p w14:paraId="794DE80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Samorząd może przedstawić radzie pedagogicznej oraz dyrektorowi wnioski i opinie we wszystkich sprawach szkoły, w szczególności dotyczących realizacji podstawowych praw uczniów.</w:t>
      </w:r>
    </w:p>
    <w:p w14:paraId="3CCAEDDF" w14:textId="77777777" w:rsidR="009F34E5" w:rsidRPr="007D5BB7" w:rsidRDefault="009F34E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Samorząd w porozumieniu z dyrektorem szkoły może podejmować działania z zakresu wolontariatu.</w:t>
      </w:r>
    </w:p>
    <w:p w14:paraId="501446C6" w14:textId="77777777" w:rsidR="009F34E5" w:rsidRPr="007D5BB7" w:rsidRDefault="009F34E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3" w:name="_Hlk16678712"/>
      <w:r w:rsidRPr="007D5BB7">
        <w:rPr>
          <w:rFonts w:ascii="Times New Roman" w:eastAsia="Times New Roman" w:hAnsi="Times New Roman" w:cs="Times New Roman"/>
          <w:sz w:val="24"/>
          <w:szCs w:val="20"/>
          <w:lang w:eastAsia="pl-PL"/>
        </w:rPr>
        <w:t>8. Samorząd może ze swojego składu wyłonić radę wolontariatu</w:t>
      </w:r>
      <w:r w:rsidR="00901645" w:rsidRPr="007D5BB7">
        <w:rPr>
          <w:rFonts w:ascii="Times New Roman" w:eastAsia="Times New Roman" w:hAnsi="Times New Roman" w:cs="Times New Roman"/>
          <w:sz w:val="24"/>
          <w:szCs w:val="20"/>
          <w:lang w:eastAsia="pl-PL"/>
        </w:rPr>
        <w:t xml:space="preserve">, </w:t>
      </w:r>
      <w:bookmarkStart w:id="44" w:name="_Hlk525561897"/>
      <w:bookmarkStart w:id="45" w:name="_Hlk525820871"/>
      <w:r w:rsidR="00901645" w:rsidRPr="007D5BB7">
        <w:rPr>
          <w:rFonts w:ascii="Times New Roman" w:hAnsi="Times New Roman" w:cs="Times New Roman"/>
          <w:sz w:val="24"/>
          <w:szCs w:val="24"/>
        </w:rPr>
        <w:t xml:space="preserve">której zadaniem jest koordynacja działań </w:t>
      </w:r>
      <w:proofErr w:type="spellStart"/>
      <w:r w:rsidR="00901645" w:rsidRPr="007D5BB7">
        <w:rPr>
          <w:rFonts w:ascii="Times New Roman" w:hAnsi="Times New Roman" w:cs="Times New Roman"/>
          <w:sz w:val="24"/>
          <w:szCs w:val="24"/>
        </w:rPr>
        <w:t>wolontariackich</w:t>
      </w:r>
      <w:proofErr w:type="spellEnd"/>
      <w:r w:rsidR="00901645" w:rsidRPr="007D5BB7">
        <w:rPr>
          <w:rFonts w:ascii="Times New Roman" w:hAnsi="Times New Roman" w:cs="Times New Roman"/>
          <w:sz w:val="24"/>
          <w:szCs w:val="24"/>
        </w:rPr>
        <w:t xml:space="preserve"> zebranych spośród pomysłów zgłoszonych przez zespoły uczniowskie poszczególnych oddziałów klasowych</w:t>
      </w:r>
      <w:bookmarkEnd w:id="44"/>
      <w:r w:rsidR="00901645" w:rsidRPr="007D5BB7">
        <w:rPr>
          <w:rFonts w:ascii="Times New Roman" w:hAnsi="Times New Roman" w:cs="Times New Roman"/>
          <w:sz w:val="24"/>
          <w:szCs w:val="24"/>
        </w:rPr>
        <w:t>.</w:t>
      </w:r>
      <w:bookmarkEnd w:id="45"/>
    </w:p>
    <w:bookmarkEnd w:id="43"/>
    <w:p w14:paraId="34EBEDB3"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A0AC8B6"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17</w:t>
      </w:r>
      <w:r w:rsidR="003D4F84" w:rsidRPr="007D5BB7">
        <w:rPr>
          <w:rFonts w:ascii="Times New Roman" w:eastAsia="Times New Roman" w:hAnsi="Times New Roman" w:cs="Times New Roman"/>
          <w:sz w:val="24"/>
          <w:szCs w:val="20"/>
          <w:lang w:eastAsia="pl-PL"/>
        </w:rPr>
        <w:t>.</w:t>
      </w:r>
    </w:p>
    <w:p w14:paraId="6AC2E267" w14:textId="77777777" w:rsidR="0054235D" w:rsidRPr="007D5BB7" w:rsidRDefault="0054235D"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1748606"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Zasady współdziałania organów szkoły oraz sposób r</w:t>
      </w:r>
      <w:r w:rsidR="0054235D" w:rsidRPr="007D5BB7">
        <w:rPr>
          <w:rFonts w:ascii="Times New Roman" w:eastAsia="Times New Roman" w:hAnsi="Times New Roman" w:cs="Times New Roman"/>
          <w:sz w:val="24"/>
          <w:szCs w:val="20"/>
          <w:lang w:eastAsia="pl-PL"/>
        </w:rPr>
        <w:t>ozwiązywania sporów między nimi:</w:t>
      </w:r>
    </w:p>
    <w:p w14:paraId="7E4670A3"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organy szkoły współdziałają ze sobą w oparciu o znajomość swoich kompetencji, przestrzeganie swoich praw i obowiązków</w:t>
      </w:r>
      <w:r w:rsidR="00E42ECC" w:rsidRPr="007D5BB7">
        <w:rPr>
          <w:rFonts w:ascii="Times New Roman" w:eastAsia="Times New Roman" w:hAnsi="Times New Roman" w:cs="Times New Roman"/>
          <w:sz w:val="24"/>
          <w:szCs w:val="20"/>
          <w:lang w:eastAsia="pl-PL"/>
        </w:rPr>
        <w:t>;</w:t>
      </w:r>
    </w:p>
    <w:p w14:paraId="6F5C22F6" w14:textId="77777777" w:rsidR="00E42ECC" w:rsidRPr="007D5BB7" w:rsidRDefault="00E42EC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6" w:name="_Hlk16678777"/>
      <w:r w:rsidRPr="007D5BB7">
        <w:rPr>
          <w:rFonts w:ascii="Times New Roman" w:eastAsia="Times New Roman" w:hAnsi="Times New Roman" w:cs="Times New Roman"/>
          <w:sz w:val="24"/>
          <w:szCs w:val="20"/>
          <w:lang w:eastAsia="pl-PL"/>
        </w:rPr>
        <w:t>1a) Każdy z organów szkoły ma możliwość swobodnego działania i podejmowania decyzji w granicach swoich kompetencji określonych ustawą i niniejszym Statutem szkoły.</w:t>
      </w:r>
    </w:p>
    <w:bookmarkEnd w:id="46"/>
    <w:p w14:paraId="3CB61A0C"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organy szkoły mogą zapraszać na swoje doraźne zebrania przedstawicieli innych organów w celu wymiany informacji lub poglądów</w:t>
      </w:r>
      <w:r w:rsidR="00E42ECC" w:rsidRPr="007D5BB7">
        <w:rPr>
          <w:rFonts w:ascii="Times New Roman" w:eastAsia="Times New Roman" w:hAnsi="Times New Roman" w:cs="Times New Roman"/>
          <w:sz w:val="24"/>
          <w:szCs w:val="20"/>
          <w:lang w:eastAsia="pl-PL"/>
        </w:rPr>
        <w:t>;</w:t>
      </w:r>
    </w:p>
    <w:p w14:paraId="311220BE"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uchwały organów szkoły prawomocnie podjęte w ramach ich kompetencji podaje się do ogólnej wiadomości w szkole na zebraniach rodzicielskich</w:t>
      </w:r>
      <w:r w:rsidR="00E42ECC" w:rsidRPr="007D5BB7">
        <w:rPr>
          <w:rFonts w:ascii="Times New Roman" w:eastAsia="Times New Roman" w:hAnsi="Times New Roman" w:cs="Times New Roman"/>
          <w:sz w:val="24"/>
          <w:szCs w:val="20"/>
          <w:lang w:eastAsia="pl-PL"/>
        </w:rPr>
        <w:t>;</w:t>
      </w:r>
    </w:p>
    <w:p w14:paraId="1F7EDF75"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konflikty powstałe pomiędzy organami szkoły rozstrzyga się w drodze negocjacji zainteresowanych stron</w:t>
      </w:r>
      <w:r w:rsidR="00E42ECC" w:rsidRPr="007D5BB7">
        <w:rPr>
          <w:rFonts w:ascii="Times New Roman" w:eastAsia="Times New Roman" w:hAnsi="Times New Roman" w:cs="Times New Roman"/>
          <w:sz w:val="24"/>
          <w:szCs w:val="20"/>
          <w:lang w:eastAsia="pl-PL"/>
        </w:rPr>
        <w:t>;</w:t>
      </w:r>
    </w:p>
    <w:p w14:paraId="614F5B73"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w przypadku podtrzymania sporu przez strony dopuszcza się wprowadzenie mediatora, rolę mediatora mogą spełniać organy szkoły niebędące w sporze z wyjątkiem samorządu uczniowskiego</w:t>
      </w:r>
      <w:r w:rsidR="00E42ECC" w:rsidRPr="007D5BB7">
        <w:rPr>
          <w:rFonts w:ascii="Times New Roman" w:eastAsia="Times New Roman" w:hAnsi="Times New Roman" w:cs="Times New Roman"/>
          <w:sz w:val="24"/>
          <w:szCs w:val="20"/>
          <w:lang w:eastAsia="pl-PL"/>
        </w:rPr>
        <w:t>;</w:t>
      </w:r>
    </w:p>
    <w:p w14:paraId="3C7443B6" w14:textId="53B4A4E1"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wobec braku ugodowego rozstrzygnięcia sporu, strony kierują wniosek w sprawie do organu prowadzącego lub nadzorującego</w:t>
      </w:r>
      <w:r w:rsidR="00EA3AEB" w:rsidRPr="007D5BB7">
        <w:rPr>
          <w:rFonts w:ascii="Times New Roman" w:eastAsia="Times New Roman" w:hAnsi="Times New Roman" w:cs="Times New Roman"/>
          <w:sz w:val="24"/>
          <w:szCs w:val="20"/>
          <w:lang w:eastAsia="pl-PL"/>
        </w:rPr>
        <w:t>.</w:t>
      </w:r>
    </w:p>
    <w:p w14:paraId="54261E16" w14:textId="7802CD09" w:rsidR="00EA3AEB" w:rsidRPr="007D5BB7" w:rsidRDefault="00EA3AE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7" w:name="_Hlk84920630"/>
      <w:r w:rsidRPr="007D5BB7">
        <w:rPr>
          <w:rFonts w:ascii="Times New Roman" w:eastAsia="Times New Roman" w:hAnsi="Times New Roman" w:cs="Times New Roman"/>
          <w:sz w:val="24"/>
          <w:szCs w:val="20"/>
          <w:lang w:eastAsia="pl-PL"/>
        </w:rPr>
        <w:t>1a. W uzasadnionych przypadkach spotkania organów szkoły mogą odbywać się z wykorzystaniem środków komunikacji elektronicznej.</w:t>
      </w:r>
    </w:p>
    <w:bookmarkEnd w:id="47"/>
    <w:p w14:paraId="53567D66" w14:textId="77777777" w:rsidR="0054235D" w:rsidRPr="007D5BB7" w:rsidRDefault="00CE7535" w:rsidP="00A90611">
      <w:pPr>
        <w:pStyle w:val="Akapitzlist"/>
        <w:tabs>
          <w:tab w:val="left" w:pos="330"/>
        </w:tabs>
        <w:suppressAutoHyphens/>
        <w:spacing w:line="276" w:lineRule="auto"/>
        <w:ind w:left="15"/>
        <w:jc w:val="both"/>
        <w:rPr>
          <w:sz w:val="24"/>
          <w:szCs w:val="24"/>
        </w:rPr>
      </w:pPr>
      <w:r w:rsidRPr="007D5BB7">
        <w:rPr>
          <w:sz w:val="24"/>
          <w:szCs w:val="24"/>
        </w:rPr>
        <w:t xml:space="preserve">2. </w:t>
      </w:r>
      <w:r w:rsidR="0054235D" w:rsidRPr="007D5BB7">
        <w:rPr>
          <w:sz w:val="24"/>
          <w:szCs w:val="24"/>
        </w:rPr>
        <w:t>Spory</w:t>
      </w:r>
      <w:r w:rsidR="0054235D" w:rsidRPr="007D5BB7">
        <w:rPr>
          <w:rFonts w:eastAsia="Arial"/>
          <w:sz w:val="24"/>
          <w:szCs w:val="24"/>
        </w:rPr>
        <w:t xml:space="preserve"> </w:t>
      </w:r>
      <w:r w:rsidR="0054235D" w:rsidRPr="007D5BB7">
        <w:rPr>
          <w:sz w:val="24"/>
          <w:szCs w:val="24"/>
        </w:rPr>
        <w:t>między</w:t>
      </w:r>
      <w:r w:rsidR="0054235D" w:rsidRPr="007D5BB7">
        <w:rPr>
          <w:rFonts w:eastAsia="Arial"/>
          <w:sz w:val="24"/>
          <w:szCs w:val="24"/>
        </w:rPr>
        <w:t xml:space="preserve"> </w:t>
      </w:r>
      <w:r w:rsidR="0054235D" w:rsidRPr="007D5BB7">
        <w:rPr>
          <w:sz w:val="24"/>
          <w:szCs w:val="24"/>
        </w:rPr>
        <w:t>organami</w:t>
      </w:r>
      <w:r w:rsidR="0054235D" w:rsidRPr="007D5BB7">
        <w:rPr>
          <w:rFonts w:eastAsia="Arial"/>
          <w:sz w:val="24"/>
          <w:szCs w:val="24"/>
        </w:rPr>
        <w:t xml:space="preserve"> </w:t>
      </w:r>
      <w:r w:rsidR="0054235D" w:rsidRPr="007D5BB7">
        <w:rPr>
          <w:sz w:val="24"/>
          <w:szCs w:val="24"/>
        </w:rPr>
        <w:t>szkoły</w:t>
      </w:r>
      <w:r w:rsidR="0054235D" w:rsidRPr="007D5BB7">
        <w:rPr>
          <w:rFonts w:eastAsia="Arial"/>
          <w:sz w:val="24"/>
          <w:szCs w:val="24"/>
        </w:rPr>
        <w:t xml:space="preserve"> </w:t>
      </w:r>
      <w:r w:rsidR="0054235D" w:rsidRPr="007D5BB7">
        <w:rPr>
          <w:sz w:val="24"/>
          <w:szCs w:val="24"/>
        </w:rPr>
        <w:t>rozwiązywane</w:t>
      </w:r>
      <w:r w:rsidR="0054235D" w:rsidRPr="007D5BB7">
        <w:rPr>
          <w:rFonts w:eastAsia="Arial"/>
          <w:sz w:val="24"/>
          <w:szCs w:val="24"/>
        </w:rPr>
        <w:t xml:space="preserve"> </w:t>
      </w:r>
      <w:r w:rsidR="0054235D" w:rsidRPr="007D5BB7">
        <w:rPr>
          <w:sz w:val="24"/>
          <w:szCs w:val="24"/>
        </w:rPr>
        <w:t>są</w:t>
      </w:r>
      <w:r w:rsidR="0054235D" w:rsidRPr="007D5BB7">
        <w:rPr>
          <w:rFonts w:eastAsia="Arial"/>
          <w:sz w:val="24"/>
          <w:szCs w:val="24"/>
        </w:rPr>
        <w:t xml:space="preserve"> </w:t>
      </w:r>
      <w:r w:rsidR="0054235D" w:rsidRPr="007D5BB7">
        <w:rPr>
          <w:sz w:val="24"/>
          <w:szCs w:val="24"/>
        </w:rPr>
        <w:t>wewnątrz</w:t>
      </w:r>
      <w:r w:rsidR="0054235D" w:rsidRPr="007D5BB7">
        <w:rPr>
          <w:rFonts w:eastAsia="Arial"/>
          <w:sz w:val="24"/>
          <w:szCs w:val="24"/>
        </w:rPr>
        <w:t xml:space="preserve"> </w:t>
      </w:r>
      <w:r w:rsidR="0054235D" w:rsidRPr="007D5BB7">
        <w:rPr>
          <w:sz w:val="24"/>
          <w:szCs w:val="24"/>
        </w:rPr>
        <w:t>szkoły</w:t>
      </w:r>
      <w:r w:rsidR="0054235D" w:rsidRPr="007D5BB7">
        <w:rPr>
          <w:rFonts w:eastAsia="Arial"/>
          <w:sz w:val="24"/>
          <w:szCs w:val="24"/>
        </w:rPr>
        <w:t xml:space="preserve"> </w:t>
      </w:r>
      <w:r w:rsidR="0054235D" w:rsidRPr="007D5BB7">
        <w:rPr>
          <w:sz w:val="24"/>
          <w:szCs w:val="24"/>
        </w:rPr>
        <w:t>na</w:t>
      </w:r>
      <w:r w:rsidR="0054235D" w:rsidRPr="007D5BB7">
        <w:rPr>
          <w:rFonts w:eastAsia="Arial"/>
          <w:sz w:val="24"/>
          <w:szCs w:val="24"/>
        </w:rPr>
        <w:t xml:space="preserve"> </w:t>
      </w:r>
      <w:r w:rsidR="0054235D" w:rsidRPr="007D5BB7">
        <w:rPr>
          <w:sz w:val="24"/>
          <w:szCs w:val="24"/>
        </w:rPr>
        <w:t>drodze</w:t>
      </w:r>
      <w:r w:rsidR="0054235D" w:rsidRPr="007D5BB7">
        <w:rPr>
          <w:rFonts w:eastAsia="Arial"/>
          <w:sz w:val="24"/>
          <w:szCs w:val="24"/>
        </w:rPr>
        <w:t xml:space="preserve"> </w:t>
      </w:r>
      <w:r w:rsidR="0054235D" w:rsidRPr="007D5BB7">
        <w:rPr>
          <w:sz w:val="24"/>
          <w:szCs w:val="24"/>
        </w:rPr>
        <w:t>polubownej</w:t>
      </w:r>
      <w:r w:rsidR="0054235D" w:rsidRPr="007D5BB7">
        <w:rPr>
          <w:rFonts w:eastAsia="Arial"/>
          <w:sz w:val="24"/>
          <w:szCs w:val="24"/>
        </w:rPr>
        <w:t xml:space="preserve"> </w:t>
      </w:r>
      <w:r w:rsidR="0054235D" w:rsidRPr="007D5BB7">
        <w:rPr>
          <w:sz w:val="24"/>
          <w:szCs w:val="24"/>
        </w:rPr>
        <w:t>poprzez</w:t>
      </w:r>
      <w:r w:rsidR="0054235D" w:rsidRPr="007D5BB7">
        <w:rPr>
          <w:rFonts w:eastAsia="Arial"/>
          <w:sz w:val="24"/>
          <w:szCs w:val="24"/>
        </w:rPr>
        <w:t xml:space="preserve"> </w:t>
      </w:r>
      <w:r w:rsidR="0054235D" w:rsidRPr="007D5BB7">
        <w:rPr>
          <w:sz w:val="24"/>
          <w:szCs w:val="24"/>
        </w:rPr>
        <w:t>wzajemny</w:t>
      </w:r>
      <w:r w:rsidR="0054235D" w:rsidRPr="007D5BB7">
        <w:rPr>
          <w:rFonts w:eastAsia="Arial"/>
          <w:sz w:val="24"/>
          <w:szCs w:val="24"/>
        </w:rPr>
        <w:t xml:space="preserve"> </w:t>
      </w:r>
      <w:r w:rsidR="0054235D" w:rsidRPr="007D5BB7">
        <w:rPr>
          <w:sz w:val="24"/>
          <w:szCs w:val="24"/>
        </w:rPr>
        <w:t>udział</w:t>
      </w:r>
      <w:r w:rsidR="0054235D" w:rsidRPr="007D5BB7">
        <w:rPr>
          <w:rFonts w:eastAsia="Arial"/>
          <w:sz w:val="24"/>
          <w:szCs w:val="24"/>
        </w:rPr>
        <w:t xml:space="preserve"> </w:t>
      </w:r>
      <w:r w:rsidR="0054235D" w:rsidRPr="007D5BB7">
        <w:rPr>
          <w:sz w:val="24"/>
          <w:szCs w:val="24"/>
        </w:rPr>
        <w:t>członków</w:t>
      </w:r>
      <w:r w:rsidR="0054235D" w:rsidRPr="007D5BB7">
        <w:rPr>
          <w:rFonts w:eastAsia="Arial"/>
          <w:sz w:val="24"/>
          <w:szCs w:val="24"/>
        </w:rPr>
        <w:t xml:space="preserve"> </w:t>
      </w:r>
      <w:r w:rsidR="0054235D" w:rsidRPr="007D5BB7">
        <w:rPr>
          <w:sz w:val="24"/>
          <w:szCs w:val="24"/>
        </w:rPr>
        <w:t>poszczególnych</w:t>
      </w:r>
      <w:r w:rsidR="0054235D" w:rsidRPr="007D5BB7">
        <w:rPr>
          <w:rFonts w:eastAsia="Arial"/>
          <w:sz w:val="24"/>
          <w:szCs w:val="24"/>
        </w:rPr>
        <w:t xml:space="preserve"> </w:t>
      </w:r>
      <w:r w:rsidR="0054235D" w:rsidRPr="007D5BB7">
        <w:rPr>
          <w:sz w:val="24"/>
          <w:szCs w:val="24"/>
        </w:rPr>
        <w:t>organów</w:t>
      </w:r>
      <w:r w:rsidR="0054235D" w:rsidRPr="007D5BB7">
        <w:rPr>
          <w:rFonts w:eastAsia="Arial"/>
          <w:sz w:val="24"/>
          <w:szCs w:val="24"/>
        </w:rPr>
        <w:t xml:space="preserve"> </w:t>
      </w:r>
      <w:r w:rsidR="0054235D" w:rsidRPr="007D5BB7">
        <w:rPr>
          <w:sz w:val="24"/>
          <w:szCs w:val="24"/>
        </w:rPr>
        <w:t>i</w:t>
      </w:r>
      <w:r w:rsidR="0054235D" w:rsidRPr="007D5BB7">
        <w:rPr>
          <w:rFonts w:eastAsia="Arial"/>
          <w:sz w:val="24"/>
          <w:szCs w:val="24"/>
        </w:rPr>
        <w:t xml:space="preserve"> </w:t>
      </w:r>
      <w:r w:rsidR="0054235D" w:rsidRPr="007D5BB7">
        <w:rPr>
          <w:sz w:val="24"/>
          <w:szCs w:val="24"/>
        </w:rPr>
        <w:t>jawną</w:t>
      </w:r>
      <w:r w:rsidR="0054235D" w:rsidRPr="007D5BB7">
        <w:rPr>
          <w:rFonts w:eastAsia="Arial"/>
          <w:sz w:val="24"/>
          <w:szCs w:val="24"/>
        </w:rPr>
        <w:t xml:space="preserve"> </w:t>
      </w:r>
      <w:r w:rsidR="0054235D" w:rsidRPr="007D5BB7">
        <w:rPr>
          <w:sz w:val="24"/>
          <w:szCs w:val="24"/>
        </w:rPr>
        <w:t>wymianę</w:t>
      </w:r>
      <w:r w:rsidR="0054235D" w:rsidRPr="007D5BB7">
        <w:rPr>
          <w:rFonts w:eastAsia="Arial"/>
          <w:sz w:val="24"/>
          <w:szCs w:val="24"/>
        </w:rPr>
        <w:t xml:space="preserve"> </w:t>
      </w:r>
      <w:r w:rsidR="0054235D" w:rsidRPr="007D5BB7">
        <w:rPr>
          <w:sz w:val="24"/>
          <w:szCs w:val="24"/>
        </w:rPr>
        <w:t>poglądów.</w:t>
      </w:r>
    </w:p>
    <w:p w14:paraId="38159B8E" w14:textId="77777777" w:rsidR="0054235D" w:rsidRPr="007D5BB7" w:rsidRDefault="00CE7535" w:rsidP="00A90611">
      <w:pPr>
        <w:pStyle w:val="Akapitzlist"/>
        <w:tabs>
          <w:tab w:val="left" w:pos="315"/>
        </w:tabs>
        <w:spacing w:line="276" w:lineRule="auto"/>
        <w:ind w:left="0"/>
        <w:jc w:val="both"/>
        <w:rPr>
          <w:sz w:val="24"/>
          <w:szCs w:val="24"/>
        </w:rPr>
      </w:pPr>
      <w:r w:rsidRPr="007D5BB7">
        <w:rPr>
          <w:sz w:val="24"/>
          <w:szCs w:val="24"/>
        </w:rPr>
        <w:lastRenderedPageBreak/>
        <w:t>3.</w:t>
      </w:r>
      <w:r w:rsidR="0054235D" w:rsidRPr="007D5BB7">
        <w:rPr>
          <w:sz w:val="24"/>
          <w:szCs w:val="24"/>
        </w:rPr>
        <w:t xml:space="preserve"> Strona</w:t>
      </w:r>
      <w:r w:rsidR="0054235D" w:rsidRPr="007D5BB7">
        <w:rPr>
          <w:rFonts w:eastAsia="Arial"/>
          <w:sz w:val="24"/>
          <w:szCs w:val="24"/>
        </w:rPr>
        <w:t xml:space="preserve"> „</w:t>
      </w:r>
      <w:r w:rsidR="0054235D" w:rsidRPr="007D5BB7">
        <w:rPr>
          <w:sz w:val="24"/>
          <w:szCs w:val="24"/>
        </w:rPr>
        <w:t>poszkodowana</w:t>
      </w:r>
      <w:r w:rsidR="0054235D" w:rsidRPr="007D5BB7">
        <w:rPr>
          <w:rFonts w:eastAsia="Arial"/>
          <w:sz w:val="24"/>
          <w:szCs w:val="24"/>
        </w:rPr>
        <w:t xml:space="preserve">” </w:t>
      </w:r>
      <w:r w:rsidR="0054235D" w:rsidRPr="007D5BB7">
        <w:rPr>
          <w:sz w:val="24"/>
          <w:szCs w:val="24"/>
        </w:rPr>
        <w:t>w</w:t>
      </w:r>
      <w:r w:rsidR="0054235D" w:rsidRPr="007D5BB7">
        <w:rPr>
          <w:rFonts w:eastAsia="Arial"/>
          <w:sz w:val="24"/>
          <w:szCs w:val="24"/>
        </w:rPr>
        <w:t xml:space="preserve"> </w:t>
      </w:r>
      <w:r w:rsidR="0054235D" w:rsidRPr="007D5BB7">
        <w:rPr>
          <w:sz w:val="24"/>
          <w:szCs w:val="24"/>
        </w:rPr>
        <w:t>pierwszej</w:t>
      </w:r>
      <w:r w:rsidR="0054235D" w:rsidRPr="007D5BB7">
        <w:rPr>
          <w:rFonts w:eastAsia="Arial"/>
          <w:sz w:val="24"/>
          <w:szCs w:val="24"/>
        </w:rPr>
        <w:t xml:space="preserve"> </w:t>
      </w:r>
      <w:r w:rsidR="0054235D" w:rsidRPr="007D5BB7">
        <w:rPr>
          <w:sz w:val="24"/>
          <w:szCs w:val="24"/>
        </w:rPr>
        <w:t>kolejności</w:t>
      </w:r>
      <w:r w:rsidR="0054235D" w:rsidRPr="007D5BB7">
        <w:rPr>
          <w:rFonts w:eastAsia="Arial"/>
          <w:sz w:val="24"/>
          <w:szCs w:val="24"/>
        </w:rPr>
        <w:t xml:space="preserve"> </w:t>
      </w:r>
      <w:r w:rsidR="0054235D" w:rsidRPr="007D5BB7">
        <w:rPr>
          <w:sz w:val="24"/>
          <w:szCs w:val="24"/>
        </w:rPr>
        <w:t>winna</w:t>
      </w:r>
      <w:r w:rsidR="0054235D" w:rsidRPr="007D5BB7">
        <w:rPr>
          <w:rFonts w:eastAsia="Arial"/>
          <w:sz w:val="24"/>
          <w:szCs w:val="24"/>
        </w:rPr>
        <w:t xml:space="preserve"> </w:t>
      </w:r>
      <w:r w:rsidR="0054235D" w:rsidRPr="007D5BB7">
        <w:rPr>
          <w:sz w:val="24"/>
          <w:szCs w:val="24"/>
        </w:rPr>
        <w:t>się</w:t>
      </w:r>
      <w:r w:rsidR="0054235D" w:rsidRPr="007D5BB7">
        <w:rPr>
          <w:rFonts w:eastAsia="Arial"/>
          <w:sz w:val="24"/>
          <w:szCs w:val="24"/>
        </w:rPr>
        <w:t xml:space="preserve"> </w:t>
      </w:r>
      <w:r w:rsidR="0054235D" w:rsidRPr="007D5BB7">
        <w:rPr>
          <w:sz w:val="24"/>
          <w:szCs w:val="24"/>
        </w:rPr>
        <w:t>zwrócić</w:t>
      </w:r>
      <w:r w:rsidR="0054235D" w:rsidRPr="007D5BB7">
        <w:rPr>
          <w:rFonts w:eastAsia="Arial"/>
          <w:sz w:val="24"/>
          <w:szCs w:val="24"/>
        </w:rPr>
        <w:t xml:space="preserve"> </w:t>
      </w:r>
      <w:r w:rsidR="0054235D" w:rsidRPr="007D5BB7">
        <w:rPr>
          <w:sz w:val="24"/>
          <w:szCs w:val="24"/>
        </w:rPr>
        <w:t>do</w:t>
      </w:r>
      <w:r w:rsidR="0054235D" w:rsidRPr="007D5BB7">
        <w:rPr>
          <w:rFonts w:eastAsia="Arial"/>
          <w:sz w:val="24"/>
          <w:szCs w:val="24"/>
        </w:rPr>
        <w:t xml:space="preserve"> </w:t>
      </w:r>
      <w:r w:rsidR="0054235D" w:rsidRPr="007D5BB7">
        <w:rPr>
          <w:sz w:val="24"/>
          <w:szCs w:val="24"/>
        </w:rPr>
        <w:t>strony</w:t>
      </w:r>
      <w:r w:rsidR="0054235D" w:rsidRPr="007D5BB7">
        <w:rPr>
          <w:rFonts w:eastAsia="Arial"/>
          <w:sz w:val="24"/>
          <w:szCs w:val="24"/>
        </w:rPr>
        <w:t xml:space="preserve"> „</w:t>
      </w:r>
      <w:r w:rsidR="0054235D" w:rsidRPr="007D5BB7">
        <w:rPr>
          <w:sz w:val="24"/>
          <w:szCs w:val="24"/>
        </w:rPr>
        <w:t>przeciwnej</w:t>
      </w:r>
      <w:r w:rsidR="0054235D" w:rsidRPr="007D5BB7">
        <w:rPr>
          <w:rFonts w:eastAsia="Arial"/>
          <w:sz w:val="24"/>
          <w:szCs w:val="24"/>
        </w:rPr>
        <w:t xml:space="preserve">” </w:t>
      </w:r>
      <w:r w:rsidR="0054235D" w:rsidRPr="007D5BB7">
        <w:rPr>
          <w:sz w:val="24"/>
          <w:szCs w:val="24"/>
        </w:rPr>
        <w:t>z</w:t>
      </w:r>
      <w:r w:rsidR="0054235D" w:rsidRPr="007D5BB7">
        <w:rPr>
          <w:rFonts w:eastAsia="Arial"/>
          <w:sz w:val="24"/>
          <w:szCs w:val="24"/>
        </w:rPr>
        <w:t xml:space="preserve"> </w:t>
      </w:r>
      <w:r w:rsidR="0054235D" w:rsidRPr="007D5BB7">
        <w:rPr>
          <w:sz w:val="24"/>
          <w:szCs w:val="24"/>
        </w:rPr>
        <w:t>prośbą</w:t>
      </w:r>
      <w:r w:rsidR="0054235D" w:rsidRPr="007D5BB7">
        <w:rPr>
          <w:rFonts w:eastAsia="Arial"/>
          <w:sz w:val="24"/>
          <w:szCs w:val="24"/>
        </w:rPr>
        <w:t xml:space="preserve"> </w:t>
      </w:r>
      <w:r w:rsidR="0054235D" w:rsidRPr="007D5BB7">
        <w:rPr>
          <w:sz w:val="24"/>
          <w:szCs w:val="24"/>
        </w:rPr>
        <w:t>o rozmowę/postępowanie</w:t>
      </w:r>
      <w:r w:rsidR="0054235D" w:rsidRPr="007D5BB7">
        <w:rPr>
          <w:rFonts w:eastAsia="Arial"/>
          <w:sz w:val="24"/>
          <w:szCs w:val="24"/>
        </w:rPr>
        <w:t xml:space="preserve"> </w:t>
      </w:r>
      <w:r w:rsidR="0054235D" w:rsidRPr="007D5BB7">
        <w:rPr>
          <w:sz w:val="24"/>
          <w:szCs w:val="24"/>
        </w:rPr>
        <w:t>wyjaśniające.</w:t>
      </w:r>
    </w:p>
    <w:p w14:paraId="2FFD66D6" w14:textId="77777777" w:rsidR="0054235D" w:rsidRPr="007D5BB7" w:rsidRDefault="00CE7535" w:rsidP="00A90611">
      <w:pPr>
        <w:pStyle w:val="Akapitzlist"/>
        <w:tabs>
          <w:tab w:val="left" w:pos="315"/>
        </w:tabs>
        <w:spacing w:line="276" w:lineRule="auto"/>
        <w:ind w:left="0"/>
        <w:jc w:val="both"/>
        <w:rPr>
          <w:sz w:val="24"/>
          <w:szCs w:val="24"/>
        </w:rPr>
      </w:pPr>
      <w:r w:rsidRPr="007D5BB7">
        <w:rPr>
          <w:sz w:val="24"/>
          <w:szCs w:val="24"/>
        </w:rPr>
        <w:t>4</w:t>
      </w:r>
      <w:r w:rsidR="0054235D" w:rsidRPr="007D5BB7">
        <w:rPr>
          <w:sz w:val="24"/>
          <w:szCs w:val="24"/>
        </w:rPr>
        <w:t>. Rozwiązanie</w:t>
      </w:r>
      <w:r w:rsidR="0054235D" w:rsidRPr="007D5BB7">
        <w:rPr>
          <w:rFonts w:eastAsia="Arial"/>
          <w:sz w:val="24"/>
          <w:szCs w:val="24"/>
        </w:rPr>
        <w:t xml:space="preserve"> </w:t>
      </w:r>
      <w:r w:rsidR="0054235D" w:rsidRPr="007D5BB7">
        <w:rPr>
          <w:sz w:val="24"/>
          <w:szCs w:val="24"/>
        </w:rPr>
        <w:t>sporu</w:t>
      </w:r>
      <w:r w:rsidR="0054235D" w:rsidRPr="007D5BB7">
        <w:rPr>
          <w:rFonts w:eastAsia="Arial"/>
          <w:sz w:val="24"/>
          <w:szCs w:val="24"/>
        </w:rPr>
        <w:t xml:space="preserve"> </w:t>
      </w:r>
      <w:r w:rsidR="0054235D" w:rsidRPr="007D5BB7">
        <w:rPr>
          <w:sz w:val="24"/>
          <w:szCs w:val="24"/>
        </w:rPr>
        <w:t>winno</w:t>
      </w:r>
      <w:r w:rsidR="0054235D" w:rsidRPr="007D5BB7">
        <w:rPr>
          <w:rFonts w:eastAsia="Arial"/>
          <w:sz w:val="24"/>
          <w:szCs w:val="24"/>
        </w:rPr>
        <w:t xml:space="preserve"> </w:t>
      </w:r>
      <w:r w:rsidR="0054235D" w:rsidRPr="007D5BB7">
        <w:rPr>
          <w:b/>
          <w:sz w:val="24"/>
          <w:szCs w:val="24"/>
        </w:rPr>
        <w:t>doprowadzić</w:t>
      </w:r>
      <w:r w:rsidR="0054235D" w:rsidRPr="007D5BB7">
        <w:rPr>
          <w:rFonts w:eastAsia="Arial"/>
          <w:sz w:val="24"/>
          <w:szCs w:val="24"/>
        </w:rPr>
        <w:t xml:space="preserve"> </w:t>
      </w:r>
      <w:r w:rsidR="0054235D" w:rsidRPr="007D5BB7">
        <w:rPr>
          <w:sz w:val="24"/>
          <w:szCs w:val="24"/>
        </w:rPr>
        <w:t>do</w:t>
      </w:r>
      <w:r w:rsidR="0054235D" w:rsidRPr="007D5BB7">
        <w:rPr>
          <w:rFonts w:eastAsia="Arial"/>
          <w:sz w:val="24"/>
          <w:szCs w:val="24"/>
        </w:rPr>
        <w:t xml:space="preserve"> </w:t>
      </w:r>
      <w:r w:rsidR="0054235D" w:rsidRPr="007D5BB7">
        <w:rPr>
          <w:sz w:val="24"/>
          <w:szCs w:val="24"/>
        </w:rPr>
        <w:t>zadowolenia</w:t>
      </w:r>
      <w:r w:rsidR="0054235D" w:rsidRPr="007D5BB7">
        <w:rPr>
          <w:rFonts w:eastAsia="Arial"/>
          <w:sz w:val="24"/>
          <w:szCs w:val="24"/>
        </w:rPr>
        <w:t xml:space="preserve"> </w:t>
      </w:r>
      <w:r w:rsidR="0054235D" w:rsidRPr="007D5BB7">
        <w:rPr>
          <w:sz w:val="24"/>
          <w:szCs w:val="24"/>
        </w:rPr>
        <w:t>obu</w:t>
      </w:r>
      <w:r w:rsidR="0054235D" w:rsidRPr="007D5BB7">
        <w:rPr>
          <w:rFonts w:eastAsia="Arial"/>
          <w:sz w:val="24"/>
          <w:szCs w:val="24"/>
        </w:rPr>
        <w:t xml:space="preserve"> </w:t>
      </w:r>
      <w:r w:rsidR="0054235D" w:rsidRPr="007D5BB7">
        <w:rPr>
          <w:sz w:val="24"/>
          <w:szCs w:val="24"/>
        </w:rPr>
        <w:t>stron.</w:t>
      </w:r>
    </w:p>
    <w:p w14:paraId="275EE7D3"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Organizacja i formy współdziałania z rodzicami w zakresie nauczania, wychowania i profilaktyki.</w:t>
      </w:r>
    </w:p>
    <w:p w14:paraId="7EF05973"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organizowane są z rodzicami spotkania ogólne, klasowe i indywidualne z wychowawcami, nauczycielami i dyrektorem, organizowana jest pedagogizacja rodziców.</w:t>
      </w:r>
    </w:p>
    <w:p w14:paraId="65A47BC6"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rodzice mają prawo uzyskać od nauczycieli i dyrektora:</w:t>
      </w:r>
    </w:p>
    <w:p w14:paraId="722D4374"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na temat zamierzeń dydaktyczno-wychowawczych w klasie i w szkole;</w:t>
      </w:r>
    </w:p>
    <w:p w14:paraId="4D81A1E4" w14:textId="77777777" w:rsidR="003D4F84" w:rsidRPr="007D5BB7" w:rsidRDefault="008D41C8"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na temat S</w:t>
      </w:r>
      <w:r w:rsidR="003D4F84" w:rsidRPr="007D5BB7">
        <w:rPr>
          <w:sz w:val="24"/>
        </w:rPr>
        <w:t>ZO</w:t>
      </w:r>
      <w:r w:rsidRPr="007D5BB7">
        <w:rPr>
          <w:sz w:val="24"/>
        </w:rPr>
        <w:t>W</w:t>
      </w:r>
      <w:r w:rsidR="003D4F84" w:rsidRPr="007D5BB7">
        <w:rPr>
          <w:sz w:val="24"/>
        </w:rPr>
        <w:t>, klasyfikowania i promowania, przeprowadzenia egzaminów poprawkowych i klasyfikacyjnych;</w:t>
      </w:r>
    </w:p>
    <w:p w14:paraId="012C7F46"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informacji w każdym czasie na temat swojego dziecka, jego postępów w nauce i przyczyn trudności;</w:t>
      </w:r>
    </w:p>
    <w:p w14:paraId="231B52EF"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i porady w sprawie wychowania i opieki.</w:t>
      </w:r>
    </w:p>
    <w:p w14:paraId="6A495EA2"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rodzice mają prawo opiniować działania szkoły (zgodnie z rozporządzeniami MEN).</w:t>
      </w:r>
    </w:p>
    <w:p w14:paraId="1BC060F5"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rodzice maja obowiązek:</w:t>
      </w:r>
    </w:p>
    <w:p w14:paraId="3E54489B"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współpracować ze szkołą dla dobra dziecka;</w:t>
      </w:r>
    </w:p>
    <w:p w14:paraId="42724597"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 </w:t>
      </w:r>
      <w:r w:rsidR="003D4F84" w:rsidRPr="007D5BB7">
        <w:rPr>
          <w:rFonts w:ascii="Times New Roman" w:eastAsia="Times New Roman" w:hAnsi="Times New Roman" w:cs="Times New Roman"/>
          <w:sz w:val="24"/>
          <w:szCs w:val="20"/>
          <w:lang w:eastAsia="pl-PL"/>
        </w:rPr>
        <w:t>zapewnić dziecku warunki pozwalające na realizację obowiązków szkolnych.</w:t>
      </w:r>
    </w:p>
    <w:p w14:paraId="3A574C40" w14:textId="77777777" w:rsidR="001B1075" w:rsidRPr="007D5BB7" w:rsidRDefault="001B1075" w:rsidP="00A90611">
      <w:pPr>
        <w:spacing w:after="0"/>
        <w:jc w:val="center"/>
        <w:rPr>
          <w:rFonts w:ascii="Times New Roman" w:eastAsia="Times New Roman" w:hAnsi="Times New Roman" w:cs="Times New Roman"/>
          <w:sz w:val="24"/>
          <w:szCs w:val="20"/>
          <w:lang w:eastAsia="pl-PL"/>
        </w:rPr>
      </w:pPr>
    </w:p>
    <w:p w14:paraId="3CEFF2EF" w14:textId="3E220645"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IV</w:t>
      </w:r>
    </w:p>
    <w:p w14:paraId="5C4791E4"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ORGANIZACJA SZKOŁY</w:t>
      </w:r>
    </w:p>
    <w:p w14:paraId="40B4B43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w:t>
      </w:r>
      <w:r w:rsidR="00CE7535"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w:t>
      </w:r>
    </w:p>
    <w:p w14:paraId="6F727A65"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5CE5B6C" w14:textId="77777777" w:rsidR="00CE7535"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Termin rozpoczęcia i zakończenia zajęć dydaktyczno-wychowawczych, przerw świątecznyc</w:t>
      </w:r>
      <w:r w:rsidR="00F45D5F" w:rsidRPr="007D5BB7">
        <w:rPr>
          <w:rFonts w:ascii="Times New Roman" w:eastAsia="Times New Roman" w:hAnsi="Times New Roman" w:cs="Times New Roman"/>
          <w:sz w:val="24"/>
          <w:szCs w:val="20"/>
          <w:lang w:eastAsia="pl-PL"/>
        </w:rPr>
        <w:t xml:space="preserve">h oraz ferii letnich i zimowych </w:t>
      </w:r>
      <w:r w:rsidR="004B7CA3" w:rsidRPr="007D5BB7">
        <w:rPr>
          <w:rFonts w:ascii="Times New Roman" w:eastAsia="Times New Roman" w:hAnsi="Times New Roman" w:cs="Times New Roman"/>
          <w:sz w:val="24"/>
          <w:szCs w:val="20"/>
          <w:lang w:eastAsia="pl-PL"/>
        </w:rPr>
        <w:t>określa Rozporządzanie Ministra Edukacji Narodowej w sprawie organizacji roku szkolnego.</w:t>
      </w:r>
    </w:p>
    <w:p w14:paraId="2895F2E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Pierwsz</w:t>
      </w:r>
      <w:r w:rsidR="00307D2D" w:rsidRPr="007D5BB7">
        <w:rPr>
          <w:rFonts w:ascii="Times New Roman" w:eastAsia="Times New Roman" w:hAnsi="Times New Roman" w:cs="Times New Roman"/>
          <w:sz w:val="24"/>
          <w:szCs w:val="20"/>
          <w:lang w:eastAsia="pl-PL"/>
        </w:rPr>
        <w:t>e</w:t>
      </w:r>
      <w:r w:rsidR="003D4F84" w:rsidRPr="007D5BB7">
        <w:rPr>
          <w:rFonts w:ascii="Times New Roman" w:eastAsia="Times New Roman" w:hAnsi="Times New Roman" w:cs="Times New Roman"/>
          <w:sz w:val="24"/>
          <w:szCs w:val="20"/>
          <w:lang w:eastAsia="pl-PL"/>
        </w:rPr>
        <w:t xml:space="preserve"> </w:t>
      </w:r>
      <w:r w:rsidR="00307D2D" w:rsidRPr="007D5BB7">
        <w:rPr>
          <w:rFonts w:ascii="Times New Roman" w:eastAsia="Times New Roman" w:hAnsi="Times New Roman" w:cs="Times New Roman"/>
          <w:sz w:val="24"/>
          <w:szCs w:val="20"/>
          <w:lang w:eastAsia="pl-PL"/>
        </w:rPr>
        <w:t xml:space="preserve">półrocze </w:t>
      </w:r>
      <w:r w:rsidR="003D4F84" w:rsidRPr="007D5BB7">
        <w:rPr>
          <w:rFonts w:ascii="Times New Roman" w:eastAsia="Times New Roman" w:hAnsi="Times New Roman" w:cs="Times New Roman"/>
          <w:sz w:val="24"/>
          <w:szCs w:val="20"/>
          <w:lang w:eastAsia="pl-PL"/>
        </w:rPr>
        <w:t>nauki kończy się nie później niż na koniec stycznia.</w:t>
      </w:r>
    </w:p>
    <w:p w14:paraId="1B94A2B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8" w:name="_Hlk16678877"/>
      <w:r w:rsidRPr="007D5BB7">
        <w:rPr>
          <w:rFonts w:ascii="Times New Roman" w:eastAsia="Times New Roman" w:hAnsi="Times New Roman" w:cs="Times New Roman"/>
          <w:sz w:val="24"/>
          <w:szCs w:val="20"/>
          <w:lang w:eastAsia="pl-PL"/>
        </w:rPr>
        <w:t>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Szczegółową organizację nauczania, wychowania i opieki w danym roku szkolnym określa arkusz organizacyjny szkoły opracowany przez</w:t>
      </w:r>
      <w:r w:rsidR="00840920" w:rsidRPr="007D5BB7">
        <w:rPr>
          <w:rFonts w:ascii="Times New Roman" w:eastAsia="Times New Roman" w:hAnsi="Times New Roman" w:cs="Times New Roman"/>
          <w:sz w:val="24"/>
          <w:szCs w:val="20"/>
          <w:lang w:eastAsia="pl-PL"/>
        </w:rPr>
        <w:t xml:space="preserve"> dyrektora szkoły najpóźniej do</w:t>
      </w:r>
      <w:r w:rsidR="003D4F84" w:rsidRPr="007D5BB7">
        <w:rPr>
          <w:rFonts w:ascii="Times New Roman" w:eastAsia="Times New Roman" w:hAnsi="Times New Roman" w:cs="Times New Roman"/>
          <w:sz w:val="24"/>
          <w:szCs w:val="20"/>
          <w:lang w:eastAsia="pl-PL"/>
        </w:rPr>
        <w:t xml:space="preserve"> </w:t>
      </w:r>
      <w:r w:rsidR="009F34E5" w:rsidRPr="007D5BB7">
        <w:rPr>
          <w:rFonts w:ascii="Times New Roman" w:eastAsia="Times New Roman" w:hAnsi="Times New Roman" w:cs="Times New Roman"/>
          <w:sz w:val="24"/>
          <w:szCs w:val="20"/>
          <w:lang w:eastAsia="pl-PL"/>
        </w:rPr>
        <w:t xml:space="preserve">21 </w:t>
      </w:r>
      <w:r w:rsidR="003D4F84" w:rsidRPr="007D5BB7">
        <w:rPr>
          <w:rFonts w:ascii="Times New Roman" w:eastAsia="Times New Roman" w:hAnsi="Times New Roman" w:cs="Times New Roman"/>
          <w:sz w:val="24"/>
          <w:szCs w:val="20"/>
          <w:lang w:eastAsia="pl-PL"/>
        </w:rPr>
        <w:t>kwietnia każdego roku Arkusz organizacji szkoły zat</w:t>
      </w:r>
      <w:r w:rsidR="002F7890" w:rsidRPr="007D5BB7">
        <w:rPr>
          <w:rFonts w:ascii="Times New Roman" w:eastAsia="Times New Roman" w:hAnsi="Times New Roman" w:cs="Times New Roman"/>
          <w:sz w:val="24"/>
          <w:szCs w:val="20"/>
          <w:lang w:eastAsia="pl-PL"/>
        </w:rPr>
        <w:t xml:space="preserve">wierdza organ prowadzący szkołę do dnia </w:t>
      </w:r>
      <w:r w:rsidR="009C1336" w:rsidRPr="007D5BB7">
        <w:rPr>
          <w:rFonts w:ascii="Times New Roman" w:eastAsia="Times New Roman" w:hAnsi="Times New Roman" w:cs="Times New Roman"/>
          <w:sz w:val="24"/>
          <w:szCs w:val="20"/>
          <w:lang w:eastAsia="pl-PL"/>
        </w:rPr>
        <w:t>29</w:t>
      </w:r>
      <w:r w:rsidR="009F34E5" w:rsidRPr="007D5BB7">
        <w:rPr>
          <w:rFonts w:ascii="Times New Roman" w:eastAsia="Times New Roman" w:hAnsi="Times New Roman" w:cs="Times New Roman"/>
          <w:sz w:val="24"/>
          <w:szCs w:val="20"/>
          <w:lang w:eastAsia="pl-PL"/>
        </w:rPr>
        <w:t xml:space="preserve"> </w:t>
      </w:r>
      <w:r w:rsidR="002F7890" w:rsidRPr="007D5BB7">
        <w:rPr>
          <w:rFonts w:ascii="Times New Roman" w:eastAsia="Times New Roman" w:hAnsi="Times New Roman" w:cs="Times New Roman"/>
          <w:sz w:val="24"/>
          <w:szCs w:val="20"/>
          <w:lang w:eastAsia="pl-PL"/>
        </w:rPr>
        <w:t>maja danego roku.</w:t>
      </w:r>
    </w:p>
    <w:p w14:paraId="30335106" w14:textId="4573984B"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bookmarkStart w:id="49" w:name="_Hlk16678950"/>
      <w:bookmarkEnd w:id="48"/>
      <w:r w:rsidRPr="007D5BB7">
        <w:rPr>
          <w:rFonts w:ascii="Times New Roman" w:eastAsia="Times New Roman" w:hAnsi="Times New Roman" w:cs="Times New Roman"/>
          <w:sz w:val="24"/>
          <w:szCs w:val="20"/>
          <w:lang w:eastAsia="pl-PL"/>
        </w:rPr>
        <w:t>4</w:t>
      </w:r>
      <w:r w:rsidR="007A38C2" w:rsidRPr="007D5BB7">
        <w:rPr>
          <w:rFonts w:ascii="Times New Roman" w:eastAsia="Times New Roman" w:hAnsi="Times New Roman" w:cs="Times New Roman"/>
          <w:sz w:val="24"/>
          <w:szCs w:val="20"/>
          <w:lang w:eastAsia="pl-PL"/>
        </w:rPr>
        <w:t xml:space="preserve">. </w:t>
      </w:r>
      <w:r w:rsidR="00AA34EA" w:rsidRPr="007D5BB7">
        <w:rPr>
          <w:rFonts w:ascii="Times New Roman" w:eastAsia="Times New Roman" w:hAnsi="Times New Roman" w:cs="Times New Roman"/>
          <w:sz w:val="24"/>
          <w:szCs w:val="20"/>
          <w:lang w:eastAsia="pl-PL"/>
        </w:rPr>
        <w:t>W arkuszu organizacji Szkoły zamieszcza się informacje zgodnie z Rozporządzeniem MEN z dnia 28 lutego 2019 r. w sprawie szczegółowej organizacji publicznych szkół i publicznych przedszkoli.</w:t>
      </w:r>
    </w:p>
    <w:p w14:paraId="1B244820" w14:textId="77777777" w:rsidR="00E42ECC" w:rsidRPr="007D5BB7" w:rsidRDefault="00E42ECC" w:rsidP="00A90611">
      <w:pPr>
        <w:pStyle w:val="Standard"/>
        <w:tabs>
          <w:tab w:val="left" w:pos="284"/>
        </w:tabs>
        <w:spacing w:line="276" w:lineRule="auto"/>
        <w:jc w:val="both"/>
        <w:rPr>
          <w:kern w:val="0"/>
        </w:rPr>
      </w:pPr>
      <w:bookmarkStart w:id="50" w:name="_Hlk483459717"/>
      <w:bookmarkStart w:id="51" w:name="_Hlk16679054"/>
      <w:bookmarkEnd w:id="49"/>
      <w:r w:rsidRPr="007D5BB7">
        <w:rPr>
          <w:kern w:val="0"/>
        </w:rPr>
        <w:t xml:space="preserve">4a. </w:t>
      </w:r>
      <w:bookmarkStart w:id="52" w:name="_Hlk534191005"/>
      <w:r w:rsidRPr="007D5BB7">
        <w:rPr>
          <w:kern w:val="0"/>
        </w:rPr>
        <w:t>Arkusz organizacji zawiera również postanowienia dot. Oddziału przedszkolnego</w:t>
      </w:r>
      <w:bookmarkEnd w:id="52"/>
      <w:r w:rsidRPr="007D5BB7">
        <w:rPr>
          <w:kern w:val="0"/>
        </w:rPr>
        <w:t>.</w:t>
      </w:r>
    </w:p>
    <w:bookmarkEnd w:id="50"/>
    <w:bookmarkEnd w:id="51"/>
    <w:p w14:paraId="59EFA2E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Podstawową jednostką organizacyjną szkoły jest oddział złożony z uczniów, którzy w jednorocznym kursie nauki danego roku szkolnego uczą się wszystkich przedmiotów obowiązkowych, zgodnie z odpowiednim ramowym planem nauczania i programem wybranym z zestawu programów dla danej klasy, dopuszczonych do użytku szkolnego.</w:t>
      </w:r>
    </w:p>
    <w:p w14:paraId="5949695C"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3" w:name="_Hlk16679120"/>
      <w:r w:rsidRPr="007D5BB7">
        <w:rPr>
          <w:rFonts w:ascii="Times New Roman" w:eastAsia="Times New Roman" w:hAnsi="Times New Roman" w:cs="Times New Roman"/>
          <w:sz w:val="24"/>
          <w:szCs w:val="20"/>
          <w:lang w:eastAsia="pl-PL"/>
        </w:rPr>
        <w:t>5a. Oddziałem opiekuje się nauczyciel - wychowawca, którego formy spełniania zadań powinny być dostosowane do wieku uczniów, ich potrzeb oraz warunków środowiskowych szkoły.</w:t>
      </w:r>
    </w:p>
    <w:bookmarkEnd w:id="53"/>
    <w:p w14:paraId="705BC868"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Liczbę uczniów w jednym oddziale klasowym określają aktualnie obowiązujące przepisy.</w:t>
      </w:r>
    </w:p>
    <w:p w14:paraId="0C2443C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7</w:t>
      </w:r>
      <w:r w:rsidR="007A38C2"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W Szkole Podstawowej w Osinach mogą być prowadzone oddziały przedszkolne realizujące program wychowania przedszkolnego. </w:t>
      </w:r>
    </w:p>
    <w:p w14:paraId="6648144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 bezpieczeństwo dzieci w oddziałach: I-III i oddziale przedszkolnym odpowiada nauczyciel prowadzący zajęcia.</w:t>
      </w:r>
    </w:p>
    <w:p w14:paraId="763E1D50"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A38C2" w:rsidRPr="007D5BB7">
        <w:rPr>
          <w:rFonts w:ascii="Times New Roman" w:eastAsia="Times New Roman" w:hAnsi="Times New Roman" w:cs="Times New Roman"/>
          <w:sz w:val="24"/>
          <w:szCs w:val="20"/>
          <w:lang w:eastAsia="pl-PL"/>
        </w:rPr>
        <w:t>.</w:t>
      </w:r>
      <w:r w:rsidR="004B7CA3"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Organizację stałych, obowiązkowych i nadob</w:t>
      </w:r>
      <w:r w:rsidR="004B7CA3" w:rsidRPr="007D5BB7">
        <w:rPr>
          <w:rFonts w:ascii="Times New Roman" w:eastAsia="Times New Roman" w:hAnsi="Times New Roman" w:cs="Times New Roman"/>
          <w:sz w:val="24"/>
          <w:szCs w:val="20"/>
          <w:lang w:eastAsia="pl-PL"/>
        </w:rPr>
        <w:t xml:space="preserve">owiązkowych zajęć dydaktycznych </w:t>
      </w:r>
      <w:r w:rsidR="003D4F84" w:rsidRPr="007D5BB7">
        <w:rPr>
          <w:rFonts w:ascii="Times New Roman" w:eastAsia="Times New Roman" w:hAnsi="Times New Roman" w:cs="Times New Roman"/>
          <w:sz w:val="24"/>
          <w:szCs w:val="20"/>
          <w:lang w:eastAsia="pl-PL"/>
        </w:rPr>
        <w:t>i wychowawczych określa tygodniowy rozkład zajęć zatwierdzony przez dyrektora szkoły na podstawie zatwierdzonego arkusza organizacyjnego z uwzględnieniem zasad ochrony zdrowia i higieny pracy.</w:t>
      </w:r>
    </w:p>
    <w:p w14:paraId="47F77123"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4" w:name="_Hlk16679163"/>
      <w:r w:rsidRPr="007D5BB7">
        <w:rPr>
          <w:rFonts w:ascii="Times New Roman" w:eastAsia="Times New Roman" w:hAnsi="Times New Roman" w:cs="Times New Roman"/>
          <w:sz w:val="24"/>
          <w:szCs w:val="20"/>
          <w:lang w:eastAsia="pl-PL"/>
        </w:rPr>
        <w:t>9a. Plan zajęć dydaktyczno-wychowawczych uwzględnia:</w:t>
      </w:r>
    </w:p>
    <w:p w14:paraId="7ABC14EB"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równomierne obciążenie uczniów zajęciami w poszczególnych dniach tygodnia;</w:t>
      </w:r>
    </w:p>
    <w:p w14:paraId="1C7B66F8"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zróżnicowanie zajęć w każdym dniu;</w:t>
      </w:r>
    </w:p>
    <w:p w14:paraId="452A0BA4"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możliwości psychofizyczne uczniów podejmowania intensywnego wysiłku umysłowego w ciągu dnia.</w:t>
      </w:r>
    </w:p>
    <w:bookmarkEnd w:id="54"/>
    <w:p w14:paraId="790D5A5B"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10</w:t>
      </w:r>
      <w:r w:rsidR="007A38C2" w:rsidRPr="007D5BB7">
        <w:rPr>
          <w:rFonts w:ascii="Times New Roman" w:eastAsia="Times New Roman" w:hAnsi="Times New Roman" w:cs="Times New Roman"/>
          <w:sz w:val="24"/>
          <w:szCs w:val="24"/>
          <w:lang w:eastAsia="ar-SA"/>
        </w:rPr>
        <w:t>.</w:t>
      </w:r>
      <w:r w:rsidR="003D4F84" w:rsidRPr="007D5BB7">
        <w:rPr>
          <w:rFonts w:ascii="Times New Roman" w:eastAsia="Times New Roman" w:hAnsi="Times New Roman" w:cs="Times New Roman"/>
          <w:sz w:val="24"/>
          <w:szCs w:val="24"/>
          <w:lang w:eastAsia="ar-SA"/>
        </w:rPr>
        <w:t xml:space="preserve"> W szkole realizowane są godziny zajęć, o których mowa w art. 42 ust. 2 pkt. 2 Karty Nauczyciela przeznaczane są na zajęcia wpływające na zwiększenie szans edukacyjnych, rozwijanie uzdolnień i umiejętności uczniów, zajęcia opieki świetlicowej. Przydział godzin następuje w terminie do 15 września każdego roku szkolnego, po rozpatrzeniu potrzeb uczniów i szkoły z uwzględnieniem deklaracji nauczycieli.</w:t>
      </w:r>
    </w:p>
    <w:p w14:paraId="105055B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Tygodniowy rozkład zajęć klas I-III szkoły określa ogólny przydział czasu na poszczególne zajęcia wyznaczone ramowym planem nauczania - szczegółowy rozkład dzienny zajęć ustala nauczyciel.</w:t>
      </w:r>
    </w:p>
    <w:p w14:paraId="74F4FC4F"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Podstawową formą pracy szkoły są zajęcia dyd</w:t>
      </w:r>
      <w:r w:rsidR="004B7CA3" w:rsidRPr="007D5BB7">
        <w:rPr>
          <w:rFonts w:ascii="Times New Roman" w:eastAsia="Times New Roman" w:hAnsi="Times New Roman" w:cs="Times New Roman"/>
          <w:sz w:val="24"/>
          <w:szCs w:val="20"/>
          <w:lang w:eastAsia="pl-PL"/>
        </w:rPr>
        <w:t xml:space="preserve">aktyczno-wychowawcze prowadzone </w:t>
      </w:r>
      <w:r w:rsidR="003D4F84" w:rsidRPr="007D5BB7">
        <w:rPr>
          <w:rFonts w:ascii="Times New Roman" w:eastAsia="Times New Roman" w:hAnsi="Times New Roman" w:cs="Times New Roman"/>
          <w:sz w:val="24"/>
          <w:szCs w:val="20"/>
          <w:lang w:eastAsia="pl-PL"/>
        </w:rPr>
        <w:t>w systemie klasowo-lekcyjnym.</w:t>
      </w:r>
    </w:p>
    <w:p w14:paraId="758050B1"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Godzina lekcyjna trwa 45 minut. W uzasadnionych przypadkach dopuszcza się prowadzenie zajęć edukacyjnych w czasie od 30 do 60 minut, zachowując ogólny tygodniowy czas zajęć. Czas trwania poszczególnych zajęć w klasach I-III ustala nauczyciel wychowawca.</w:t>
      </w:r>
    </w:p>
    <w:p w14:paraId="56A48904" w14:textId="77777777" w:rsidR="0060059A" w:rsidRPr="007D5BB7" w:rsidRDefault="0060059A" w:rsidP="0060059A">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5" w:name="_Hlk16679211"/>
      <w:r w:rsidRPr="007D5BB7">
        <w:rPr>
          <w:rFonts w:ascii="Times New Roman" w:eastAsia="Times New Roman" w:hAnsi="Times New Roman" w:cs="Times New Roman"/>
          <w:sz w:val="24"/>
          <w:szCs w:val="20"/>
          <w:lang w:eastAsia="pl-PL"/>
        </w:rPr>
        <w:t>13a. Dyrektor, po zasięgnięciu opinii rady rodziców i samorządu uczniowskiego:</w:t>
      </w:r>
    </w:p>
    <w:p w14:paraId="01293BE5"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ustala długość przerw międzylekcyjnych;</w:t>
      </w:r>
    </w:p>
    <w:p w14:paraId="25EB60B6"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organizuje przerwy w sposób umożliwiający uczniom spożycie posiłków na terenie szkoły.</w:t>
      </w:r>
    </w:p>
    <w:p w14:paraId="51E9F983" w14:textId="7418C549"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6" w:name="_Hlk57290923"/>
      <w:bookmarkEnd w:id="55"/>
      <w:r w:rsidRPr="007D5BB7">
        <w:rPr>
          <w:rFonts w:ascii="Times New Roman" w:eastAsia="Times New Roman" w:hAnsi="Times New Roman" w:cs="Times New Roman"/>
          <w:sz w:val="24"/>
          <w:szCs w:val="20"/>
          <w:lang w:eastAsia="pl-PL"/>
        </w:rPr>
        <w:t>14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Oddział można podzielić na grupy na zajęciach </w:t>
      </w:r>
      <w:r w:rsidR="00B212BA" w:rsidRPr="007D5BB7">
        <w:rPr>
          <w:rFonts w:ascii="Times New Roman" w:eastAsia="Times New Roman" w:hAnsi="Times New Roman" w:cs="Times New Roman"/>
          <w:sz w:val="24"/>
          <w:szCs w:val="20"/>
          <w:lang w:eastAsia="pl-PL"/>
        </w:rPr>
        <w:t xml:space="preserve">informatyki, </w:t>
      </w:r>
      <w:r w:rsidR="00AD5BFC" w:rsidRPr="007D5BB7">
        <w:rPr>
          <w:rFonts w:ascii="Times New Roman" w:eastAsia="Times New Roman" w:hAnsi="Times New Roman" w:cs="Times New Roman"/>
          <w:sz w:val="24"/>
          <w:szCs w:val="20"/>
          <w:lang w:eastAsia="pl-PL"/>
        </w:rPr>
        <w:t>z</w:t>
      </w:r>
      <w:r w:rsidR="003D4F84" w:rsidRPr="007D5BB7">
        <w:rPr>
          <w:rFonts w:ascii="Times New Roman" w:eastAsia="Times New Roman" w:hAnsi="Times New Roman" w:cs="Times New Roman"/>
          <w:sz w:val="24"/>
          <w:szCs w:val="20"/>
          <w:lang w:eastAsia="pl-PL"/>
        </w:rPr>
        <w:t xml:space="preserve"> języka angielskiego, gdy ilość uczniów w oddziale jest co najmniej 24.</w:t>
      </w:r>
    </w:p>
    <w:p w14:paraId="1816024D"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7" w:name="_Hlk16680062"/>
      <w:bookmarkEnd w:id="56"/>
      <w:r w:rsidRPr="007D5BB7">
        <w:rPr>
          <w:rFonts w:ascii="Times New Roman" w:eastAsia="Times New Roman" w:hAnsi="Times New Roman" w:cs="Times New Roman"/>
          <w:sz w:val="24"/>
          <w:szCs w:val="20"/>
          <w:lang w:eastAsia="pl-PL"/>
        </w:rPr>
        <w:t>14a. Przy podziale na grupy z języka angielskiego należy uwzględnić stopień znajomości języka.</w:t>
      </w:r>
    </w:p>
    <w:p w14:paraId="1F630EC1"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14b. Liczba uczniów w grupie na zajęciach informatyki</w:t>
      </w:r>
      <w:r w:rsidR="00DD41F4" w:rsidRPr="007D5BB7">
        <w:rPr>
          <w:rFonts w:ascii="Times New Roman" w:eastAsia="Times New Roman" w:hAnsi="Times New Roman" w:cs="Times New Roman"/>
          <w:sz w:val="24"/>
          <w:szCs w:val="20"/>
          <w:lang w:eastAsia="pl-PL"/>
        </w:rPr>
        <w:t xml:space="preserve"> nie może przekraczać liczby stanowisk komputerowych w pracowni komputerowej.</w:t>
      </w:r>
    </w:p>
    <w:p w14:paraId="3639C03B"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lang w:eastAsia="pl-PL"/>
        </w:rPr>
      </w:pPr>
      <w:bookmarkStart w:id="58" w:name="_Hlk16680179"/>
      <w:bookmarkEnd w:id="57"/>
      <w:r w:rsidRPr="007D5BB7">
        <w:rPr>
          <w:rFonts w:ascii="Times New Roman" w:eastAsia="Times New Roman" w:hAnsi="Times New Roman" w:cs="Times New Roman"/>
          <w:sz w:val="24"/>
          <w:szCs w:val="20"/>
          <w:lang w:eastAsia="pl-PL"/>
        </w:rPr>
        <w:t>15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Zajęcia z wychowania fizycznego w klasach IV-VI</w:t>
      </w:r>
      <w:r w:rsidR="002C6817"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prowa</w:t>
      </w:r>
      <w:r w:rsidR="00840920" w:rsidRPr="007D5BB7">
        <w:rPr>
          <w:rFonts w:ascii="Times New Roman" w:eastAsia="Times New Roman" w:hAnsi="Times New Roman" w:cs="Times New Roman"/>
          <w:sz w:val="24"/>
          <w:szCs w:val="20"/>
          <w:lang w:eastAsia="pl-PL"/>
        </w:rPr>
        <w:t xml:space="preserve">dzone są w grupach liczących </w:t>
      </w:r>
      <w:r w:rsidR="002C6817" w:rsidRPr="007D5BB7">
        <w:rPr>
          <w:rFonts w:ascii="Times New Roman" w:eastAsia="Times New Roman" w:hAnsi="Times New Roman" w:cs="Times New Roman"/>
          <w:sz w:val="24"/>
          <w:szCs w:val="20"/>
          <w:lang w:eastAsia="pl-PL"/>
        </w:rPr>
        <w:t xml:space="preserve">nie więcej niż </w:t>
      </w:r>
      <w:r w:rsidR="003D4F84" w:rsidRPr="007D5BB7">
        <w:rPr>
          <w:rFonts w:ascii="Times New Roman" w:eastAsia="Times New Roman" w:hAnsi="Times New Roman" w:cs="Times New Roman"/>
          <w:sz w:val="24"/>
          <w:szCs w:val="20"/>
          <w:lang w:eastAsia="pl-PL"/>
        </w:rPr>
        <w:t xml:space="preserve">26 uczniów </w:t>
      </w:r>
      <w:r w:rsidR="003D4F84" w:rsidRPr="007D5BB7">
        <w:rPr>
          <w:rFonts w:ascii="Times New Roman" w:eastAsia="Times New Roman" w:hAnsi="Times New Roman" w:cs="Times New Roman"/>
          <w:lang w:eastAsia="pl-PL"/>
        </w:rPr>
        <w:t xml:space="preserve">i </w:t>
      </w:r>
      <w:r w:rsidR="003D4F84" w:rsidRPr="007D5BB7">
        <w:rPr>
          <w:rFonts w:ascii="Times New Roman" w:eastAsia="Times New Roman" w:hAnsi="Times New Roman" w:cs="Times New Roman"/>
          <w:sz w:val="24"/>
          <w:szCs w:val="24"/>
          <w:lang w:eastAsia="pl-PL"/>
        </w:rPr>
        <w:t xml:space="preserve">mogą być prowadzone </w:t>
      </w:r>
      <w:r w:rsidR="00E42ECC" w:rsidRPr="007D5BB7">
        <w:rPr>
          <w:rFonts w:ascii="Times New Roman" w:eastAsia="Times New Roman" w:hAnsi="Times New Roman" w:cs="Times New Roman"/>
          <w:sz w:val="24"/>
          <w:szCs w:val="24"/>
          <w:lang w:eastAsia="pl-PL"/>
        </w:rPr>
        <w:t xml:space="preserve">łącznie albo </w:t>
      </w:r>
      <w:r w:rsidR="003D4F84" w:rsidRPr="007D5BB7">
        <w:rPr>
          <w:rFonts w:ascii="Times New Roman" w:eastAsia="Times New Roman" w:hAnsi="Times New Roman" w:cs="Times New Roman"/>
          <w:sz w:val="24"/>
          <w:szCs w:val="24"/>
          <w:lang w:eastAsia="pl-PL"/>
        </w:rPr>
        <w:t>oddzielnie dla dziewcząt i chłopców</w:t>
      </w:r>
      <w:r w:rsidR="00E42ECC" w:rsidRPr="007D5BB7">
        <w:rPr>
          <w:rFonts w:ascii="Times New Roman" w:eastAsia="Times New Roman" w:hAnsi="Times New Roman" w:cs="Times New Roman"/>
          <w:lang w:eastAsia="pl-PL"/>
        </w:rPr>
        <w:t xml:space="preserve">, </w:t>
      </w:r>
      <w:r w:rsidR="00E42ECC" w:rsidRPr="007D5BB7">
        <w:rPr>
          <w:rFonts w:ascii="Times New Roman" w:eastAsia="Times New Roman" w:hAnsi="Times New Roman" w:cs="Times New Roman"/>
          <w:sz w:val="24"/>
          <w:szCs w:val="24"/>
          <w:lang w:eastAsia="pl-PL"/>
        </w:rPr>
        <w:t>w zależności od realizowanej formy tych zajęć.</w:t>
      </w:r>
    </w:p>
    <w:bookmarkEnd w:id="58"/>
    <w:p w14:paraId="6090612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mogą odbywać się zajęcia z gimnast</w:t>
      </w:r>
      <w:r w:rsidR="005964B4" w:rsidRPr="007D5BB7">
        <w:rPr>
          <w:rFonts w:ascii="Times New Roman" w:eastAsia="Times New Roman" w:hAnsi="Times New Roman" w:cs="Times New Roman"/>
          <w:sz w:val="24"/>
          <w:szCs w:val="20"/>
          <w:lang w:eastAsia="pl-PL"/>
        </w:rPr>
        <w:t xml:space="preserve">yki </w:t>
      </w:r>
      <w:proofErr w:type="spellStart"/>
      <w:r w:rsidR="005964B4" w:rsidRPr="007D5BB7">
        <w:rPr>
          <w:rFonts w:ascii="Times New Roman" w:eastAsia="Times New Roman" w:hAnsi="Times New Roman" w:cs="Times New Roman"/>
          <w:sz w:val="24"/>
          <w:szCs w:val="20"/>
          <w:lang w:eastAsia="pl-PL"/>
        </w:rPr>
        <w:t>korekcyjno</w:t>
      </w:r>
      <w:proofErr w:type="spellEnd"/>
      <w:r w:rsidR="005964B4" w:rsidRPr="007D5BB7">
        <w:rPr>
          <w:rFonts w:ascii="Times New Roman" w:eastAsia="Times New Roman" w:hAnsi="Times New Roman" w:cs="Times New Roman"/>
          <w:sz w:val="24"/>
          <w:szCs w:val="20"/>
          <w:lang w:eastAsia="pl-PL"/>
        </w:rPr>
        <w:t xml:space="preserve"> – kompensacyjnej </w:t>
      </w:r>
      <w:r w:rsidR="003D4F84" w:rsidRPr="007D5BB7">
        <w:rPr>
          <w:rFonts w:ascii="Times New Roman" w:eastAsia="Times New Roman" w:hAnsi="Times New Roman" w:cs="Times New Roman"/>
          <w:sz w:val="24"/>
          <w:szCs w:val="20"/>
          <w:lang w:eastAsia="pl-PL"/>
        </w:rPr>
        <w:t>w klasach I-III.</w:t>
      </w:r>
    </w:p>
    <w:p w14:paraId="1DEC57E9"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pl-PL"/>
        </w:rPr>
        <w:t>1</w:t>
      </w:r>
      <w:r w:rsidR="00CE7535" w:rsidRPr="007D5BB7">
        <w:rPr>
          <w:rFonts w:ascii="Times New Roman" w:eastAsia="Times New Roman" w:hAnsi="Times New Roman" w:cs="Times New Roman"/>
          <w:sz w:val="24"/>
          <w:szCs w:val="24"/>
          <w:lang w:eastAsia="pl-PL"/>
        </w:rPr>
        <w:t>7</w:t>
      </w:r>
      <w:r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szkole </w:t>
      </w:r>
      <w:r w:rsidR="003D4F84" w:rsidRPr="007D5BB7">
        <w:rPr>
          <w:rFonts w:ascii="Times New Roman" w:eastAsia="Times New Roman" w:hAnsi="Times New Roman" w:cs="Times New Roman"/>
          <w:sz w:val="24"/>
          <w:szCs w:val="24"/>
          <w:lang w:eastAsia="ar-SA"/>
        </w:rPr>
        <w:t xml:space="preserve">organizuje się zajęcia wychowania do życia w rodzinie, o zasadach świadomego i odpowiedzialnego rodzicielstwa w ramach godzin do dyspozycji dyrektora w wymiarze 14 godzin w każdej </w:t>
      </w:r>
      <w:r w:rsidR="00174F21" w:rsidRPr="007D5BB7">
        <w:rPr>
          <w:rFonts w:ascii="Times New Roman" w:eastAsia="Times New Roman" w:hAnsi="Times New Roman" w:cs="Times New Roman"/>
          <w:sz w:val="24"/>
          <w:szCs w:val="24"/>
          <w:lang w:eastAsia="ar-SA"/>
        </w:rPr>
        <w:t>klasie, w</w:t>
      </w:r>
      <w:r w:rsidR="003D4F84" w:rsidRPr="007D5BB7">
        <w:rPr>
          <w:rFonts w:ascii="Times New Roman" w:eastAsia="Times New Roman" w:hAnsi="Times New Roman" w:cs="Times New Roman"/>
          <w:sz w:val="24"/>
          <w:szCs w:val="24"/>
          <w:lang w:eastAsia="ar-SA"/>
        </w:rPr>
        <w:t xml:space="preserve"> tym po 5 godzin z podziałem na grupy chłopców i d</w:t>
      </w:r>
      <w:r w:rsidR="002C6817" w:rsidRPr="007D5BB7">
        <w:rPr>
          <w:rFonts w:ascii="Times New Roman" w:eastAsia="Times New Roman" w:hAnsi="Times New Roman" w:cs="Times New Roman"/>
          <w:sz w:val="24"/>
          <w:szCs w:val="24"/>
          <w:lang w:eastAsia="ar-SA"/>
        </w:rPr>
        <w:t>ziewcząt:</w:t>
      </w:r>
    </w:p>
    <w:p w14:paraId="0EF53C58" w14:textId="77777777" w:rsidR="007A38C2"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lastRenderedPageBreak/>
        <w:t xml:space="preserve">1) </w:t>
      </w:r>
      <w:r w:rsidR="003D4F84" w:rsidRPr="007D5BB7">
        <w:rPr>
          <w:rFonts w:ascii="Times New Roman" w:eastAsia="Times New Roman" w:hAnsi="Times New Roman" w:cs="Times New Roman"/>
          <w:sz w:val="24"/>
          <w:szCs w:val="24"/>
          <w:lang w:eastAsia="ar-SA"/>
        </w:rPr>
        <w:t xml:space="preserve">Uczeń niepełnoletni nie bierze </w:t>
      </w:r>
      <w:r w:rsidR="00174F21" w:rsidRPr="007D5BB7">
        <w:rPr>
          <w:rFonts w:ascii="Times New Roman" w:eastAsia="Times New Roman" w:hAnsi="Times New Roman" w:cs="Times New Roman"/>
          <w:sz w:val="24"/>
          <w:szCs w:val="24"/>
          <w:lang w:eastAsia="ar-SA"/>
        </w:rPr>
        <w:t>udziału w</w:t>
      </w:r>
      <w:r w:rsidR="003D4F84" w:rsidRPr="007D5BB7">
        <w:rPr>
          <w:rFonts w:ascii="Times New Roman" w:eastAsia="Times New Roman" w:hAnsi="Times New Roman" w:cs="Times New Roman"/>
          <w:sz w:val="24"/>
          <w:szCs w:val="24"/>
          <w:lang w:eastAsia="ar-SA"/>
        </w:rPr>
        <w:t xml:space="preserve"> zajęciach, o których mowa w ust.</w:t>
      </w:r>
      <w:r w:rsidR="005964B4" w:rsidRPr="007D5BB7">
        <w:rPr>
          <w:rFonts w:ascii="Times New Roman" w:eastAsia="Times New Roman" w:hAnsi="Times New Roman" w:cs="Times New Roman"/>
          <w:sz w:val="24"/>
          <w:szCs w:val="24"/>
          <w:lang w:eastAsia="ar-SA"/>
        </w:rPr>
        <w:t xml:space="preserve"> </w:t>
      </w:r>
      <w:r w:rsidR="00CE7535" w:rsidRPr="007D5BB7">
        <w:rPr>
          <w:rFonts w:ascii="Times New Roman" w:eastAsia="Times New Roman" w:hAnsi="Times New Roman" w:cs="Times New Roman"/>
          <w:sz w:val="24"/>
          <w:szCs w:val="24"/>
          <w:lang w:eastAsia="ar-SA"/>
        </w:rPr>
        <w:t>17</w:t>
      </w:r>
      <w:r w:rsidR="003D4F84" w:rsidRPr="007D5BB7">
        <w:rPr>
          <w:rFonts w:ascii="Times New Roman" w:eastAsia="Times New Roman" w:hAnsi="Times New Roman" w:cs="Times New Roman"/>
          <w:sz w:val="24"/>
          <w:szCs w:val="24"/>
          <w:lang w:eastAsia="ar-SA"/>
        </w:rPr>
        <w:t>, jeżeli jego rodzice (</w:t>
      </w:r>
      <w:r w:rsidR="003D4F84" w:rsidRPr="007D5BB7">
        <w:rPr>
          <w:rFonts w:ascii="Times New Roman" w:eastAsia="Times New Roman" w:hAnsi="Times New Roman" w:cs="Times New Roman"/>
          <w:strike/>
          <w:sz w:val="24"/>
          <w:szCs w:val="24"/>
          <w:lang w:eastAsia="ar-SA"/>
        </w:rPr>
        <w:t>prawni opiekunowie</w:t>
      </w:r>
      <w:r w:rsidR="003D4F84" w:rsidRPr="007D5BB7">
        <w:rPr>
          <w:rFonts w:ascii="Times New Roman" w:eastAsia="Times New Roman" w:hAnsi="Times New Roman" w:cs="Times New Roman"/>
          <w:sz w:val="24"/>
          <w:szCs w:val="24"/>
          <w:lang w:eastAsia="ar-SA"/>
        </w:rPr>
        <w:t>) zgłoszą dyrektorowi szkoły w formie pisemnej sprzeciw w</w:t>
      </w:r>
      <w:r w:rsidRPr="007D5BB7">
        <w:rPr>
          <w:rFonts w:ascii="Times New Roman" w:eastAsia="Times New Roman" w:hAnsi="Times New Roman" w:cs="Times New Roman"/>
          <w:sz w:val="24"/>
          <w:szCs w:val="24"/>
          <w:lang w:eastAsia="ar-SA"/>
        </w:rPr>
        <w:t>obec udziału ucznia w zajęciach;</w:t>
      </w:r>
    </w:p>
    <w:p w14:paraId="7118C65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ar-SA"/>
        </w:rPr>
        <w:t xml:space="preserve">2) </w:t>
      </w:r>
      <w:r w:rsidR="003D4F84" w:rsidRPr="007D5BB7">
        <w:rPr>
          <w:rFonts w:ascii="Times New Roman" w:eastAsia="Times New Roman" w:hAnsi="Times New Roman" w:cs="Times New Roman"/>
          <w:sz w:val="24"/>
          <w:szCs w:val="24"/>
          <w:lang w:eastAsia="ar-SA"/>
        </w:rPr>
        <w:t>Zajęcia nie podlegają ocenie i nie mają wpływu na promocje ucznia do klasy programowo wyższej ani na ukończenie szkoły przez ucznia.</w:t>
      </w:r>
    </w:p>
    <w:p w14:paraId="5E7F1283"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18</w:t>
      </w:r>
      <w:r w:rsidR="007A38C2"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celu zapewnienia prawidłowej realizacji zadań opiekuńczych, w szczególności wspierania prawidłowego rozwoju uczniów, szkoła organizuje stołówkę</w:t>
      </w:r>
      <w:r w:rsidR="00F54EF1" w:rsidRPr="007D5BB7">
        <w:rPr>
          <w:rFonts w:ascii="Times New Roman" w:eastAsia="Times New Roman" w:hAnsi="Times New Roman" w:cs="Times New Roman"/>
          <w:sz w:val="24"/>
          <w:szCs w:val="24"/>
          <w:lang w:eastAsia="pl-PL"/>
        </w:rPr>
        <w:t>.</w:t>
      </w:r>
    </w:p>
    <w:p w14:paraId="4BF609ED"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19</w:t>
      </w:r>
      <w:r w:rsidR="007A38C2"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Posiłki są przygotowywane przez firmę cateringową posiadającą wszelkie zezwolenia sanitarno- epidemiologiczne i dostarczane do szkoły przez jej pracowników.  </w:t>
      </w:r>
    </w:p>
    <w:p w14:paraId="38E796E0"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20</w:t>
      </w:r>
      <w:r w:rsidR="003D4F84" w:rsidRPr="007D5BB7">
        <w:rPr>
          <w:rFonts w:ascii="Times New Roman" w:eastAsia="Times New Roman" w:hAnsi="Times New Roman" w:cs="Times New Roman"/>
          <w:sz w:val="24"/>
          <w:szCs w:val="24"/>
          <w:lang w:eastAsia="pl-PL"/>
        </w:rPr>
        <w:t>. Korzystanie z posiłków w stołówce szkolnej jest odpłatne.</w:t>
      </w:r>
    </w:p>
    <w:p w14:paraId="2793D7AF"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0"/>
          <w:lang w:eastAsia="pl-PL"/>
        </w:rPr>
        <w:t>21</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Liczbę uczestników zespołów zainteresowań oraz innych zajęć nadobowiązkowych finansowanych z budżetu szkoły określają aktualnie obowiązujące przepisy.</w:t>
      </w:r>
    </w:p>
    <w:p w14:paraId="6DC612E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9" w:name="_Hlk16680258"/>
      <w:r w:rsidRPr="007D5BB7">
        <w:rPr>
          <w:rFonts w:ascii="Times New Roman" w:eastAsia="Times New Roman" w:hAnsi="Times New Roman" w:cs="Times New Roman"/>
          <w:sz w:val="24"/>
          <w:szCs w:val="20"/>
          <w:lang w:eastAsia="pl-PL"/>
        </w:rPr>
        <w:t>22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mogą odbywać się praktyki pedagogiczne na podstawie pisemnego porozumienia zawartego pomiędzy dyrektorem szkoły, a </w:t>
      </w:r>
      <w:r w:rsidR="007A38C2" w:rsidRPr="007D5BB7">
        <w:rPr>
          <w:rFonts w:ascii="Times New Roman" w:eastAsia="Times New Roman" w:hAnsi="Times New Roman" w:cs="Times New Roman"/>
          <w:sz w:val="24"/>
          <w:szCs w:val="20"/>
          <w:lang w:eastAsia="pl-PL"/>
        </w:rPr>
        <w:t>szkołą wyższą.</w:t>
      </w:r>
    </w:p>
    <w:bookmarkEnd w:id="59"/>
    <w:p w14:paraId="62D079A4" w14:textId="5AC00520"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23</w:t>
      </w:r>
      <w:r w:rsidR="007A38C2" w:rsidRPr="007D5BB7">
        <w:rPr>
          <w:rFonts w:ascii="Times New Roman" w:eastAsia="Times New Roman" w:hAnsi="Times New Roman" w:cs="Times New Roman"/>
          <w:sz w:val="24"/>
          <w:szCs w:val="24"/>
          <w:lang w:eastAsia="pl-PL"/>
        </w:rPr>
        <w:t xml:space="preserve">. </w:t>
      </w:r>
      <w:r w:rsidR="003D4F84" w:rsidRPr="007D5BB7">
        <w:rPr>
          <w:rFonts w:ascii="Times New Roman" w:eastAsia="Times New Roman" w:hAnsi="Times New Roman" w:cs="Times New Roman"/>
          <w:sz w:val="24"/>
          <w:szCs w:val="24"/>
          <w:lang w:eastAsia="pl-PL"/>
        </w:rPr>
        <w:t>Szkoła zapewnia uczniom dostęp do Internetu zabezpieczając dostęp uczniom do treści, które mogą stanowić zagrożenie dla ich prawidłowego rozwoju poprzez instalowanie oprogramowania zabezpieczającego i ciągłą jego aktualizację.</w:t>
      </w:r>
    </w:p>
    <w:p w14:paraId="72D7724D" w14:textId="77777777" w:rsidR="00AD5BFC" w:rsidRPr="007D5BB7" w:rsidRDefault="00AD5BFC" w:rsidP="001B1075">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4E48D920"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18a</w:t>
      </w:r>
    </w:p>
    <w:p w14:paraId="5BBE82DB"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36AEEA6B"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bookmarkStart w:id="60" w:name="_Hlk16680379"/>
      <w:r w:rsidRPr="007D5BB7">
        <w:rPr>
          <w:rFonts w:ascii="Times New Roman" w:eastAsia="Times New Roman" w:hAnsi="Times New Roman" w:cs="Times New Roman"/>
          <w:sz w:val="24"/>
          <w:szCs w:val="24"/>
          <w:lang w:eastAsia="ar-SA"/>
        </w:rPr>
        <w:t>1. Zajęcia edukacyjne w oddziałach klas I- III są prowadzone w oddziałach liczących nie więcej niż 25 uczniów.</w:t>
      </w:r>
    </w:p>
    <w:p w14:paraId="6F63E30F"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2.</w:t>
      </w:r>
      <w:r w:rsidR="00A90611" w:rsidRPr="007D5BB7">
        <w:rPr>
          <w:rFonts w:ascii="Times New Roman" w:eastAsia="Times New Roman" w:hAnsi="Times New Roman" w:cs="Times New Roman"/>
          <w:sz w:val="24"/>
          <w:szCs w:val="24"/>
          <w:lang w:eastAsia="ar-SA"/>
        </w:rPr>
        <w:t xml:space="preserve"> W przypadku przyjęcia z urzędu, w okresie od rozpoczęcia roku szkolnego do zakończenia zajęć dydaktyczno-wychowawczych, ucznia zamieszkałego w obwodzie szkoły do oddziału klas I- III, dyrektor szkoły po poinformowaniu rady oddziałowej może dzielić dany oddział, za zgoda organu prowadzącego jeżeli liczba uczniów jest zwiększona ponad liczbę określoną w ust. 1.</w:t>
      </w:r>
    </w:p>
    <w:p w14:paraId="660AAEA2"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 xml:space="preserve">3. </w:t>
      </w:r>
      <w:r w:rsidR="00A90611" w:rsidRPr="007D5BB7">
        <w:rPr>
          <w:rFonts w:ascii="Times New Roman" w:eastAsia="Times New Roman" w:hAnsi="Times New Roman" w:cs="Times New Roman"/>
          <w:sz w:val="24"/>
          <w:szCs w:val="24"/>
          <w:lang w:eastAsia="ar-SA"/>
        </w:rPr>
        <w:t>Jeżeli w przypadku określonych w ust. 2 liczba uczniów w oddziale zwiększy się o więcej niż 2 uczniów, dyrektor szkoły po poinformowaniu rady oddziałowej dzieli dany oddział.</w:t>
      </w:r>
    </w:p>
    <w:p w14:paraId="42DA642E"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4.  Liczba uczniów w oddziale klas I- III może być zwiększona nie więcej niż o 2 uczniów.</w:t>
      </w:r>
    </w:p>
    <w:p w14:paraId="4F41FEB1" w14:textId="77777777" w:rsidR="009D7E0B" w:rsidRPr="007D5BB7" w:rsidRDefault="00A90611"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5</w:t>
      </w:r>
      <w:r w:rsidR="009D7E0B" w:rsidRPr="007D5BB7">
        <w:rPr>
          <w:rFonts w:ascii="Times New Roman" w:eastAsia="Times New Roman" w:hAnsi="Times New Roman" w:cs="Times New Roman"/>
          <w:sz w:val="24"/>
          <w:szCs w:val="24"/>
          <w:lang w:eastAsia="ar-SA"/>
        </w:rPr>
        <w:t>. Oddział ze zwiększoną liczbą uczniów może funkcjonować w ciągu całego etapu edukacyjnego.</w:t>
      </w:r>
    </w:p>
    <w:p w14:paraId="31D4BF2B" w14:textId="77777777" w:rsidR="009D7E0B" w:rsidRPr="007D5BB7" w:rsidRDefault="00A90611" w:rsidP="00A90611">
      <w:pPr>
        <w:pStyle w:val="Standard"/>
        <w:shd w:val="clear" w:color="auto" w:fill="FFFFFF"/>
        <w:tabs>
          <w:tab w:val="left" w:pos="270"/>
          <w:tab w:val="left" w:pos="348"/>
        </w:tabs>
        <w:spacing w:line="276" w:lineRule="auto"/>
        <w:jc w:val="both"/>
        <w:rPr>
          <w:kern w:val="0"/>
        </w:rPr>
      </w:pPr>
      <w:r w:rsidRPr="007D5BB7">
        <w:rPr>
          <w:kern w:val="0"/>
        </w:rPr>
        <w:t>6</w:t>
      </w:r>
      <w:r w:rsidR="009D7E0B" w:rsidRPr="007D5BB7">
        <w:rPr>
          <w:kern w:val="0"/>
        </w:rPr>
        <w:t>. W szkole ogólnodostępnej, w której kształceniem specjalnym są objęci uczniowie posiadający orzeczenie o potrzebie kształcenia specjalnego wydane ze względu na autyzm, w tym zespół Aspergera lub niepełnosprawności sprzężone zatrudnia się dodatkowo (z uwzględnieniem realizacji zaleceń zawartych w orzeczeniu o potrzebie kształcenia specjalnego):</w:t>
      </w:r>
    </w:p>
    <w:p w14:paraId="49B6998E"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1) nauczycieli posiadających kwalifikacje w zakresie pedagogiki specjalnej w celu współorganizowania kształcenia uczniów niepełnosprawnych lub specjalistów, lub</w:t>
      </w:r>
    </w:p>
    <w:p w14:paraId="7D2DBA9E"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2) pomoc nauczyciela.</w:t>
      </w:r>
    </w:p>
    <w:p w14:paraId="5E5D3E07" w14:textId="77777777" w:rsidR="009D7E0B" w:rsidRPr="007D5BB7" w:rsidRDefault="00A90611" w:rsidP="00A90611">
      <w:pPr>
        <w:pStyle w:val="Standard"/>
        <w:shd w:val="clear" w:color="auto" w:fill="FFFFFF"/>
        <w:tabs>
          <w:tab w:val="left" w:pos="270"/>
          <w:tab w:val="left" w:pos="348"/>
        </w:tabs>
        <w:spacing w:line="276" w:lineRule="auto"/>
        <w:jc w:val="both"/>
        <w:rPr>
          <w:kern w:val="0"/>
        </w:rPr>
      </w:pPr>
      <w:r w:rsidRPr="007D5BB7">
        <w:rPr>
          <w:kern w:val="0"/>
        </w:rPr>
        <w:t>7</w:t>
      </w:r>
      <w:r w:rsidR="009D7E0B" w:rsidRPr="007D5BB7">
        <w:rPr>
          <w:kern w:val="0"/>
        </w:rPr>
        <w:t xml:space="preserve">. W szkole ogólnodostępnej, w której kształceniem specjalnym są objęci uczniowie posiadający orzeczenie o potrzebie kształcenia specjalnego wydane ze względu na inne niż wymienione w ust. 18 niepełnosprawności, niedostosowanie społeczne lub zagrożenie niedostosowaniem społecznym, za zgodą organu prowadzącego, można zatrudniać </w:t>
      </w:r>
      <w:r w:rsidR="009D7E0B" w:rsidRPr="007D5BB7">
        <w:rPr>
          <w:kern w:val="0"/>
        </w:rPr>
        <w:lastRenderedPageBreak/>
        <w:t>dodatkowo (z uwzględnieniem realizacji zaleceń zawartych w orzeczeniu o potrzebie kształcenia specjalnego):</w:t>
      </w:r>
    </w:p>
    <w:p w14:paraId="3A216B7C"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1) nauczycieli posiadających kwalifikacje w zakresie pedagogiki specjalnej w celu współorganizowania kształcenia odpowiednio uczniów niepełnosprawnych, niedostosowanych społecznie oraz zagrożonych niedostosowaniem społecznym lub specjalistów, lub</w:t>
      </w:r>
    </w:p>
    <w:p w14:paraId="2F253ED4"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2) pomoc nauczyciela.</w:t>
      </w:r>
    </w:p>
    <w:p w14:paraId="42E80922"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AB32714"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b</w:t>
      </w:r>
    </w:p>
    <w:p w14:paraId="25EF2048"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1B620DA" w14:textId="77777777" w:rsidR="00A90611" w:rsidRPr="007D5BB7" w:rsidRDefault="00A90611" w:rsidP="00374B81">
      <w:pPr>
        <w:pStyle w:val="Akapitzlist"/>
        <w:widowControl w:val="0"/>
        <w:numPr>
          <w:ilvl w:val="0"/>
          <w:numId w:val="49"/>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Szkoła prowadzi doradztwo zawodowe dla uczniów, przez prowadzenie zaplanowanych i systematycznych działań w celu wspieranie dzieci, uczniów w procesie rozpoznawania zainteresowań i predyspozycji zawodowych oraz podejmowania świadomych decyzji edukacyjnych i zawodowych w tym przygotowania do wyboru kolejnego etapu kształcenia i zawodu.</w:t>
      </w:r>
    </w:p>
    <w:p w14:paraId="23173BF7" w14:textId="77777777" w:rsidR="00A90611" w:rsidRPr="007D5BB7" w:rsidRDefault="00A90611" w:rsidP="00374B81">
      <w:pPr>
        <w:pStyle w:val="Akapitzlist"/>
        <w:numPr>
          <w:ilvl w:val="0"/>
          <w:numId w:val="49"/>
        </w:numPr>
        <w:tabs>
          <w:tab w:val="left" w:pos="284"/>
          <w:tab w:val="left" w:pos="426"/>
        </w:tabs>
        <w:overflowPunct/>
        <w:autoSpaceDE/>
        <w:autoSpaceDN/>
        <w:adjustRightInd/>
        <w:spacing w:line="276" w:lineRule="auto"/>
        <w:ind w:left="0" w:hanging="11"/>
        <w:jc w:val="both"/>
        <w:textAlignment w:val="auto"/>
        <w:rPr>
          <w:sz w:val="24"/>
          <w:szCs w:val="24"/>
        </w:rPr>
      </w:pPr>
      <w:bookmarkStart w:id="61" w:name="_Hlk533679132"/>
      <w:r w:rsidRPr="007D5BB7">
        <w:rPr>
          <w:sz w:val="24"/>
          <w:szCs w:val="24"/>
        </w:rPr>
        <w:t>Działania w zakresie doradztwa zawodowego w oddziale przedszkolnym obejmują preorientację zawodową, która ma na celu wstępne zapoznanie dzieci z wybranymi zawodami oraz pobudzanie i rozwijanie ich zainteresowań i uzdolnień.</w:t>
      </w:r>
    </w:p>
    <w:p w14:paraId="4D64345E" w14:textId="77777777" w:rsidR="00A90611" w:rsidRPr="007D5BB7" w:rsidRDefault="00A90611" w:rsidP="00374B81">
      <w:pPr>
        <w:pStyle w:val="Akapitzlist"/>
        <w:numPr>
          <w:ilvl w:val="0"/>
          <w:numId w:val="49"/>
        </w:numPr>
        <w:tabs>
          <w:tab w:val="left" w:pos="284"/>
          <w:tab w:val="left" w:pos="426"/>
        </w:tabs>
        <w:overflowPunct/>
        <w:autoSpaceDE/>
        <w:autoSpaceDN/>
        <w:adjustRightInd/>
        <w:spacing w:line="276" w:lineRule="auto"/>
        <w:ind w:left="0" w:hanging="11"/>
        <w:jc w:val="both"/>
        <w:textAlignment w:val="auto"/>
        <w:rPr>
          <w:sz w:val="24"/>
          <w:szCs w:val="24"/>
        </w:rPr>
      </w:pPr>
      <w:bookmarkStart w:id="62" w:name="_Hlk526421973"/>
      <w:bookmarkStart w:id="63" w:name="_Hlk863038"/>
      <w:r w:rsidRPr="007D5BB7">
        <w:rPr>
          <w:sz w:val="24"/>
          <w:szCs w:val="24"/>
        </w:rPr>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bookmarkEnd w:id="61"/>
    <w:bookmarkEnd w:id="62"/>
    <w:bookmarkEnd w:id="63"/>
    <w:p w14:paraId="1839D87C" w14:textId="77777777" w:rsidR="00A90611" w:rsidRPr="007D5BB7" w:rsidRDefault="00A90611" w:rsidP="00374B81">
      <w:pPr>
        <w:pStyle w:val="Akapitzlist"/>
        <w:numPr>
          <w:ilvl w:val="0"/>
          <w:numId w:val="49"/>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Doradztwo zawodowe jest realizowane na:</w:t>
      </w:r>
    </w:p>
    <w:p w14:paraId="7E32DAD2"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zajęciach edukacyjnych wychowania przedszkolnego;</w:t>
      </w:r>
    </w:p>
    <w:p w14:paraId="000198F6"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obowiązkowych zajęciach edukacyjnych z zakresu kształcenia ogólnego lub kształcenia w zawodzie;</w:t>
      </w:r>
    </w:p>
    <w:p w14:paraId="5855D3C8"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zajęciach z zakresu doradztwa zawodowego;</w:t>
      </w:r>
    </w:p>
    <w:p w14:paraId="6FAA8542"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zajęciach związanych z wyborem kierunku kształcenia i zawodu prowadzonych w ramach pomocy psychologiczno-pedagogicznej;</w:t>
      </w:r>
    </w:p>
    <w:p w14:paraId="7BC7285D"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rPr>
      </w:pPr>
      <w:r w:rsidRPr="007D5BB7">
        <w:rPr>
          <w:sz w:val="24"/>
          <w:szCs w:val="24"/>
        </w:rPr>
        <w:t>zajęciach z wychowawcą.</w:t>
      </w:r>
    </w:p>
    <w:p w14:paraId="22646D80"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1C988C4"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c</w:t>
      </w:r>
    </w:p>
    <w:p w14:paraId="2B9082B3"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1F2C90C"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Doradca zawodowy lub inny nauczyciel(e) (wyznaczeni przez Dyrektora) odpowiedzialni za realizację doradztwa zawodowego w szkole opracowują program realizacji doradztwa zawodowego, uwzględniający wewnątrzszkolny system doradztwa zawodowego.</w:t>
      </w:r>
    </w:p>
    <w:p w14:paraId="3A17AECC"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Dyrektor w terminie do 30 września każdego roku szkolnego zatwierdza program realizacji doradztwa zawodowego. </w:t>
      </w:r>
    </w:p>
    <w:p w14:paraId="39998EFE"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Program zawiera:</w:t>
      </w:r>
    </w:p>
    <w:p w14:paraId="530F79AB" w14:textId="77777777" w:rsidR="00A90611" w:rsidRPr="007D5BB7" w:rsidRDefault="00A90611" w:rsidP="00374B81">
      <w:pPr>
        <w:pStyle w:val="Akapitzlist"/>
        <w:widowControl w:val="0"/>
        <w:numPr>
          <w:ilvl w:val="1"/>
          <w:numId w:val="49"/>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działania związane z realizacją doradztwa zawodowego, w tym: </w:t>
      </w:r>
    </w:p>
    <w:p w14:paraId="13BB7555"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i/>
          <w:kern w:val="1"/>
          <w:szCs w:val="24"/>
          <w:lang w:eastAsia="hi-IN" w:bidi="hi-IN"/>
        </w:rPr>
      </w:pPr>
      <w:r w:rsidRPr="007D5BB7">
        <w:rPr>
          <w:rFonts w:eastAsia="SimSun"/>
          <w:kern w:val="1"/>
          <w:sz w:val="24"/>
          <w:szCs w:val="24"/>
          <w:lang w:eastAsia="hi-IN" w:bidi="hi-IN"/>
        </w:rPr>
        <w:t xml:space="preserve">a)   tematykę działań, uwzględniającą w treści programowe </w:t>
      </w:r>
    </w:p>
    <w:p w14:paraId="1990FA0D"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b)  oddziały, których dotyczą działania, </w:t>
      </w:r>
    </w:p>
    <w:p w14:paraId="69D572BA"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c)   metody i formy realizacji działań, z uwzględnieniem udziału rodziców w tych działaniach, w szczególności przez organizację spotkań z rodzicami,</w:t>
      </w:r>
    </w:p>
    <w:p w14:paraId="3C9F37A4"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  terminy realizacji działań, </w:t>
      </w:r>
    </w:p>
    <w:p w14:paraId="432661E6"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lastRenderedPageBreak/>
        <w:t xml:space="preserve">e)   osoby odpowiedzialne za realizację poszczególnych działań, </w:t>
      </w:r>
    </w:p>
    <w:p w14:paraId="32868DCC" w14:textId="77777777" w:rsidR="00A90611" w:rsidRPr="007D5BB7" w:rsidRDefault="00A90611" w:rsidP="00374B81">
      <w:pPr>
        <w:pStyle w:val="Akapitzlist"/>
        <w:widowControl w:val="0"/>
        <w:numPr>
          <w:ilvl w:val="1"/>
          <w:numId w:val="49"/>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podmioty, z którymi szkoła współpracuje przy realizacji działań.</w:t>
      </w:r>
    </w:p>
    <w:p w14:paraId="6EFA8B65" w14:textId="049EEAC4"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bookmarkStart w:id="64" w:name="_Hlk84920671"/>
      <w:r w:rsidRPr="007D5BB7">
        <w:rPr>
          <w:rFonts w:eastAsia="SimSun"/>
          <w:kern w:val="1"/>
          <w:sz w:val="24"/>
          <w:szCs w:val="24"/>
          <w:lang w:eastAsia="hi-IN" w:bidi="hi-IN"/>
        </w:rPr>
        <w:t>Program realizacji doradztwa zawodowego tworzony jest z uwzględnieniem potrzeb uczniów</w:t>
      </w:r>
      <w:r w:rsidR="001B1075" w:rsidRPr="007D5BB7">
        <w:rPr>
          <w:rFonts w:eastAsia="SimSun"/>
          <w:kern w:val="1"/>
          <w:sz w:val="24"/>
          <w:szCs w:val="24"/>
          <w:lang w:eastAsia="hi-IN" w:bidi="hi-IN"/>
        </w:rPr>
        <w:t xml:space="preserve"> </w:t>
      </w:r>
      <w:r w:rsidRPr="007D5BB7">
        <w:rPr>
          <w:rFonts w:eastAsia="SimSun"/>
          <w:kern w:val="1"/>
          <w:sz w:val="24"/>
          <w:szCs w:val="24"/>
          <w:lang w:eastAsia="hi-IN" w:bidi="hi-IN"/>
        </w:rPr>
        <w:t>i rodziców oraz lokalnych lub regionalnych działań związanych z doradztwem zawodowym</w:t>
      </w:r>
    </w:p>
    <w:bookmarkEnd w:id="64"/>
    <w:p w14:paraId="1CC29C0D"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0E96A06"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d</w:t>
      </w:r>
    </w:p>
    <w:p w14:paraId="45955713"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D3A4727" w14:textId="77777777" w:rsidR="00A90611" w:rsidRPr="007D5BB7" w:rsidRDefault="00A90611" w:rsidP="00374B81">
      <w:pPr>
        <w:pStyle w:val="Akapitzlist"/>
        <w:numPr>
          <w:ilvl w:val="0"/>
          <w:numId w:val="52"/>
        </w:numPr>
        <w:tabs>
          <w:tab w:val="left" w:pos="284"/>
        </w:tabs>
        <w:spacing w:line="276" w:lineRule="auto"/>
        <w:ind w:left="0" w:firstLine="0"/>
        <w:contextualSpacing w:val="0"/>
        <w:jc w:val="both"/>
        <w:rPr>
          <w:sz w:val="24"/>
          <w:szCs w:val="24"/>
        </w:rPr>
      </w:pPr>
      <w:r w:rsidRPr="007D5BB7">
        <w:rPr>
          <w:sz w:val="24"/>
          <w:szCs w:val="24"/>
          <w:shd w:val="clear" w:color="auto" w:fill="FFFFFF"/>
        </w:rPr>
        <w:t>Wszyscy członkowie rady pedagogicznej zaangażowani są w realizację działań związanych z doradztwem zawodowym oraz inne osoby zatrudnione w szkole.</w:t>
      </w:r>
    </w:p>
    <w:p w14:paraId="0FC84F14" w14:textId="77777777" w:rsidR="00A90611" w:rsidRPr="007D5BB7" w:rsidRDefault="00A90611" w:rsidP="00374B81">
      <w:pPr>
        <w:pStyle w:val="Akapitzlist"/>
        <w:numPr>
          <w:ilvl w:val="0"/>
          <w:numId w:val="52"/>
        </w:numPr>
        <w:tabs>
          <w:tab w:val="left" w:pos="284"/>
        </w:tabs>
        <w:spacing w:line="276" w:lineRule="auto"/>
        <w:ind w:left="0" w:firstLine="0"/>
        <w:contextualSpacing w:val="0"/>
        <w:jc w:val="both"/>
        <w:rPr>
          <w:sz w:val="24"/>
          <w:szCs w:val="24"/>
        </w:rPr>
      </w:pPr>
      <w:r w:rsidRPr="007D5BB7">
        <w:rPr>
          <w:sz w:val="24"/>
          <w:szCs w:val="24"/>
        </w:rPr>
        <w:t>Nauczyciel wyznaczony przez dyrektora/Doradca zawodowy realizuje następujące zadania z doradztwa zawodowego:</w:t>
      </w:r>
    </w:p>
    <w:p w14:paraId="128E76AE"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bookmarkStart w:id="65" w:name="_Hlk526423707"/>
      <w:r w:rsidRPr="007D5BB7">
        <w:rPr>
          <w:sz w:val="24"/>
          <w:szCs w:val="24"/>
        </w:rPr>
        <w:t>systematycznie diagnozuje zapotrzebowania poszczególnych uczniów na informacje edukacyjne i zawodowe oraz pomoc w planowaniu kształcenia i kariery zawodowej;</w:t>
      </w:r>
    </w:p>
    <w:p w14:paraId="7E6B9E77"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rPr>
        <w:t>prowadzi zajęcia z zakresu doradztwa zawodowego;</w:t>
      </w:r>
      <w:bookmarkEnd w:id="65"/>
    </w:p>
    <w:p w14:paraId="01AB3059"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bookmarkStart w:id="66" w:name="_Hlk863075"/>
      <w:r w:rsidRPr="007D5BB7">
        <w:rPr>
          <w:sz w:val="24"/>
          <w:szCs w:val="24"/>
          <w:shd w:val="clear" w:color="auto" w:fill="FFFFFF"/>
        </w:rPr>
        <w:t xml:space="preserve">opracowuje we współpracy z innymi nauczycielami, w tym nauczycielami wychowawcami opiekującymi się oddziałami, psychologami lub pedagogami, program doradztwa zawodowego oraz koordynuje jego realizacji; </w:t>
      </w:r>
    </w:p>
    <w:p w14:paraId="1F6A7637" w14:textId="48ED0434"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wspiera nauczycieli, w tym nauczycieli wychowawców opiekujących się oddziałami, psychologów lub pedagogów, w zakresie realizacji działań określonych w programie realizacji doradztwa zawodowego</w:t>
      </w:r>
      <w:r w:rsidR="00AA34EA" w:rsidRPr="007D5BB7">
        <w:rPr>
          <w:sz w:val="24"/>
          <w:szCs w:val="24"/>
          <w:shd w:val="clear" w:color="auto" w:fill="FFFFFF"/>
        </w:rPr>
        <w:t>;</w:t>
      </w:r>
    </w:p>
    <w:p w14:paraId="5245D215"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 xml:space="preserve">koordynuje działalność informacyjno-doradczą realizowaną przez szkołę, w tym gromadzenie, aktualizowanie i udostępnianie informacji edukacyjnych i zawodowych właściwych dla danego poziomu kształcenia; </w:t>
      </w:r>
    </w:p>
    <w:p w14:paraId="5B993FA7" w14:textId="3C2FC9F2"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realizuje działania wynikające z programu doradztwa zawodowego.</w:t>
      </w:r>
    </w:p>
    <w:p w14:paraId="106315CB" w14:textId="0CCC3A9B" w:rsidR="00AA34EA" w:rsidRPr="007D5BB7" w:rsidRDefault="00AA34EA" w:rsidP="00AA34EA">
      <w:pPr>
        <w:tabs>
          <w:tab w:val="left" w:pos="284"/>
          <w:tab w:val="left" w:pos="426"/>
        </w:tabs>
        <w:spacing w:after="0"/>
        <w:jc w:val="both"/>
        <w:rPr>
          <w:rFonts w:ascii="Times New Roman" w:hAnsi="Times New Roman" w:cs="Times New Roman"/>
          <w:sz w:val="24"/>
          <w:szCs w:val="24"/>
          <w:shd w:val="clear" w:color="auto" w:fill="FFFFFF"/>
        </w:rPr>
      </w:pPr>
      <w:bookmarkStart w:id="67" w:name="_Hlk57290951"/>
      <w:r w:rsidRPr="007D5BB7">
        <w:rPr>
          <w:rFonts w:ascii="Times New Roman" w:hAnsi="Times New Roman" w:cs="Times New Roman"/>
          <w:sz w:val="24"/>
          <w:szCs w:val="24"/>
          <w:shd w:val="clear" w:color="auto" w:fill="FFFFFF"/>
        </w:rPr>
        <w:t>3.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bookmarkEnd w:id="67"/>
    <w:p w14:paraId="212BC336" w14:textId="77777777" w:rsidR="00A90611" w:rsidRPr="007D5BB7" w:rsidRDefault="00A90611" w:rsidP="00A90611">
      <w:pPr>
        <w:shd w:val="clear" w:color="auto" w:fill="FFFFFF"/>
        <w:tabs>
          <w:tab w:val="left" w:pos="284"/>
        </w:tabs>
        <w:spacing w:after="0"/>
        <w:jc w:val="both"/>
        <w:textAlignment w:val="baseline"/>
        <w:rPr>
          <w:rFonts w:ascii="Times New Roman" w:hAnsi="Times New Roman" w:cs="Times New Roman"/>
          <w:sz w:val="24"/>
          <w:szCs w:val="24"/>
          <w:lang w:eastAsia="pl-PL"/>
        </w:rPr>
      </w:pPr>
    </w:p>
    <w:p w14:paraId="26ECA46B" w14:textId="77777777" w:rsidR="00A90611" w:rsidRPr="007D5BB7" w:rsidRDefault="00A90611" w:rsidP="00A90611">
      <w:pPr>
        <w:shd w:val="clear" w:color="auto" w:fill="FFFFFF"/>
        <w:tabs>
          <w:tab w:val="left" w:pos="284"/>
        </w:tabs>
        <w:spacing w:after="0"/>
        <w:jc w:val="center"/>
        <w:textAlignment w:val="baseline"/>
        <w:rPr>
          <w:rFonts w:ascii="Times New Roman" w:hAnsi="Times New Roman" w:cs="Times New Roman"/>
          <w:sz w:val="24"/>
          <w:szCs w:val="24"/>
          <w:lang w:eastAsia="pl-PL"/>
        </w:rPr>
      </w:pPr>
      <w:r w:rsidRPr="007D5BB7">
        <w:rPr>
          <w:rFonts w:ascii="Times New Roman" w:hAnsi="Times New Roman" w:cs="Times New Roman"/>
          <w:sz w:val="24"/>
          <w:szCs w:val="24"/>
          <w:lang w:eastAsia="pl-PL"/>
        </w:rPr>
        <w:t>§ 18</w:t>
      </w:r>
      <w:r w:rsidR="00A7710C" w:rsidRPr="007D5BB7">
        <w:rPr>
          <w:rFonts w:ascii="Times New Roman" w:hAnsi="Times New Roman" w:cs="Times New Roman"/>
          <w:sz w:val="24"/>
          <w:szCs w:val="24"/>
          <w:lang w:eastAsia="pl-PL"/>
        </w:rPr>
        <w:t>e</w:t>
      </w:r>
    </w:p>
    <w:p w14:paraId="5F6C6061" w14:textId="77777777" w:rsidR="00A90611" w:rsidRPr="007D5BB7" w:rsidRDefault="00A90611" w:rsidP="00A90611">
      <w:pPr>
        <w:shd w:val="clear" w:color="auto" w:fill="FFFFFF"/>
        <w:tabs>
          <w:tab w:val="left" w:pos="284"/>
        </w:tabs>
        <w:spacing w:after="0"/>
        <w:jc w:val="both"/>
        <w:textAlignment w:val="baseline"/>
        <w:rPr>
          <w:rFonts w:ascii="Times New Roman" w:hAnsi="Times New Roman" w:cs="Times New Roman"/>
          <w:sz w:val="24"/>
          <w:szCs w:val="24"/>
          <w:lang w:eastAsia="pl-PL"/>
        </w:rPr>
      </w:pPr>
    </w:p>
    <w:p w14:paraId="5BBA5C54" w14:textId="77777777" w:rsidR="00A90611" w:rsidRPr="007D5BB7" w:rsidRDefault="00A90611" w:rsidP="00374B81">
      <w:pPr>
        <w:pStyle w:val="Akapitzlist"/>
        <w:numPr>
          <w:ilvl w:val="0"/>
          <w:numId w:val="55"/>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W ramach wewnątrzszkolnego systemu doradztwa zawodowego szkoła współpracuje z:</w:t>
      </w:r>
    </w:p>
    <w:p w14:paraId="1774DC5C"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poradnią psychologiczno-pedagogiczną;</w:t>
      </w:r>
    </w:p>
    <w:p w14:paraId="793660BA"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biblioteką pedagogiczną;</w:t>
      </w:r>
    </w:p>
    <w:p w14:paraId="3629BF5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organem prowadzącym;</w:t>
      </w:r>
    </w:p>
    <w:p w14:paraId="7A9DA17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urzędem pracy;</w:t>
      </w:r>
    </w:p>
    <w:p w14:paraId="0C47B1DD"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pracodawcami, organizacjami pracodawców;</w:t>
      </w:r>
    </w:p>
    <w:p w14:paraId="357F3324"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samorządami gospodarczymi lub innymi organizacjami gospodarczymi;</w:t>
      </w:r>
    </w:p>
    <w:p w14:paraId="6BD9CD55"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Stowarzyszeniami lub samorządowymi zawodowymi;</w:t>
      </w:r>
    </w:p>
    <w:p w14:paraId="1DA72D3E"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placówkami kształcenia ustawicznego oraz centrami kształcenia zawodowego, umożliwiające uzyskanie i uzupełnienie wiedzy, umiejętności i kwalifikacji zawodowych;</w:t>
      </w:r>
    </w:p>
    <w:p w14:paraId="317F64A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szkołami ponadpodstawowymi oraz wyższymi.</w:t>
      </w:r>
    </w:p>
    <w:bookmarkEnd w:id="66"/>
    <w:p w14:paraId="7F449522" w14:textId="77777777" w:rsidR="00A90611" w:rsidRPr="007D5BB7" w:rsidRDefault="00A90611" w:rsidP="00A90611">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lastRenderedPageBreak/>
        <w:t xml:space="preserve">2.   W ramach współpracy podmioty wymienione w ust. 1 mogą w szczególności organizować wizyty </w:t>
      </w:r>
      <w:proofErr w:type="spellStart"/>
      <w:r w:rsidRPr="007D5BB7">
        <w:rPr>
          <w:rFonts w:ascii="Times New Roman" w:hAnsi="Times New Roman" w:cs="Times New Roman"/>
          <w:sz w:val="24"/>
          <w:szCs w:val="24"/>
        </w:rPr>
        <w:t>zawodoznawcze</w:t>
      </w:r>
      <w:proofErr w:type="spellEnd"/>
      <w:r w:rsidRPr="007D5BB7">
        <w:rPr>
          <w:rFonts w:ascii="Times New Roman" w:hAnsi="Times New Roman" w:cs="Times New Roman"/>
          <w:sz w:val="24"/>
          <w:szCs w:val="24"/>
        </w:rPr>
        <w:t>.</w:t>
      </w:r>
    </w:p>
    <w:bookmarkEnd w:id="60"/>
    <w:p w14:paraId="051A23FA"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3A4943E9" w14:textId="3281097F"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18f</w:t>
      </w:r>
    </w:p>
    <w:p w14:paraId="1B561A51" w14:textId="513C4C59"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F9CC875" w14:textId="77777777" w:rsidR="00AA34EA" w:rsidRPr="007D5BB7" w:rsidRDefault="00AA34EA" w:rsidP="00DC77CE">
      <w:pPr>
        <w:tabs>
          <w:tab w:val="left" w:pos="284"/>
        </w:tabs>
        <w:spacing w:after="0"/>
        <w:jc w:val="both"/>
        <w:rPr>
          <w:rFonts w:ascii="Times New Roman" w:hAnsi="Times New Roman" w:cs="Times New Roman"/>
          <w:sz w:val="24"/>
          <w:szCs w:val="24"/>
        </w:rPr>
      </w:pPr>
      <w:bookmarkStart w:id="68" w:name="_Hlk57290971"/>
      <w:r w:rsidRPr="007D5BB7">
        <w:rPr>
          <w:rFonts w:ascii="Times New Roman" w:hAnsi="Times New Roman" w:cs="Times New Roman"/>
          <w:sz w:val="24"/>
          <w:szCs w:val="24"/>
        </w:rPr>
        <w:t>1. Dyrektor szkoły, za zgodą organu prowadzącego, może zawiesić zajęcia na czas oznaczony, jeżeli:</w:t>
      </w:r>
    </w:p>
    <w:p w14:paraId="4CC316EE"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temperatura zewnętrzna mierzona o godzinie 21:00 w dwóch kolejnych dniach poprzedzających zawieszenie zajęć wynosi -15°C lub jest niższa;</w:t>
      </w:r>
    </w:p>
    <w:p w14:paraId="73538DE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wystąpiły na danym terenie zdarzenia, które mogą zagrozić zdrowiu uczniów. np. klęski żywiołowe, zagrożenia epidemiologiczne, zagrożenia atakami terrorystycznymi i inne;</w:t>
      </w:r>
    </w:p>
    <w:p w14:paraId="6778219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temperatura w pomieszczeniach lekcyjnych nie przekracza 18°C;</w:t>
      </w:r>
    </w:p>
    <w:p w14:paraId="06ADD176"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 xml:space="preserve">występuje przekroczenie w powietrzu dopuszczalnych poziomów substancji szkodliwych. </w:t>
      </w:r>
    </w:p>
    <w:p w14:paraId="55495E67"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7AB77AA5"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6BE8F4FD"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Zawieszenie zajęć, o którym mowa w ust. 2, może dotyczyć w szczególności grupy, grupy wychowawczej, oddziału, klasy, etapu edukacyjnego lub całej szkoły lub placówki, w zakresie wszystkich lub poszczególnych zajęć.</w:t>
      </w:r>
    </w:p>
    <w:p w14:paraId="630B813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5. W związku z zawieszeniem zajęć Dyrektor Szkoły wdraża jeden z wariantów kształcenia:</w:t>
      </w:r>
    </w:p>
    <w:p w14:paraId="4B695687"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WARIANT MIESZANY- HYBRYDOWY</w:t>
      </w:r>
      <w:r w:rsidRPr="007D5BB7">
        <w:rPr>
          <w:szCs w:val="24"/>
        </w:rPr>
        <w:t xml:space="preserve"> - </w:t>
      </w:r>
      <w:r w:rsidRPr="007D5BB7">
        <w:rPr>
          <w:rFonts w:ascii="Times New Roman" w:hAnsi="Times New Roman" w:cs="Times New Roman"/>
          <w:sz w:val="24"/>
          <w:szCs w:val="24"/>
        </w:rPr>
        <w:t>organizowa</w:t>
      </w:r>
      <w:r w:rsidRPr="007D5BB7">
        <w:rPr>
          <w:szCs w:val="24"/>
        </w:rPr>
        <w:t>nie</w:t>
      </w:r>
      <w:r w:rsidRPr="007D5BB7">
        <w:rPr>
          <w:rFonts w:ascii="Times New Roman" w:hAnsi="Times New Roman" w:cs="Times New Roman"/>
          <w:sz w:val="24"/>
          <w:szCs w:val="24"/>
        </w:rPr>
        <w:t xml:space="preserve"> jednocześnie zaję</w:t>
      </w:r>
      <w:r w:rsidRPr="007D5BB7">
        <w:rPr>
          <w:szCs w:val="24"/>
        </w:rPr>
        <w:t>ć</w:t>
      </w:r>
      <w:r w:rsidRPr="007D5BB7">
        <w:rPr>
          <w:rFonts w:ascii="Times New Roman" w:hAnsi="Times New Roman" w:cs="Times New Roman"/>
          <w:sz w:val="24"/>
          <w:szCs w:val="24"/>
        </w:rPr>
        <w:t xml:space="preserve"> w formie tradycyjnej na terenie jednostki oraz w formie kształcenia na odległość</w:t>
      </w:r>
      <w:r w:rsidRPr="007D5BB7">
        <w:rPr>
          <w:szCs w:val="24"/>
        </w:rPr>
        <w:t>;</w:t>
      </w:r>
    </w:p>
    <w:p w14:paraId="2329455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WARIANT ZDALNY</w:t>
      </w:r>
      <w:r w:rsidRPr="007D5BB7">
        <w:rPr>
          <w:szCs w:val="24"/>
        </w:rPr>
        <w:t xml:space="preserve"> - </w:t>
      </w:r>
      <w:r w:rsidRPr="007D5BB7">
        <w:rPr>
          <w:rFonts w:ascii="Times New Roman" w:hAnsi="Times New Roman" w:cs="Times New Roman"/>
          <w:sz w:val="24"/>
          <w:szCs w:val="24"/>
        </w:rPr>
        <w:t>organizowa</w:t>
      </w:r>
      <w:r w:rsidRPr="007D5BB7">
        <w:rPr>
          <w:szCs w:val="24"/>
        </w:rPr>
        <w:t>nie</w:t>
      </w:r>
      <w:r w:rsidRPr="007D5BB7">
        <w:rPr>
          <w:rFonts w:ascii="Times New Roman" w:hAnsi="Times New Roman" w:cs="Times New Roman"/>
          <w:sz w:val="24"/>
          <w:szCs w:val="24"/>
        </w:rPr>
        <w:t xml:space="preserve"> zaję</w:t>
      </w:r>
      <w:r w:rsidRPr="007D5BB7">
        <w:rPr>
          <w:szCs w:val="24"/>
        </w:rPr>
        <w:t>ć</w:t>
      </w:r>
      <w:r w:rsidRPr="007D5BB7">
        <w:rPr>
          <w:rFonts w:ascii="Times New Roman" w:hAnsi="Times New Roman" w:cs="Times New Roman"/>
          <w:sz w:val="24"/>
          <w:szCs w:val="24"/>
        </w:rPr>
        <w:t xml:space="preserve"> w formie kształcenia na odległość, zgodnie z zarządzeniem Dyrektora o zawieszeniu funkcjonowania szkoły i prowadzenia kształcenia na odległość</w:t>
      </w:r>
      <w:r w:rsidRPr="007D5BB7">
        <w:rPr>
          <w:szCs w:val="24"/>
        </w:rPr>
        <w:t>.</w:t>
      </w:r>
    </w:p>
    <w:p w14:paraId="0155312F"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 xml:space="preserve">6. Organizując kształcenia na odległość szkoła uwzględnia: </w:t>
      </w:r>
    </w:p>
    <w:p w14:paraId="3C4C9C1C"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zasady bezpiecznego i ergonomicznego korzystania przez uczniów z urządzeń umożliwiających komunikację elektroniczną;</w:t>
      </w:r>
    </w:p>
    <w:p w14:paraId="620DB550"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sytuację rodzinną uczniów;</w:t>
      </w:r>
    </w:p>
    <w:p w14:paraId="42F1ACE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 xml:space="preserve">naturalne potrzeby dziecka, </w:t>
      </w:r>
    </w:p>
    <w:p w14:paraId="4C822661"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dyspozycyjność rodziców.</w:t>
      </w:r>
    </w:p>
    <w:p w14:paraId="38072DA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5)</w:t>
      </w:r>
      <w:r w:rsidRPr="007D5BB7">
        <w:rPr>
          <w:rFonts w:ascii="Times New Roman" w:hAnsi="Times New Roman" w:cs="Times New Roman"/>
          <w:sz w:val="24"/>
          <w:szCs w:val="24"/>
        </w:rPr>
        <w:tab/>
        <w:t>równomierne obciążenie uczniów w poszczególnych dniach tygodnia;</w:t>
      </w:r>
    </w:p>
    <w:p w14:paraId="066E63E4"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6)</w:t>
      </w:r>
      <w:r w:rsidRPr="007D5BB7">
        <w:rPr>
          <w:rFonts w:ascii="Times New Roman" w:hAnsi="Times New Roman" w:cs="Times New Roman"/>
          <w:sz w:val="24"/>
          <w:szCs w:val="24"/>
        </w:rPr>
        <w:tab/>
        <w:t>zróżnicowanie zajęć w każdym dniu;</w:t>
      </w:r>
    </w:p>
    <w:p w14:paraId="53FAD29B"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7)</w:t>
      </w:r>
      <w:r w:rsidRPr="007D5BB7">
        <w:rPr>
          <w:rFonts w:ascii="Times New Roman" w:hAnsi="Times New Roman" w:cs="Times New Roman"/>
          <w:sz w:val="24"/>
          <w:szCs w:val="24"/>
        </w:rPr>
        <w:tab/>
        <w:t>możliwości psychofizyczne uczniów podejmowania intensywnego wysiłku umysłowego w ciągu dnia;</w:t>
      </w:r>
    </w:p>
    <w:p w14:paraId="586E67AA"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8)</w:t>
      </w:r>
      <w:r w:rsidRPr="007D5BB7">
        <w:rPr>
          <w:rFonts w:ascii="Times New Roman" w:hAnsi="Times New Roman" w:cs="Times New Roman"/>
          <w:sz w:val="24"/>
          <w:szCs w:val="24"/>
        </w:rPr>
        <w:tab/>
        <w:t>łączenie przemienne kształcenia z użyciem monitorów ekranowych i bez ich użycia;</w:t>
      </w:r>
    </w:p>
    <w:p w14:paraId="1E8BB90E"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9)</w:t>
      </w:r>
      <w:r w:rsidRPr="007D5BB7">
        <w:rPr>
          <w:rFonts w:ascii="Times New Roman" w:hAnsi="Times New Roman" w:cs="Times New Roman"/>
          <w:sz w:val="24"/>
          <w:szCs w:val="24"/>
        </w:rPr>
        <w:tab/>
        <w:t>ograniczenia wynikające ze specyfiki zajęć.</w:t>
      </w:r>
    </w:p>
    <w:p w14:paraId="71470ED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 xml:space="preserve">7. Dyrektor może, po zasięgnięciu opinii rady pedagogicznej, czasowo zmodyfikować tygodniowy rozkład zajęć z wykorzystaniem metod i technik kształcenia na odległość lub </w:t>
      </w:r>
      <w:r w:rsidRPr="007D5BB7">
        <w:rPr>
          <w:rFonts w:ascii="Times New Roman" w:hAnsi="Times New Roman" w:cs="Times New Roman"/>
          <w:sz w:val="24"/>
          <w:szCs w:val="24"/>
        </w:rPr>
        <w:lastRenderedPageBreak/>
        <w:t>innego sposobu realizacji tych zajęć. O modyfikacji tygodniowego rozkładu zajęć dyrektor niezwłocznie informuje organ sprawujący nadzór pedagogiczny.</w:t>
      </w:r>
    </w:p>
    <w:p w14:paraId="4E108C18"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8.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bookmarkEnd w:id="68"/>
    <w:p w14:paraId="68B69F6A" w14:textId="77777777"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5872963" w14:textId="371A20B3"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18g</w:t>
      </w:r>
    </w:p>
    <w:p w14:paraId="00653126" w14:textId="451B222C"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2383EDCB"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bookmarkStart w:id="69" w:name="_Hlk84920714"/>
      <w:r w:rsidRPr="007D5BB7">
        <w:rPr>
          <w:sz w:val="24"/>
          <w:szCs w:val="24"/>
        </w:rPr>
        <w:t>Dla uczniów klas IV – VIII mogą być organizowane zajęcia wspomagające uczniów w opanowaniu i utrwalaniu wiadomości i umiejętności z wybranych obowiązkowych zajęć edukacyjnych z zakresu kształcenia ogólnego.</w:t>
      </w:r>
    </w:p>
    <w:p w14:paraId="17464B68"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14:paraId="7EC79345"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Zajęcia wspomagające są prowadzone w bezpośrednim kontakcie z uczniami i nie mogą być realizowane z wykorzystaniem metod i technik kształcenia na odległość.</w:t>
      </w:r>
    </w:p>
    <w:p w14:paraId="4969AAA3"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14:paraId="75C410B2"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W terminie ustalonym przez dyrektora szkoły, rodzice ucznia składają dyrektorowi pisemną deklarację uczestnictwa ucznia w organizowanych w szkole zajęciach wspomagających z danego przedmiotu lub przedmiotów.</w:t>
      </w:r>
    </w:p>
    <w:p w14:paraId="7DC16290"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Zajęcia wspomagające z danego przedmiotu są organizowane w grupie oddziałowej, jeżeli na te zajęcia zgłosi się co najmniej 10 uczniów danego oddziału.</w:t>
      </w:r>
    </w:p>
    <w:p w14:paraId="7EEF2FB6"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Godzina zajęć wspomagających trwa 45 minut.</w:t>
      </w:r>
    </w:p>
    <w:p w14:paraId="39064DA2" w14:textId="77777777" w:rsidR="00DC77CE" w:rsidRPr="007D5BB7" w:rsidRDefault="00DC77CE" w:rsidP="00DC77CE">
      <w:pPr>
        <w:pStyle w:val="Akapitzlist"/>
        <w:tabs>
          <w:tab w:val="left" w:pos="284"/>
          <w:tab w:val="left" w:pos="426"/>
        </w:tabs>
        <w:spacing w:line="276" w:lineRule="auto"/>
        <w:ind w:left="0"/>
        <w:jc w:val="both"/>
        <w:rPr>
          <w:sz w:val="24"/>
          <w:szCs w:val="24"/>
        </w:rPr>
      </w:pPr>
      <w:r w:rsidRPr="007D5BB7">
        <w:rPr>
          <w:sz w:val="24"/>
          <w:szCs w:val="24"/>
        </w:rPr>
        <w:t>Szczegółowe zasady organizacji zajęć wspomagających w szkole określają odrębne przepisy.</w:t>
      </w:r>
    </w:p>
    <w:bookmarkEnd w:id="69"/>
    <w:p w14:paraId="2BA345F4" w14:textId="77777777"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6E2F394" w14:textId="0D4BAFC8" w:rsidR="00AD5BFC" w:rsidRPr="007D5BB7" w:rsidRDefault="004B7CA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19</w:t>
      </w:r>
      <w:r w:rsidR="00AD5BFC" w:rsidRPr="007D5BB7">
        <w:rPr>
          <w:rFonts w:ascii="Times New Roman" w:eastAsia="Times New Roman" w:hAnsi="Times New Roman" w:cs="Times New Roman"/>
          <w:sz w:val="24"/>
          <w:szCs w:val="20"/>
          <w:lang w:eastAsia="pl-PL"/>
        </w:rPr>
        <w:t>.</w:t>
      </w:r>
    </w:p>
    <w:p w14:paraId="5BA752B9" w14:textId="77777777" w:rsidR="00AD5BFC" w:rsidRPr="007D5BB7" w:rsidRDefault="00AD5BFC" w:rsidP="00A90611">
      <w:pPr>
        <w:suppressAutoHyphens/>
        <w:spacing w:after="0"/>
        <w:jc w:val="center"/>
        <w:rPr>
          <w:rFonts w:ascii="Times New Roman" w:eastAsia="Times New Roman" w:hAnsi="Times New Roman" w:cs="Times New Roman"/>
          <w:i/>
          <w:sz w:val="24"/>
          <w:szCs w:val="24"/>
          <w:lang w:eastAsia="ar-SA"/>
        </w:rPr>
      </w:pPr>
    </w:p>
    <w:p w14:paraId="3D1D7ADE" w14:textId="77777777" w:rsidR="00AD5BFC" w:rsidRPr="007D5BB7" w:rsidRDefault="00AD5BFC"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14:paraId="2EFF7390" w14:textId="77777777" w:rsidR="00F10E5C" w:rsidRPr="007D5BB7" w:rsidRDefault="00AD5BFC" w:rsidP="00A90611">
      <w:pPr>
        <w:suppressAutoHyphens/>
        <w:spacing w:after="0"/>
        <w:jc w:val="both"/>
        <w:rPr>
          <w:rFonts w:ascii="Times New Roman" w:eastAsia="Times New Roman" w:hAnsi="Times New Roman" w:cs="Times New Roman"/>
          <w:strike/>
          <w:sz w:val="24"/>
          <w:szCs w:val="24"/>
          <w:lang w:eastAsia="pl-PL"/>
        </w:rPr>
      </w:pPr>
      <w:r w:rsidRPr="007D5BB7">
        <w:rPr>
          <w:rFonts w:ascii="Times New Roman" w:eastAsia="Times New Roman" w:hAnsi="Times New Roman" w:cs="Times New Roman"/>
          <w:sz w:val="24"/>
          <w:szCs w:val="24"/>
          <w:lang w:eastAsia="pl-PL"/>
        </w:rPr>
        <w:t xml:space="preserve">2. </w:t>
      </w:r>
      <w:bookmarkStart w:id="70" w:name="_Hlk16680602"/>
      <w:r w:rsidR="00F10E5C" w:rsidRPr="007D5BB7">
        <w:rPr>
          <w:rFonts w:ascii="Times New Roman" w:eastAsia="Times New Roman" w:hAnsi="Times New Roman" w:cs="Times New Roman"/>
          <w:sz w:val="24"/>
          <w:szCs w:val="24"/>
          <w:lang w:eastAsia="pl-PL"/>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190117C8" w14:textId="77777777" w:rsidR="00F10E5C" w:rsidRPr="007D5BB7" w:rsidRDefault="00F10E5C" w:rsidP="00A90611">
      <w:pPr>
        <w:suppressAutoHyphens/>
        <w:spacing w:after="0"/>
        <w:jc w:val="both"/>
        <w:rPr>
          <w:rFonts w:ascii="Times New Roman" w:eastAsia="Times New Roman" w:hAnsi="Times New Roman" w:cs="Times New Roman"/>
          <w:sz w:val="24"/>
          <w:szCs w:val="24"/>
          <w:lang w:eastAsia="pl-PL"/>
        </w:rPr>
      </w:pPr>
      <w:bookmarkStart w:id="71" w:name="_Hlk16680664"/>
      <w:r w:rsidRPr="007D5BB7">
        <w:rPr>
          <w:rFonts w:ascii="Times New Roman" w:eastAsia="Times New Roman" w:hAnsi="Times New Roman" w:cs="Times New Roman"/>
          <w:sz w:val="24"/>
          <w:szCs w:val="24"/>
          <w:lang w:eastAsia="pl-PL"/>
        </w:rPr>
        <w:t>2</w:t>
      </w:r>
      <w:r w:rsidR="00A7710C" w:rsidRPr="007D5BB7">
        <w:rPr>
          <w:rFonts w:ascii="Times New Roman" w:eastAsia="Times New Roman" w:hAnsi="Times New Roman" w:cs="Times New Roman"/>
          <w:sz w:val="24"/>
          <w:szCs w:val="24"/>
          <w:lang w:eastAsia="pl-PL"/>
        </w:rPr>
        <w:t>a</w:t>
      </w:r>
      <w:r w:rsidRPr="007D5BB7">
        <w:rPr>
          <w:rFonts w:ascii="Times New Roman" w:eastAsia="Times New Roman" w:hAnsi="Times New Roman" w:cs="Times New Roman"/>
          <w:sz w:val="24"/>
          <w:szCs w:val="24"/>
          <w:lang w:eastAsia="pl-PL"/>
        </w:rPr>
        <w:t>. Dyrektor szkoły zwalnia ucznia z realizacji zajęć wychowania fizycznego</w:t>
      </w:r>
      <w:r w:rsidR="0060059A" w:rsidRPr="007D5BB7">
        <w:rPr>
          <w:rFonts w:ascii="Times New Roman" w:eastAsia="Times New Roman" w:hAnsi="Times New Roman" w:cs="Times New Roman"/>
          <w:sz w:val="24"/>
          <w:szCs w:val="24"/>
          <w:lang w:eastAsia="pl-PL"/>
        </w:rPr>
        <w:t xml:space="preserve"> </w:t>
      </w:r>
      <w:r w:rsidRPr="007D5BB7">
        <w:rPr>
          <w:rFonts w:ascii="Times New Roman" w:eastAsia="Times New Roman" w:hAnsi="Times New Roman" w:cs="Times New Roman"/>
          <w:sz w:val="24"/>
          <w:szCs w:val="24"/>
          <w:lang w:eastAsia="pl-PL"/>
        </w:rPr>
        <w:t>lub informatyki, na podstawie opinii o braku możliwości uczestniczenia ucznia w tych zajęciach wydanej przez lekarza, na czas określony w tej opinii.</w:t>
      </w:r>
    </w:p>
    <w:bookmarkEnd w:id="70"/>
    <w:bookmarkEnd w:id="71"/>
    <w:p w14:paraId="59FA1D89" w14:textId="77777777" w:rsidR="00AD5BFC" w:rsidRPr="007D5BB7" w:rsidRDefault="00AD5BFC"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7A38C2" w:rsidRPr="007D5BB7">
        <w:rPr>
          <w:rFonts w:ascii="Times New Roman" w:eastAsia="Times New Roman" w:hAnsi="Times New Roman" w:cs="Times New Roman"/>
          <w:sz w:val="24"/>
          <w:szCs w:val="24"/>
          <w:lang w:eastAsia="pl-PL"/>
        </w:rPr>
        <w:t xml:space="preserve"> </w:t>
      </w:r>
      <w:r w:rsidRPr="007D5BB7">
        <w:rPr>
          <w:rFonts w:ascii="Times New Roman" w:eastAsia="Times New Roman" w:hAnsi="Times New Roman" w:cs="Times New Roman"/>
          <w:sz w:val="24"/>
          <w:szCs w:val="24"/>
          <w:lang w:eastAsia="pl-PL"/>
        </w:rPr>
        <w:t xml:space="preserve">Jeżeli okres zwolnienia ucznia z wykonywanych ćwiczeń fizycznych na zajęciach wychowania fizycznego, informatyki uniemożliwia ustalenie śródrocznej lub rocznej oceny </w:t>
      </w:r>
      <w:r w:rsidRPr="007D5BB7">
        <w:rPr>
          <w:rFonts w:ascii="Times New Roman" w:eastAsia="Times New Roman" w:hAnsi="Times New Roman" w:cs="Times New Roman"/>
          <w:sz w:val="24"/>
          <w:szCs w:val="24"/>
          <w:lang w:eastAsia="pl-PL"/>
        </w:rPr>
        <w:lastRenderedPageBreak/>
        <w:t>klasyfikacyjnej, w dokumentacji przebiegu nauczania zamiast oceny klasyfikacyjnej wpisuje się „zwolniony” albo „zwolniona”.</w:t>
      </w:r>
    </w:p>
    <w:p w14:paraId="6B4BEE5A"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Dyrektor szkoły na wniosek rodziców albo pełnoletniego ucznia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w:t>
      </w:r>
    </w:p>
    <w:p w14:paraId="5B03EDE0"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W przypadku ucznia, o którym mowa w ust. 4, posiadającego orzeczenie o potrzebie kształcenia specjalnego lub orzeczenie o potrzebie indywidualnego nauczania zwolnienie z nauki drugiego języka obcego nowożytnego może nastąpić na podstawie tego orzeczenia.</w:t>
      </w:r>
    </w:p>
    <w:p w14:paraId="40C99BE4"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W przypadku zwolnienia ucznia z nauki drugiego języka obcego nowożytnego w dokumentacji przebiegu nauczania zamiast oceny klasyfikacyjnej wpisuje się „zwolniony” albo „zwolniona”.</w:t>
      </w:r>
    </w:p>
    <w:p w14:paraId="116E5ACA" w14:textId="77777777" w:rsidR="00AD5BFC" w:rsidRPr="007D5BB7" w:rsidRDefault="00AD5BF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171A5ED" w14:textId="77777777" w:rsidR="004B02F2" w:rsidRPr="007D5BB7" w:rsidRDefault="004B02F2"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19DAC82" w14:textId="36115188"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20.</w:t>
      </w:r>
    </w:p>
    <w:p w14:paraId="28EFC8C0" w14:textId="77777777" w:rsidR="007A38C2" w:rsidRPr="007D5BB7" w:rsidRDefault="007A38C2"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11F53935" w14:textId="42AA125E"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Biblioteka szkolna jest pracownią szkolną służącą realizacji zadań statutowych, zainteresowań uczniów oraz doskonaleniu warsztatu pracy nauczyciela.</w:t>
      </w:r>
      <w:r w:rsidR="0039111A" w:rsidRPr="007D5BB7">
        <w:rPr>
          <w:rFonts w:ascii="Times New Roman" w:eastAsia="Times New Roman" w:hAnsi="Times New Roman" w:cs="Times New Roman"/>
          <w:sz w:val="24"/>
          <w:szCs w:val="20"/>
          <w:lang w:eastAsia="pl-PL"/>
        </w:rPr>
        <w:t xml:space="preserve"> Biblioteka jest również instytucją kultury, która gromadzi, przechowuje i udostępnia materiały biblioteczne oraz informuje o materiałach bibliotecznych (swoich i obcych). </w:t>
      </w:r>
    </w:p>
    <w:p w14:paraId="118F78F1" w14:textId="5EF39262" w:rsidR="009C237A" w:rsidRPr="007D5BB7" w:rsidRDefault="009C237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2" w:name="_Hlk57290988"/>
      <w:r w:rsidRPr="007D5BB7">
        <w:rPr>
          <w:rFonts w:ascii="Times New Roman" w:eastAsia="Times New Roman" w:hAnsi="Times New Roman" w:cs="Times New Roman"/>
          <w:sz w:val="24"/>
          <w:szCs w:val="20"/>
          <w:lang w:eastAsia="pl-PL"/>
        </w:rPr>
        <w:t>1a. Na początku każdego roku szkolnego wychowawca przypomina uczniom zasady korzystania z biblioteki szkolnej.</w:t>
      </w:r>
    </w:p>
    <w:bookmarkEnd w:id="72"/>
    <w:p w14:paraId="07A0565D" w14:textId="77777777" w:rsidR="00562B43" w:rsidRPr="007D5BB7" w:rsidRDefault="00CE7535" w:rsidP="00A90611">
      <w:pPr>
        <w:pStyle w:val="Default"/>
        <w:tabs>
          <w:tab w:val="left" w:pos="284"/>
          <w:tab w:val="left" w:pos="426"/>
        </w:tabs>
        <w:spacing w:line="276" w:lineRule="auto"/>
        <w:jc w:val="both"/>
        <w:rPr>
          <w:color w:val="auto"/>
        </w:rPr>
      </w:pPr>
      <w:r w:rsidRPr="007D5BB7">
        <w:rPr>
          <w:color w:val="auto"/>
        </w:rPr>
        <w:t>2</w:t>
      </w:r>
      <w:r w:rsidR="00562B43" w:rsidRPr="007D5BB7">
        <w:rPr>
          <w:color w:val="auto"/>
        </w:rPr>
        <w:t>. Biblioteka szkolna realizuje następujące cele:</w:t>
      </w:r>
    </w:p>
    <w:p w14:paraId="2D1DD26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 rozbudzanie i rozwijanie potrzeb czytelniczych, zainteresowań uczniów;</w:t>
      </w:r>
    </w:p>
    <w:p w14:paraId="6C1E729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2) przygotowywanie ucznia do samodzielnego i roztropnego szukania dobrej książki;</w:t>
      </w:r>
    </w:p>
    <w:p w14:paraId="671FFB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3) rozbudzanie pragnienia kontaktu z książką;</w:t>
      </w:r>
    </w:p>
    <w:p w14:paraId="50F1F1D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4) zaspakajanie potrzeb uczniów i nauczycieli związanych z realizacją programu dydaktyczno – wychowawczego szkoły;</w:t>
      </w:r>
    </w:p>
    <w:p w14:paraId="6CD7783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5) przygotowywanie do korzystania z różnych źródeł informacji;</w:t>
      </w:r>
    </w:p>
    <w:p w14:paraId="212B5E7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6) wdrażanie do poszanowania książki;</w:t>
      </w:r>
    </w:p>
    <w:p w14:paraId="17D3297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7) udzielanie pomocy nauczycielom w ich pracy i doskonaleniu zawodowym;</w:t>
      </w:r>
    </w:p>
    <w:p w14:paraId="1AEB4D5F"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8) otaczanie opieką uczniów szczególnie uzdolnionych;</w:t>
      </w:r>
    </w:p>
    <w:p w14:paraId="5003E86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9) współdziała z nauczycielami;</w:t>
      </w:r>
    </w:p>
    <w:p w14:paraId="40F7049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10) rozwija życie kulturalne szkoły;</w:t>
      </w:r>
    </w:p>
    <w:p w14:paraId="5F78F56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11) wpieranie doskonalenia nauczycieli;</w:t>
      </w:r>
    </w:p>
    <w:p w14:paraId="3E6AEEEB"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12) przygotowuje uczniów do uczestnictwa w życiu kulturalnym społeczeństwa;</w:t>
      </w:r>
    </w:p>
    <w:p w14:paraId="275C954C"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13) kształtowanie postawy szacunku dla języka polskiego;</w:t>
      </w:r>
    </w:p>
    <w:p w14:paraId="25D85BF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14) kultywowanie tradycji regionu, gminy, szkoły i biblioteki.</w:t>
      </w:r>
    </w:p>
    <w:p w14:paraId="784D57B7" w14:textId="77777777" w:rsidR="00562B43" w:rsidRPr="007D5BB7" w:rsidRDefault="00CE7535" w:rsidP="00A90611">
      <w:pPr>
        <w:pStyle w:val="Default"/>
        <w:tabs>
          <w:tab w:val="left" w:pos="284"/>
          <w:tab w:val="left" w:pos="426"/>
        </w:tabs>
        <w:spacing w:line="276" w:lineRule="auto"/>
        <w:jc w:val="both"/>
        <w:rPr>
          <w:color w:val="auto"/>
        </w:rPr>
      </w:pPr>
      <w:r w:rsidRPr="007D5BB7">
        <w:rPr>
          <w:color w:val="auto"/>
        </w:rPr>
        <w:t>3</w:t>
      </w:r>
      <w:r w:rsidR="00562B43" w:rsidRPr="007D5BB7">
        <w:rPr>
          <w:color w:val="auto"/>
        </w:rPr>
        <w:t>. Funkcje biblioteki szkolnej:</w:t>
      </w:r>
    </w:p>
    <w:p w14:paraId="4A2AF5C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 dydaktyczna;</w:t>
      </w:r>
    </w:p>
    <w:p w14:paraId="6D239527"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2) wychowawcza;</w:t>
      </w:r>
    </w:p>
    <w:p w14:paraId="091DEC6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3) rekreacyjna;</w:t>
      </w:r>
    </w:p>
    <w:p w14:paraId="5C0339B5"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4) opiekuńcza;</w:t>
      </w:r>
    </w:p>
    <w:p w14:paraId="02C9AC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lastRenderedPageBreak/>
        <w:t>5) kulturalna.</w:t>
      </w:r>
    </w:p>
    <w:p w14:paraId="0DDCF32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Bezpośredni nadzór nad biblioteka szkolna sprawuje dyrektor szkoły:</w:t>
      </w:r>
    </w:p>
    <w:p w14:paraId="706933D3" w14:textId="77777777" w:rsidR="0039111A"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zapewnia pomieszczania, wyposażenie oraz bezpieczeństwo zbiorów i nienaruszalność mienia;</w:t>
      </w:r>
    </w:p>
    <w:p w14:paraId="0EF624E2"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9111A" w:rsidRPr="007D5BB7">
        <w:rPr>
          <w:rFonts w:ascii="Times New Roman" w:eastAsia="Times New Roman" w:hAnsi="Times New Roman" w:cs="Times New Roman"/>
          <w:sz w:val="24"/>
          <w:szCs w:val="20"/>
          <w:lang w:eastAsia="pl-PL"/>
        </w:rPr>
        <w:t>) w miarę możliwości odpowiednio wyposażone pomieszczenie warunkujące prawidłową pracę;</w:t>
      </w:r>
    </w:p>
    <w:p w14:paraId="13F1B611"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zatrudnia nauczyciela – bibliotekarza w wymiarze ustalonym przez organ prowadzący, zatwierdza plan pracy biblioteki;</w:t>
      </w:r>
    </w:p>
    <w:p w14:paraId="3AE253FD"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zapewnia środki finansowe na zakup książek;</w:t>
      </w:r>
    </w:p>
    <w:p w14:paraId="17BCD20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zarządza skontrum zbiorów bibliotecznych oraz odpowiada za protokolarne przekazanie biblioteki, jeżeli następuje zmiana pracownika;</w:t>
      </w:r>
    </w:p>
    <w:p w14:paraId="41D20419"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hospitu</w:t>
      </w:r>
      <w:r w:rsidR="0039111A" w:rsidRPr="007D5BB7">
        <w:rPr>
          <w:rFonts w:ascii="Times New Roman" w:eastAsia="Times New Roman" w:hAnsi="Times New Roman" w:cs="Times New Roman"/>
          <w:sz w:val="24"/>
          <w:szCs w:val="20"/>
          <w:lang w:eastAsia="pl-PL"/>
        </w:rPr>
        <w:t>je i ocenia pracę bibliotekarza;</w:t>
      </w:r>
    </w:p>
    <w:p w14:paraId="30F41DB5"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w:t>
      </w:r>
      <w:r w:rsidR="0039111A" w:rsidRPr="007D5BB7">
        <w:rPr>
          <w:rFonts w:ascii="Times New Roman" w:eastAsia="Times New Roman" w:hAnsi="Times New Roman" w:cs="Times New Roman"/>
          <w:sz w:val="24"/>
          <w:szCs w:val="24"/>
          <w:lang w:eastAsia="pl-PL"/>
        </w:rPr>
        <w:t xml:space="preserve">) odpowiada za </w:t>
      </w:r>
      <w:r w:rsidR="0039111A" w:rsidRPr="007D5BB7">
        <w:rPr>
          <w:rFonts w:ascii="Times New Roman" w:hAnsi="Times New Roman" w:cs="Times New Roman"/>
          <w:sz w:val="24"/>
          <w:szCs w:val="24"/>
        </w:rPr>
        <w:t>realizację zadań edukacyjnych w oparciu o wykorzystanie technologii informacyjnej;</w:t>
      </w:r>
    </w:p>
    <w:p w14:paraId="20246E71" w14:textId="77777777" w:rsidR="0039111A" w:rsidRPr="007D5BB7" w:rsidRDefault="00CE7535" w:rsidP="00A90611">
      <w:pPr>
        <w:pStyle w:val="Default"/>
        <w:tabs>
          <w:tab w:val="left" w:pos="284"/>
          <w:tab w:val="left" w:pos="426"/>
        </w:tabs>
        <w:spacing w:line="276" w:lineRule="auto"/>
        <w:jc w:val="both"/>
        <w:rPr>
          <w:color w:val="auto"/>
        </w:rPr>
      </w:pPr>
      <w:r w:rsidRPr="007D5BB7">
        <w:rPr>
          <w:color w:val="auto"/>
        </w:rPr>
        <w:t>8</w:t>
      </w:r>
      <w:r w:rsidR="0039111A" w:rsidRPr="007D5BB7">
        <w:rPr>
          <w:color w:val="auto"/>
        </w:rPr>
        <w:t>) inspirowanie współpracy grona pedagogicznego z biblioteką w celu wykorzystania zbiorów bibliotecznych w pracy dydaktyczno-wychowawczej, w przygotowaniu uczniów do samokształcenia i rozwijania kultury czytelniczej;</w:t>
      </w:r>
    </w:p>
    <w:p w14:paraId="30AD95AE" w14:textId="77777777" w:rsidR="0039111A" w:rsidRPr="007D5BB7" w:rsidRDefault="00CE7535" w:rsidP="00A90611">
      <w:pPr>
        <w:pStyle w:val="Default"/>
        <w:tabs>
          <w:tab w:val="left" w:pos="284"/>
          <w:tab w:val="left" w:pos="426"/>
        </w:tabs>
        <w:spacing w:line="276" w:lineRule="auto"/>
        <w:jc w:val="both"/>
        <w:rPr>
          <w:color w:val="auto"/>
        </w:rPr>
      </w:pPr>
      <w:r w:rsidRPr="007D5BB7">
        <w:rPr>
          <w:color w:val="auto"/>
        </w:rPr>
        <w:t>9</w:t>
      </w:r>
      <w:r w:rsidR="0039111A" w:rsidRPr="007D5BB7">
        <w:rPr>
          <w:color w:val="auto"/>
        </w:rPr>
        <w:t>) zatwierdzenie tygodniowego rozkładu zajęć biblioteki.</w:t>
      </w:r>
    </w:p>
    <w:p w14:paraId="0E5409A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Zadania bibliotekarza są ujęte w przydziale czynności i w planie pracy biblioteki.</w:t>
      </w:r>
    </w:p>
    <w:p w14:paraId="49024206"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szkolna mieści się w dwóch pomieszczeniach. Jej wyposażenie stanowią meble biblioteczne, komputery oraz sprzęt przeciwpożarowy.</w:t>
      </w:r>
    </w:p>
    <w:p w14:paraId="76ABC68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gromadzi zbiory kierując się zapotrzebowaniem uczniów, nauczycieli i możliwościami finansowymi szkoły. Wydatki na gromadzenie zbiorów pokrywane są z budżetu szkoły, mogą też być sponsorowane.</w:t>
      </w:r>
    </w:p>
    <w:p w14:paraId="36EC2DE4"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udostępnia uczniom i nauczycielom zbiory w dniach zajęć lekcyjnych, w godzinach uzgodnionych z dyrekcja szkoły, w zależności od planu lekcyjnego.</w:t>
      </w:r>
    </w:p>
    <w:p w14:paraId="1DA95F9E"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A38C2" w:rsidRPr="007D5BB7">
        <w:rPr>
          <w:rFonts w:ascii="Times New Roman" w:eastAsia="Times New Roman" w:hAnsi="Times New Roman" w:cs="Times New Roman"/>
          <w:sz w:val="24"/>
          <w:szCs w:val="20"/>
          <w:lang w:eastAsia="pl-PL"/>
        </w:rPr>
        <w:t>.</w:t>
      </w:r>
      <w:r w:rsidR="00174F21" w:rsidRPr="007D5BB7">
        <w:rPr>
          <w:rFonts w:ascii="Times New Roman" w:eastAsia="Times New Roman" w:hAnsi="Times New Roman" w:cs="Times New Roman"/>
          <w:sz w:val="24"/>
          <w:szCs w:val="20"/>
          <w:lang w:eastAsia="pl-PL"/>
        </w:rPr>
        <w:t xml:space="preserve"> Nauczyciel bibliotekarz</w:t>
      </w:r>
      <w:r w:rsidR="003D4F84" w:rsidRPr="007D5BB7">
        <w:rPr>
          <w:rFonts w:ascii="Times New Roman" w:eastAsia="Times New Roman" w:hAnsi="Times New Roman" w:cs="Times New Roman"/>
          <w:sz w:val="24"/>
          <w:szCs w:val="20"/>
          <w:lang w:eastAsia="pl-PL"/>
        </w:rPr>
        <w:t>:</w:t>
      </w:r>
    </w:p>
    <w:p w14:paraId="05C5F76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udostępnia zbiory</w:t>
      </w:r>
      <w:r w:rsidR="00562B43" w:rsidRPr="007D5BB7">
        <w:rPr>
          <w:rFonts w:ascii="Times New Roman" w:eastAsia="Times New Roman" w:hAnsi="Times New Roman" w:cs="Times New Roman"/>
          <w:sz w:val="24"/>
          <w:szCs w:val="20"/>
          <w:lang w:eastAsia="pl-PL"/>
        </w:rPr>
        <w:t xml:space="preserve"> i innych źródeł informacji</w:t>
      </w:r>
      <w:r w:rsidR="003D4F84" w:rsidRPr="007D5BB7">
        <w:rPr>
          <w:rFonts w:ascii="Times New Roman" w:eastAsia="Times New Roman" w:hAnsi="Times New Roman" w:cs="Times New Roman"/>
          <w:sz w:val="24"/>
          <w:szCs w:val="20"/>
          <w:lang w:eastAsia="pl-PL"/>
        </w:rPr>
        <w:t>;</w:t>
      </w:r>
    </w:p>
    <w:p w14:paraId="16B2184C"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prowadzi działalność informacyjna i poradniczą;</w:t>
      </w:r>
    </w:p>
    <w:p w14:paraId="495ACD3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realizuje program edukacji czytelniczej i medialnej;</w:t>
      </w:r>
    </w:p>
    <w:p w14:paraId="3B7F73E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współpracuje z nauczycielami absolwentami i rodzicami uczniów;</w:t>
      </w:r>
    </w:p>
    <w:p w14:paraId="238E0BE2"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gromadzi i opracowuje zbiory;</w:t>
      </w:r>
    </w:p>
    <w:p w14:paraId="1B6AA1F7"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prowadzi dokumentacje pracy biblioteki;</w:t>
      </w:r>
    </w:p>
    <w:p w14:paraId="64D4316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sporząd</w:t>
      </w:r>
      <w:r w:rsidR="00562B43" w:rsidRPr="007D5BB7">
        <w:rPr>
          <w:rFonts w:ascii="Times New Roman" w:eastAsia="Times New Roman" w:hAnsi="Times New Roman" w:cs="Times New Roman"/>
          <w:sz w:val="24"/>
          <w:szCs w:val="20"/>
          <w:lang w:eastAsia="pl-PL"/>
        </w:rPr>
        <w:t>za roczny plan pracy biblioteki;</w:t>
      </w:r>
    </w:p>
    <w:p w14:paraId="3B794BB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8) tworzenie warunków do poszukiwania, porządkowania i wykorzystywania informacji z różnych źródeł oraz efektywnego posługiwania się technologią informacyjną m. in. poprzez:</w:t>
      </w:r>
    </w:p>
    <w:p w14:paraId="375A5D8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a) prowadzenie lekcji z przysposobienia czytelniczego i informacyjnego,</w:t>
      </w:r>
    </w:p>
    <w:p w14:paraId="20C3112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b) wspieranie pracy dydaktyczno-wychowawczej nauczycieli, dokształcania i doskonalenia,</w:t>
      </w:r>
    </w:p>
    <w:p w14:paraId="7675205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c) systematyczne tworzenie i aktualizacja warsztatu informacyjnego biblioteki</w:t>
      </w:r>
    </w:p>
    <w:p w14:paraId="06658A8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d) wybór i gromadzenie wszelkich materiałów wspomagających prace nauczyciela,</w:t>
      </w:r>
    </w:p>
    <w:p w14:paraId="00806BC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e) rozpoznawanie i zaspokajanie w ramach możliwości zgłaszanych potrzeb czytelniczych i informacyjnych,</w:t>
      </w:r>
    </w:p>
    <w:p w14:paraId="59B3B278"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i) udzielanie porad, informacji bibliotecznych, doradztwo w sprawach czytelnictwa, promocja księgozbioru pozalekturowego i nowości wydawniczych i bibliotecznych;</w:t>
      </w:r>
    </w:p>
    <w:p w14:paraId="5DD2852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lastRenderedPageBreak/>
        <w:t>9)</w:t>
      </w:r>
      <w:r w:rsidRPr="007D5BB7">
        <w:rPr>
          <w:color w:val="auto"/>
        </w:rPr>
        <w:tab/>
        <w:t>rozbudzanie i rozwijanie indywidualnych zainteresowań uczniów oraz wyrabianie i pogłębianie u uczniów nawyku czytania i uczenia się m.in. poprzez: prowadzenie akcji promujących czytelnictwo, konkursów wewnętrznych dla uczniów z uwzględnieniem indywidualnych możliwości dziecka;</w:t>
      </w:r>
    </w:p>
    <w:p w14:paraId="704A18A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10)</w:t>
      </w:r>
      <w:r w:rsidRPr="007D5BB7">
        <w:rPr>
          <w:color w:val="auto"/>
        </w:rPr>
        <w:tab/>
        <w:t>organizowanie różnorodnych działań rozwijających wrażliwość kulturową i społeczną m.in. poprzez:</w:t>
      </w:r>
    </w:p>
    <w:p w14:paraId="659FC9E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a) informowanie o wydarzeniach kulturalnych w regionie,</w:t>
      </w:r>
    </w:p>
    <w:p w14:paraId="3E12899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b) prowadzenie różnorodnych form upowszechniania czytelnictwa przez organizowanie wystaw i pokazów,</w:t>
      </w:r>
    </w:p>
    <w:p w14:paraId="6835A0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c) organizowanie konkursów czytelniczych, recytatorskich, literackich i p1astycznych,</w:t>
      </w:r>
    </w:p>
    <w:p w14:paraId="6C4CDAE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d) aktywny udział w imprezach organizowanych przez placówki kulturalne powiatu;</w:t>
      </w:r>
    </w:p>
    <w:p w14:paraId="5B7652E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11)</w:t>
      </w:r>
      <w:r w:rsidRPr="007D5BB7">
        <w:rPr>
          <w:color w:val="auto"/>
        </w:rPr>
        <w:tab/>
        <w:t>prowadzenie lekcji bibliotecznych w szkole dla uczniów w celu rozwijania zainteresowań czytelniczych;</w:t>
      </w:r>
    </w:p>
    <w:p w14:paraId="6557BF0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12)</w:t>
      </w:r>
      <w:r w:rsidRPr="007D5BB7">
        <w:rPr>
          <w:color w:val="auto"/>
        </w:rPr>
        <w:tab/>
        <w:t>powiększanie zasobów bibliotecznych z uwzględnieniem środków finansowych szkoły;</w:t>
      </w:r>
    </w:p>
    <w:p w14:paraId="7248A8E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13)</w:t>
      </w:r>
      <w:r w:rsidRPr="007D5BB7">
        <w:rPr>
          <w:color w:val="auto"/>
        </w:rPr>
        <w:tab/>
        <w:t>prowadzenie konserwacji i selekcji zbiorów;</w:t>
      </w:r>
    </w:p>
    <w:p w14:paraId="6885016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14)</w:t>
      </w:r>
      <w:r w:rsidRPr="007D5BB7">
        <w:rPr>
          <w:color w:val="auto"/>
        </w:rPr>
        <w:tab/>
        <w:t>współdziałanie z nauczycielami w zakresie wykorzystania zbiorów bibliotecznych;</w:t>
      </w:r>
    </w:p>
    <w:p w14:paraId="5192E77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15)</w:t>
      </w:r>
      <w:r w:rsidRPr="007D5BB7">
        <w:rPr>
          <w:color w:val="auto"/>
        </w:rPr>
        <w:tab/>
        <w:t>współuczestniczenie w realizacji zadań dydaktycznych szkoły.</w:t>
      </w:r>
    </w:p>
    <w:p w14:paraId="0BC78CEA"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 biblioteki mogą korzystać:</w:t>
      </w:r>
    </w:p>
    <w:p w14:paraId="0175B312"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uczniowie;</w:t>
      </w:r>
    </w:p>
    <w:p w14:paraId="1B6366A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nauczyciele i pracownicy szkoły;</w:t>
      </w:r>
    </w:p>
    <w:p w14:paraId="4F65AF1E"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absolwenci szkoły;</w:t>
      </w:r>
    </w:p>
    <w:p w14:paraId="0AFBFBD0"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rodzice.</w:t>
      </w:r>
    </w:p>
    <w:p w14:paraId="7FF8178D" w14:textId="77777777" w:rsidR="0039111A" w:rsidRPr="007D5BB7" w:rsidRDefault="00CE7535" w:rsidP="00A90611">
      <w:pPr>
        <w:pStyle w:val="Default"/>
        <w:tabs>
          <w:tab w:val="left" w:pos="284"/>
          <w:tab w:val="left" w:pos="426"/>
        </w:tabs>
        <w:spacing w:line="276" w:lineRule="auto"/>
        <w:jc w:val="both"/>
        <w:rPr>
          <w:color w:val="auto"/>
        </w:rPr>
      </w:pPr>
      <w:r w:rsidRPr="007D5BB7">
        <w:rPr>
          <w:rFonts w:eastAsia="Times New Roman"/>
          <w:color w:val="auto"/>
          <w:szCs w:val="20"/>
          <w:lang w:eastAsia="pl-PL"/>
        </w:rPr>
        <w:t>11</w:t>
      </w:r>
      <w:r w:rsidR="0039111A" w:rsidRPr="007D5BB7">
        <w:rPr>
          <w:rFonts w:eastAsia="Times New Roman"/>
          <w:color w:val="auto"/>
          <w:szCs w:val="20"/>
          <w:lang w:eastAsia="pl-PL"/>
        </w:rPr>
        <w:t xml:space="preserve">. </w:t>
      </w:r>
      <w:r w:rsidR="0039111A" w:rsidRPr="007D5BB7">
        <w:rPr>
          <w:color w:val="auto"/>
        </w:rPr>
        <w:t xml:space="preserve">Zasady współpracy biblioteki szkolnej z uczniami, nauczycielami, rodzicami i innymi bibliotekami obejmują: </w:t>
      </w:r>
    </w:p>
    <w:p w14:paraId="6BAC76E1"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1) z uczniami: </w:t>
      </w:r>
    </w:p>
    <w:p w14:paraId="52597CE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rozwijanie kultury czytelniczej uczniów; </w:t>
      </w:r>
    </w:p>
    <w:p w14:paraId="4E19FB7E"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przygotowanie ich do samokształcenia; </w:t>
      </w:r>
    </w:p>
    <w:p w14:paraId="55D1EC7C"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indywidualne rozmowy z czytelnikami; </w:t>
      </w:r>
    </w:p>
    <w:p w14:paraId="716A3779"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2) z nauczycielami: </w:t>
      </w:r>
    </w:p>
    <w:p w14:paraId="12DF026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indywidualne kontakty; </w:t>
      </w:r>
    </w:p>
    <w:p w14:paraId="106C4DE4"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sporządzenie zestawień statystycznych czytelnictwa uczniów dla nauczycieli; </w:t>
      </w:r>
    </w:p>
    <w:p w14:paraId="25F4CBD7"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spotkania w ramach prac zespołów przedmiotowych; </w:t>
      </w:r>
    </w:p>
    <w:p w14:paraId="3B3CD0CC"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3) z rodzicami: </w:t>
      </w:r>
    </w:p>
    <w:p w14:paraId="2722E5D9"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przekazywanie informacji o pracy biblioteki za pośrednictwem wychowawców; </w:t>
      </w:r>
    </w:p>
    <w:p w14:paraId="00D8711B"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pomoc rodziców w realizacji zadań bibliotecznych; </w:t>
      </w:r>
    </w:p>
    <w:p w14:paraId="0A77BFED"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indywidualne rozmowy z rodzicami, dotyczące wyborów czytelniczych ich dzieci; </w:t>
      </w:r>
    </w:p>
    <w:p w14:paraId="2F0A9388"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4) z bibliotekami: </w:t>
      </w:r>
    </w:p>
    <w:p w14:paraId="43CAA2BB"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organizowanie wspólnych spotkań w celu wymiany doświadczeń; </w:t>
      </w:r>
    </w:p>
    <w:p w14:paraId="4FD1CBB8"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prowadzenie międzyszkolnych konkursów czytelniczych; </w:t>
      </w:r>
    </w:p>
    <w:p w14:paraId="3E8123A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c) spotkania, szkolenia.</w:t>
      </w:r>
    </w:p>
    <w:p w14:paraId="7B421815"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Korzystanie biblioteki jest bezpłatne. Korzystający z biblioteki zobowiązani są dbać o wypożyczane książki.</w:t>
      </w:r>
    </w:p>
    <w:p w14:paraId="31A2C9FA"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przypadku zniszczenia lub zgubienia książki czytelnik zobowiązany jest zwrócić taka samą pozycję lub inną wskazaną przez bibliotekarza.</w:t>
      </w:r>
    </w:p>
    <w:p w14:paraId="4D2B487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 największą ilość przeczytanych książek uczniowie otrzymują na koniec roku szkolnego dyplomy.</w:t>
      </w:r>
    </w:p>
    <w:p w14:paraId="10881CD5"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ramach współpracy z biblioteka szkolną nauczyciele zobowiązani są do:</w:t>
      </w:r>
    </w:p>
    <w:p w14:paraId="50C6C6C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poznania zawartości zbiorów biblioteki szkolnej;</w:t>
      </w:r>
    </w:p>
    <w:p w14:paraId="74C5CC3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współpracy w rozwijaniu kultury czytelniczej uczniów;</w:t>
      </w:r>
    </w:p>
    <w:p w14:paraId="63382BBA"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współdziałaniu w realizacji ścieżki czytelniczo- medialnej;</w:t>
      </w:r>
    </w:p>
    <w:p w14:paraId="7CF25F00"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udzielania pomocy w egzekwowaniu zwrotu książek i rozliczeń za k</w:t>
      </w:r>
      <w:r w:rsidRPr="007D5BB7">
        <w:rPr>
          <w:rFonts w:ascii="Times New Roman" w:eastAsia="Times New Roman" w:hAnsi="Times New Roman" w:cs="Times New Roman"/>
          <w:sz w:val="24"/>
          <w:szCs w:val="20"/>
          <w:lang w:eastAsia="pl-PL"/>
        </w:rPr>
        <w:t>siążki zgubione lub zniszczone.</w:t>
      </w:r>
    </w:p>
    <w:p w14:paraId="79337A6F"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Zajęcia świetlicowe sta</w:t>
      </w:r>
      <w:r w:rsidR="007A38C2" w:rsidRPr="007D5BB7">
        <w:rPr>
          <w:rFonts w:ascii="Times New Roman" w:eastAsia="Times New Roman" w:hAnsi="Times New Roman" w:cs="Times New Roman"/>
          <w:sz w:val="24"/>
          <w:szCs w:val="20"/>
          <w:lang w:eastAsia="pl-PL"/>
        </w:rPr>
        <w:t xml:space="preserve">nowią pozalekcyjną formę pracy </w:t>
      </w:r>
      <w:r w:rsidR="003D4F84" w:rsidRPr="007D5BB7">
        <w:rPr>
          <w:rFonts w:ascii="Times New Roman" w:eastAsia="Times New Roman" w:hAnsi="Times New Roman" w:cs="Times New Roman"/>
          <w:sz w:val="24"/>
          <w:szCs w:val="20"/>
          <w:lang w:eastAsia="pl-PL"/>
        </w:rPr>
        <w:t>wychowawczo – opiekuńczej szkoły.</w:t>
      </w:r>
      <w:r w:rsidR="005964B4"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Organizację i formy pracy godzin świetlicowych ustala plan zajęć.</w:t>
      </w:r>
    </w:p>
    <w:p w14:paraId="46ECE2D8"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17</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Ilość godzin na działalność świetlicy ustalany jest przez organ prowadzący szkołę.</w:t>
      </w:r>
    </w:p>
    <w:p w14:paraId="08C74F50"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Szkoła w ramach zajęć świetlicowych organizuje: </w:t>
      </w:r>
    </w:p>
    <w:p w14:paraId="613A778B"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opiekę nad uczniami objętymi dowożeniem;</w:t>
      </w:r>
    </w:p>
    <w:p w14:paraId="1B08F447"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opiekę w czasie przywozu i odwozu dzieci;</w:t>
      </w:r>
    </w:p>
    <w:p w14:paraId="41900708"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opiekę nad innymi dziećmi, pozbawionymi jej z powodu pracy zawodowej rodziców.</w:t>
      </w:r>
    </w:p>
    <w:p w14:paraId="4D6AA36F" w14:textId="77777777" w:rsidR="004B7CA3" w:rsidRPr="007D5BB7" w:rsidRDefault="004B7CA3"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p>
    <w:p w14:paraId="0F0CB7E3" w14:textId="77777777" w:rsidR="003D4F84" w:rsidRPr="007D5BB7" w:rsidRDefault="00CE7535"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21.</w:t>
      </w:r>
    </w:p>
    <w:p w14:paraId="75F73BC7" w14:textId="77777777" w:rsidR="00BC6796" w:rsidRPr="007D5BB7" w:rsidRDefault="00BC6796" w:rsidP="00A90611">
      <w:pPr>
        <w:shd w:val="clear" w:color="auto" w:fill="FFFFFF"/>
        <w:suppressAutoHyphens/>
        <w:spacing w:after="0"/>
        <w:jc w:val="center"/>
        <w:rPr>
          <w:rFonts w:ascii="Times New Roman" w:eastAsia="Times New Roman" w:hAnsi="Times New Roman" w:cs="Times New Roman"/>
          <w:bCs/>
          <w:sz w:val="24"/>
          <w:szCs w:val="24"/>
          <w:lang w:eastAsia="ar-SA"/>
        </w:rPr>
      </w:pPr>
      <w:r w:rsidRPr="007D5BB7">
        <w:rPr>
          <w:rFonts w:ascii="Times New Roman" w:eastAsia="Times New Roman" w:hAnsi="Times New Roman" w:cs="Times New Roman"/>
          <w:bCs/>
          <w:sz w:val="24"/>
          <w:szCs w:val="24"/>
          <w:lang w:eastAsia="ar-SA"/>
        </w:rPr>
        <w:t>Gospodarowanie podręcznikami, materiałami edukacyjnymi</w:t>
      </w:r>
      <w:r w:rsidR="004B7CA3" w:rsidRPr="007D5BB7">
        <w:rPr>
          <w:rFonts w:ascii="Times New Roman" w:eastAsia="Times New Roman" w:hAnsi="Times New Roman" w:cs="Times New Roman"/>
          <w:bCs/>
          <w:sz w:val="24"/>
          <w:szCs w:val="24"/>
          <w:lang w:eastAsia="ar-SA"/>
        </w:rPr>
        <w:t xml:space="preserve"> oraz materiałami ćwiczeniowymi </w:t>
      </w:r>
      <w:r w:rsidRPr="007D5BB7">
        <w:rPr>
          <w:rFonts w:ascii="Times New Roman" w:eastAsia="Times New Roman" w:hAnsi="Times New Roman" w:cs="Times New Roman"/>
          <w:bCs/>
          <w:sz w:val="24"/>
          <w:szCs w:val="24"/>
          <w:lang w:eastAsia="ar-SA"/>
        </w:rPr>
        <w:t>w szkole</w:t>
      </w:r>
    </w:p>
    <w:p w14:paraId="28BD49F7" w14:textId="77777777" w:rsidR="00BC6796" w:rsidRPr="007D5BB7" w:rsidRDefault="00BC6796"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0CB4833" w14:textId="77777777" w:rsidR="00CE7535"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Podręczniki, materiały edukacyjne i ćwiczeniowe zakupione z dotacji celowej MEN są własnością szkoły.</w:t>
      </w:r>
    </w:p>
    <w:p w14:paraId="119D7A3D" w14:textId="77777777" w:rsidR="00CE7535" w:rsidRPr="007D5BB7" w:rsidRDefault="00CE7535" w:rsidP="00A90611">
      <w:pPr>
        <w:overflowPunct w:val="0"/>
        <w:autoSpaceDE w:val="0"/>
        <w:autoSpaceDN w:val="0"/>
        <w:adjustRightInd w:val="0"/>
        <w:spacing w:after="0"/>
        <w:jc w:val="both"/>
        <w:textAlignment w:val="baseline"/>
        <w:rPr>
          <w:rFonts w:ascii="Times New Roman" w:hAnsi="Times New Roman" w:cs="Times New Roman"/>
          <w:sz w:val="24"/>
          <w:szCs w:val="24"/>
        </w:rPr>
      </w:pPr>
      <w:r w:rsidRPr="007D5BB7">
        <w:rPr>
          <w:rFonts w:ascii="Times New Roman" w:eastAsia="Times New Roman" w:hAnsi="Times New Roman" w:cs="Times New Roman"/>
          <w:sz w:val="24"/>
          <w:szCs w:val="20"/>
          <w:lang w:eastAsia="pl-PL"/>
        </w:rPr>
        <w:t xml:space="preserve">2. </w:t>
      </w:r>
      <w:r w:rsidR="004B7CA3" w:rsidRPr="007D5BB7">
        <w:rPr>
          <w:rFonts w:ascii="Times New Roman" w:hAnsi="Times New Roman" w:cs="Times New Roman"/>
          <w:sz w:val="24"/>
          <w:szCs w:val="24"/>
        </w:rPr>
        <w:t>Uczniowie szkoły podstawowej mają prawo do bezpłatnego dostępu do podręczników, materiałów edukacyjnych lub materiałów ćwiczeniowych, przeznaczanych do obowiązkowych zajęć edukacyjnych z zakresu kształcenia ogólnego określonych w ramowych planach nauczania ustalonych dla szkoły podstawowej.</w:t>
      </w:r>
    </w:p>
    <w:p w14:paraId="616721FE"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hAnsi="Times New Roman" w:cs="Times New Roman"/>
          <w:sz w:val="24"/>
          <w:szCs w:val="24"/>
        </w:rPr>
        <w:t>3</w:t>
      </w:r>
      <w:r w:rsidR="00BC6796" w:rsidRPr="007D5BB7">
        <w:rPr>
          <w:rFonts w:ascii="Times New Roman" w:eastAsia="Times New Roman" w:hAnsi="Times New Roman" w:cs="Times New Roman"/>
          <w:sz w:val="24"/>
          <w:szCs w:val="20"/>
          <w:lang w:eastAsia="pl-PL"/>
        </w:rPr>
        <w:t>. 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4C8FFC94"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r w:rsidRPr="007D5BB7">
        <w:rPr>
          <w:rFonts w:ascii="Times New Roman" w:eastAsia="Times New Roman" w:hAnsi="Times New Roman" w:cs="Times New Roman"/>
          <w:sz w:val="24"/>
          <w:szCs w:val="20"/>
          <w:lang w:eastAsia="pl-PL"/>
        </w:rPr>
        <w:t>4</w:t>
      </w:r>
      <w:r w:rsidR="00BC6796" w:rsidRPr="007D5BB7">
        <w:rPr>
          <w:rFonts w:ascii="Times New Roman" w:eastAsia="Times New Roman" w:hAnsi="Times New Roman" w:cs="Times New Roman"/>
          <w:sz w:val="24"/>
          <w:szCs w:val="20"/>
          <w:lang w:eastAsia="pl-PL"/>
        </w:rPr>
        <w:t xml:space="preserve">. </w:t>
      </w:r>
      <w:r w:rsidR="00B212BA" w:rsidRPr="007D5BB7">
        <w:rPr>
          <w:rFonts w:ascii="Times New Roman" w:eastAsia="Times New Roman" w:hAnsi="Times New Roman" w:cs="Times New Roman"/>
          <w:sz w:val="24"/>
          <w:szCs w:val="20"/>
          <w:lang w:eastAsia="pl-PL"/>
        </w:rPr>
        <w:t>Uczeń ma p</w:t>
      </w:r>
      <w:r w:rsidR="00BC6796" w:rsidRPr="007D5BB7">
        <w:rPr>
          <w:rFonts w:ascii="Times New Roman" w:eastAsia="Times New Roman" w:hAnsi="Times New Roman" w:cs="Times New Roman"/>
          <w:sz w:val="24"/>
          <w:szCs w:val="20"/>
          <w:lang w:eastAsia="pl-PL"/>
        </w:rPr>
        <w:t>rawo do bezpłatnego dostępu do podręczników, materiałów edukacyjny</w:t>
      </w:r>
      <w:r w:rsidR="00840920" w:rsidRPr="007D5BB7">
        <w:rPr>
          <w:rFonts w:ascii="Times New Roman" w:eastAsia="Times New Roman" w:hAnsi="Times New Roman" w:cs="Times New Roman"/>
          <w:sz w:val="24"/>
          <w:szCs w:val="20"/>
          <w:lang w:eastAsia="pl-PL"/>
        </w:rPr>
        <w:t>ch lub materiałów ćwiczeniowych.</w:t>
      </w:r>
    </w:p>
    <w:p w14:paraId="4AD9A01E"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BC6796" w:rsidRPr="007D5BB7">
        <w:rPr>
          <w:rFonts w:ascii="Times New Roman" w:eastAsia="Times New Roman" w:hAnsi="Times New Roman" w:cs="Times New Roman"/>
          <w:sz w:val="24"/>
          <w:szCs w:val="20"/>
          <w:lang w:eastAsia="pl-PL"/>
        </w:rPr>
        <w:t>. W przypadku uszkodzenia, zniszczenia lub niezwrócenia podręcznika lub materiałów edukacyjnych szkoła może żądać od rodziców ucznia zwrotu kosztu ich zakupu lub kosztu podręczn</w:t>
      </w:r>
      <w:r w:rsidR="00F45D5F" w:rsidRPr="007D5BB7">
        <w:rPr>
          <w:rFonts w:ascii="Times New Roman" w:eastAsia="Times New Roman" w:hAnsi="Times New Roman" w:cs="Times New Roman"/>
          <w:sz w:val="24"/>
          <w:szCs w:val="20"/>
          <w:lang w:eastAsia="pl-PL"/>
        </w:rPr>
        <w:t>ika do zajęć z zakresu edukacji.</w:t>
      </w:r>
    </w:p>
    <w:p w14:paraId="19E07D63"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BC6796" w:rsidRPr="007D5BB7">
        <w:rPr>
          <w:rFonts w:ascii="Times New Roman" w:eastAsia="Times New Roman" w:hAnsi="Times New Roman" w:cs="Times New Roman"/>
          <w:sz w:val="24"/>
          <w:szCs w:val="20"/>
          <w:lang w:eastAsia="pl-PL"/>
        </w:rPr>
        <w:t>. Postępowanie z podręcznikami i materiałami edukacyjnymi w przypadkach przejścia ucznia z jednej szkoły do innej w trakcie roku szkolnego:</w:t>
      </w:r>
    </w:p>
    <w:p w14:paraId="5436F450" w14:textId="77777777" w:rsidR="00BC6796"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uczeń odchodzący ze szkoły jest zobowiązany do zwrócenia wypożyczonych podręczników do biblioteki najpóźniej w dniu przerwania nauki. Zwrócone podręczniki i materiały edukacyjne stają się własnością organu prowadzącego;</w:t>
      </w:r>
    </w:p>
    <w:p w14:paraId="5B47877D" w14:textId="77777777" w:rsidR="0024457D"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 przypadku zmiany szkoły przez ucznia niepełnosprawnego, który został wyposażony w podręczniki i materiały edukacyjne dostosowane do jego potrzeb i możliwości psychofizycznych uczeń nie zwraca ich do biblioteki szkolnej i na ich podstawie kontynuuje </w:t>
      </w:r>
      <w:r w:rsidRPr="007D5BB7">
        <w:rPr>
          <w:rFonts w:ascii="Times New Roman" w:eastAsia="Times New Roman" w:hAnsi="Times New Roman" w:cs="Times New Roman"/>
          <w:sz w:val="24"/>
          <w:szCs w:val="20"/>
          <w:lang w:eastAsia="pl-PL"/>
        </w:rPr>
        <w:lastRenderedPageBreak/>
        <w:t>naukę w nowej placówce. Szkoła wraz z wydaniem arkusza ocen przekazuje szkole protokół zdawczo- odbiorczy, dom której uczeń został przyjęty</w:t>
      </w:r>
      <w:r w:rsidR="00B212BA" w:rsidRPr="007D5BB7">
        <w:rPr>
          <w:rFonts w:ascii="Times New Roman" w:eastAsia="Times New Roman" w:hAnsi="Times New Roman" w:cs="Times New Roman"/>
          <w:sz w:val="24"/>
          <w:szCs w:val="20"/>
          <w:lang w:eastAsia="pl-PL"/>
        </w:rPr>
        <w:t>.</w:t>
      </w:r>
    </w:p>
    <w:p w14:paraId="6225ABD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A3F14E0" w14:textId="77777777" w:rsidR="00B212BA" w:rsidRPr="007D5BB7" w:rsidRDefault="00B212B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22.</w:t>
      </w:r>
    </w:p>
    <w:p w14:paraId="4110BC2D" w14:textId="77777777" w:rsidR="00B212BA" w:rsidRPr="007D5BB7" w:rsidRDefault="00B212B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Dziennik elektroniczny</w:t>
      </w:r>
    </w:p>
    <w:p w14:paraId="3A0FEC48"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0FE84925"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W szkole prowadzony jest dziennik w formie elektronicznej.</w:t>
      </w:r>
    </w:p>
    <w:p w14:paraId="5D4AD2C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Prowadzenie dziennika elektronicznego wymaga:</w:t>
      </w:r>
    </w:p>
    <w:p w14:paraId="1A84067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zachowania selektywności dostępu do danych stanowiących dziennik elektroniczny;</w:t>
      </w:r>
    </w:p>
    <w:p w14:paraId="55F7C5B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zabezpieczenia danych stanowiących dziennik elektroniczny przed dostępem osób nieuprawnionych;</w:t>
      </w:r>
    </w:p>
    <w:p w14:paraId="1D69AF57"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zabezpieczenia danych stanowiących dziennik elektroniczny przed zniszczeniem, uszkodzeniem lub utratą;</w:t>
      </w:r>
    </w:p>
    <w:p w14:paraId="7A78619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rejestrowania historii zmian i ich autorów;</w:t>
      </w:r>
    </w:p>
    <w:p w14:paraId="7745A909"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CE7535"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umożliwienia bezpłatnego wglądu rodzicom do dziennika elektronicznego, w zakresie dotyczącym ich dzieci.</w:t>
      </w:r>
    </w:p>
    <w:p w14:paraId="4672B8C7"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Jednostki nie pobierają od rodziców opłat za obsługę żadnego z działań administracyjnych jednostki, a zatem nie pobierają opłat:</w:t>
      </w:r>
    </w:p>
    <w:p w14:paraId="3A278389"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za prowadzenie dzienników;</w:t>
      </w:r>
    </w:p>
    <w:p w14:paraId="18EDDF1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za kontaktowanie się rodziców przez Internet z jednostką, a w tym wszyscy rodzice otrzymują bezpłatnie login umożliwiający kontaktowanie się rodziców przez Internet z jednostką;</w:t>
      </w:r>
    </w:p>
    <w:p w14:paraId="78931671"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przekazywanie danych o uczniu, a w tym informacji o jego obecnościach i jego ocenach.</w:t>
      </w:r>
    </w:p>
    <w:p w14:paraId="3DD0DEA4"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nieograniczoną częstotliwością.</w:t>
      </w:r>
    </w:p>
    <w:p w14:paraId="10FA2182"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Bezpłatny wgląd oznacza brak opłat za tę usługę na rzecz kogokolwiek, a w tym także na rzecz dostawcy oprogramowania, agencji ubezpieczeniowej, a także każdego innego podmiotu.</w:t>
      </w:r>
    </w:p>
    <w:p w14:paraId="66E4293A" w14:textId="77777777" w:rsidR="005964B4" w:rsidRPr="007D5BB7" w:rsidRDefault="005964B4"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4"/>
          <w:lang w:eastAsia="ar-SA"/>
        </w:rPr>
      </w:pPr>
    </w:p>
    <w:p w14:paraId="5A0E8E54" w14:textId="77777777" w:rsidR="00795CC3"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bCs/>
          <w:sz w:val="24"/>
          <w:szCs w:val="24"/>
          <w:lang w:eastAsia="ar-SA"/>
        </w:rPr>
        <w:t>ROZDZIAŁ V</w:t>
      </w:r>
      <w:r w:rsidR="00795CC3" w:rsidRPr="007D5BB7">
        <w:rPr>
          <w:rFonts w:ascii="Times New Roman" w:eastAsia="Times New Roman" w:hAnsi="Times New Roman" w:cs="Times New Roman"/>
          <w:bCs/>
          <w:sz w:val="24"/>
          <w:szCs w:val="24"/>
          <w:lang w:eastAsia="ar-SA"/>
        </w:rPr>
        <w:t>.</w:t>
      </w:r>
    </w:p>
    <w:p w14:paraId="7B771ACF" w14:textId="77777777" w:rsidR="00795CC3" w:rsidRPr="007D5BB7" w:rsidRDefault="00CE7535" w:rsidP="00A90611">
      <w:pPr>
        <w:suppressAutoHyphens/>
        <w:spacing w:after="0"/>
        <w:ind w:left="227" w:hanging="227"/>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23.</w:t>
      </w:r>
    </w:p>
    <w:p w14:paraId="234C5F6D" w14:textId="77777777" w:rsidR="007A38C2" w:rsidRPr="007D5BB7" w:rsidRDefault="007A38C2" w:rsidP="00A90611">
      <w:pPr>
        <w:suppressAutoHyphens/>
        <w:spacing w:after="0"/>
        <w:jc w:val="both"/>
        <w:rPr>
          <w:rFonts w:ascii="Times New Roman" w:eastAsia="Times New Roman" w:hAnsi="Times New Roman" w:cs="Times New Roman"/>
          <w:i/>
          <w:sz w:val="24"/>
          <w:szCs w:val="24"/>
          <w:lang w:eastAsia="ar-SA"/>
        </w:rPr>
      </w:pPr>
    </w:p>
    <w:p w14:paraId="43F5A58D" w14:textId="77777777" w:rsidR="00795CC3" w:rsidRPr="007D5BB7" w:rsidRDefault="00795CC3"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Przy Szkole Podstawowej im. ks. Jana Twardowskiego w Osinach działa oddział</w:t>
      </w:r>
      <w:r w:rsidR="00221AF9"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przedszkolny.</w:t>
      </w:r>
    </w:p>
    <w:p w14:paraId="41DCDA9B" w14:textId="77777777" w:rsidR="00795CC3" w:rsidRPr="007D5BB7" w:rsidRDefault="00795CC3" w:rsidP="00A90611">
      <w:pPr>
        <w:suppressAutoHyphens/>
        <w:spacing w:after="0"/>
        <w:ind w:left="227"/>
        <w:jc w:val="center"/>
        <w:rPr>
          <w:rFonts w:ascii="Times New Roman" w:eastAsia="Times New Roman" w:hAnsi="Times New Roman" w:cs="Times New Roman"/>
          <w:bCs/>
          <w:i/>
          <w:iCs/>
          <w:sz w:val="24"/>
          <w:szCs w:val="24"/>
          <w:lang w:eastAsia="ar-SA"/>
        </w:rPr>
      </w:pPr>
    </w:p>
    <w:p w14:paraId="50BB319E" w14:textId="5D3935DF" w:rsidR="00795CC3" w:rsidRPr="007D5BB7" w:rsidRDefault="00CE7535" w:rsidP="00E50C88">
      <w:pPr>
        <w:suppressAutoHyphens/>
        <w:spacing w:after="0"/>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w:t>
      </w:r>
      <w:r w:rsidR="00E50C88" w:rsidRPr="007D5BB7">
        <w:rPr>
          <w:rFonts w:ascii="Times New Roman" w:eastAsia="Times New Roman" w:hAnsi="Times New Roman" w:cs="Times New Roman"/>
          <w:bCs/>
          <w:iCs/>
          <w:sz w:val="24"/>
          <w:szCs w:val="24"/>
          <w:lang w:eastAsia="ar-SA"/>
        </w:rPr>
        <w:t xml:space="preserve"> </w:t>
      </w:r>
      <w:r w:rsidRPr="007D5BB7">
        <w:rPr>
          <w:rFonts w:ascii="Times New Roman" w:eastAsia="Times New Roman" w:hAnsi="Times New Roman" w:cs="Times New Roman"/>
          <w:bCs/>
          <w:iCs/>
          <w:sz w:val="24"/>
          <w:szCs w:val="24"/>
          <w:lang w:eastAsia="ar-SA"/>
        </w:rPr>
        <w:t>24.</w:t>
      </w:r>
    </w:p>
    <w:p w14:paraId="386B54EA"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08A558AC" w14:textId="77777777" w:rsidR="00795CC3" w:rsidRPr="007D5BB7" w:rsidRDefault="00795CC3" w:rsidP="00A90611">
      <w:pPr>
        <w:tabs>
          <w:tab w:val="left" w:pos="142"/>
        </w:tabs>
        <w:suppressAutoHyphens/>
        <w:spacing w:after="0"/>
        <w:jc w:val="both"/>
        <w:rPr>
          <w:rFonts w:ascii="Times New Roman" w:eastAsia="Times New Roman" w:hAnsi="Times New Roman" w:cs="Times New Roman"/>
          <w:sz w:val="24"/>
          <w:szCs w:val="20"/>
          <w:lang w:eastAsia="pl-PL"/>
        </w:rPr>
      </w:pPr>
      <w:bookmarkStart w:id="73" w:name="_Hlk16680760"/>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Organem prowadzącym oddział przedszkolny w Osinach jest Gmina Żyrzyn</w:t>
      </w:r>
      <w:r w:rsidR="00F10E5C" w:rsidRPr="007D5BB7">
        <w:rPr>
          <w:rFonts w:ascii="Times New Roman" w:eastAsia="Times New Roman" w:hAnsi="Times New Roman" w:cs="Times New Roman"/>
          <w:sz w:val="24"/>
          <w:szCs w:val="20"/>
          <w:lang w:eastAsia="pl-PL"/>
        </w:rPr>
        <w:t xml:space="preserve"> z siedzibą przy ul. Powstania Styczniowego 10, 24- 103 Żyrzyn</w:t>
      </w:r>
      <w:r w:rsidRPr="007D5BB7">
        <w:rPr>
          <w:rFonts w:ascii="Times New Roman" w:eastAsia="Times New Roman" w:hAnsi="Times New Roman" w:cs="Times New Roman"/>
          <w:sz w:val="24"/>
          <w:szCs w:val="20"/>
          <w:lang w:eastAsia="pl-PL"/>
        </w:rPr>
        <w:t>.</w:t>
      </w:r>
    </w:p>
    <w:p w14:paraId="4A4772C9" w14:textId="77777777" w:rsidR="00795CC3" w:rsidRPr="007D5BB7" w:rsidRDefault="00795CC3" w:rsidP="00A90611">
      <w:pPr>
        <w:tabs>
          <w:tab w:val="left" w:pos="142"/>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Organem prowadzącym nadzór pedagogiczny jest </w:t>
      </w:r>
      <w:r w:rsidR="00F10E5C" w:rsidRPr="007D5BB7">
        <w:rPr>
          <w:rFonts w:ascii="Times New Roman" w:eastAsia="Times New Roman" w:hAnsi="Times New Roman" w:cs="Times New Roman"/>
          <w:sz w:val="24"/>
          <w:szCs w:val="20"/>
          <w:lang w:eastAsia="pl-PL"/>
        </w:rPr>
        <w:t xml:space="preserve">Lubelski </w:t>
      </w:r>
      <w:r w:rsidRPr="007D5BB7">
        <w:rPr>
          <w:rFonts w:ascii="Times New Roman" w:eastAsia="Times New Roman" w:hAnsi="Times New Roman" w:cs="Times New Roman"/>
          <w:sz w:val="24"/>
          <w:szCs w:val="20"/>
          <w:lang w:eastAsia="pl-PL"/>
        </w:rPr>
        <w:t>Kurator Oświaty.</w:t>
      </w:r>
    </w:p>
    <w:bookmarkEnd w:id="73"/>
    <w:p w14:paraId="320B5A9E" w14:textId="77777777" w:rsidR="00795CC3" w:rsidRPr="007D5BB7" w:rsidRDefault="00795CC3" w:rsidP="00A90611">
      <w:pPr>
        <w:suppressAutoHyphens/>
        <w:spacing w:after="0"/>
        <w:ind w:left="227"/>
        <w:jc w:val="both"/>
        <w:rPr>
          <w:rFonts w:ascii="Times New Roman" w:eastAsia="Times New Roman" w:hAnsi="Times New Roman" w:cs="Times New Roman"/>
          <w:i/>
          <w:sz w:val="24"/>
          <w:szCs w:val="24"/>
          <w:lang w:eastAsia="ar-SA"/>
        </w:rPr>
      </w:pPr>
    </w:p>
    <w:p w14:paraId="78A031D1" w14:textId="77777777" w:rsidR="00795CC3" w:rsidRPr="007D5BB7" w:rsidRDefault="00795CC3" w:rsidP="00E50C88">
      <w:pPr>
        <w:suppressAutoHyphens/>
        <w:spacing w:after="0"/>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CELE I ZADANIA ODDZIAŁU PRZEDSZKOLNEGO</w:t>
      </w:r>
    </w:p>
    <w:p w14:paraId="34A417A3" w14:textId="77777777" w:rsidR="00795CC3" w:rsidRPr="007D5BB7" w:rsidRDefault="00CE7535" w:rsidP="00E50C88">
      <w:pPr>
        <w:suppressAutoHyphens/>
        <w:spacing w:after="0"/>
        <w:jc w:val="center"/>
        <w:rPr>
          <w:rFonts w:ascii="Times New Roman" w:eastAsia="Times New Roman" w:hAnsi="Times New Roman" w:cs="Times New Roman"/>
          <w:i/>
          <w:sz w:val="24"/>
          <w:szCs w:val="24"/>
          <w:lang w:eastAsia="ar-SA"/>
        </w:rPr>
      </w:pPr>
      <w:r w:rsidRPr="007D5BB7">
        <w:rPr>
          <w:rFonts w:ascii="Times New Roman" w:eastAsia="Times New Roman" w:hAnsi="Times New Roman" w:cs="Times New Roman"/>
          <w:bCs/>
          <w:iCs/>
          <w:sz w:val="24"/>
          <w:szCs w:val="24"/>
          <w:lang w:eastAsia="ar-SA"/>
        </w:rPr>
        <w:lastRenderedPageBreak/>
        <w:t>§ 25</w:t>
      </w:r>
      <w:r w:rsidR="00D7171E" w:rsidRPr="007D5BB7">
        <w:rPr>
          <w:rFonts w:ascii="Times New Roman" w:eastAsia="Times New Roman" w:hAnsi="Times New Roman" w:cs="Times New Roman"/>
          <w:bCs/>
          <w:iCs/>
          <w:sz w:val="24"/>
          <w:szCs w:val="24"/>
          <w:lang w:eastAsia="ar-SA"/>
        </w:rPr>
        <w:t>.</w:t>
      </w:r>
    </w:p>
    <w:p w14:paraId="162B93AC" w14:textId="77777777" w:rsidR="00795CC3" w:rsidRPr="007D5BB7" w:rsidRDefault="00795CC3" w:rsidP="00A90611">
      <w:pPr>
        <w:tabs>
          <w:tab w:val="left" w:pos="284"/>
        </w:tabs>
        <w:suppressAutoHyphens/>
        <w:spacing w:after="0"/>
        <w:jc w:val="center"/>
        <w:rPr>
          <w:rFonts w:ascii="Times New Roman" w:eastAsia="Times New Roman" w:hAnsi="Times New Roman" w:cs="Times New Roman"/>
          <w:i/>
          <w:sz w:val="24"/>
          <w:szCs w:val="24"/>
          <w:lang w:eastAsia="ar-SA"/>
        </w:rPr>
      </w:pPr>
    </w:p>
    <w:p w14:paraId="20CCDD97" w14:textId="77777777" w:rsidR="00CE7535"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sz w:val="24"/>
          <w:szCs w:val="20"/>
          <w:lang w:eastAsia="pl-PL"/>
        </w:rPr>
        <w:t xml:space="preserve">. Celem oddziału przedszkolnego jest wspomaganie rozwoju </w:t>
      </w:r>
      <w:r w:rsidR="00174F21" w:rsidRPr="007D5BB7">
        <w:rPr>
          <w:rFonts w:ascii="Times New Roman" w:eastAsia="Times New Roman" w:hAnsi="Times New Roman" w:cs="Times New Roman"/>
          <w:sz w:val="24"/>
          <w:szCs w:val="20"/>
          <w:lang w:eastAsia="pl-PL"/>
        </w:rPr>
        <w:t>wychowanków i</w:t>
      </w:r>
      <w:r w:rsidRPr="007D5BB7">
        <w:rPr>
          <w:rFonts w:ascii="Times New Roman" w:eastAsia="Times New Roman" w:hAnsi="Times New Roman" w:cs="Times New Roman"/>
          <w:sz w:val="24"/>
          <w:szCs w:val="20"/>
          <w:lang w:eastAsia="pl-PL"/>
        </w:rPr>
        <w:t xml:space="preserve"> przygotowanie ich do nauki w szkole.</w:t>
      </w:r>
    </w:p>
    <w:p w14:paraId="6E5DB4DB" w14:textId="77777777" w:rsidR="00221AF9"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221AF9" w:rsidRPr="007D5BB7">
        <w:rPr>
          <w:rFonts w:ascii="Times New Roman" w:hAnsi="Times New Roman" w:cs="Times New Roman"/>
          <w:sz w:val="24"/>
          <w:szCs w:val="24"/>
        </w:rPr>
        <w:t>Celem wychowania przedszkolnego określon</w:t>
      </w:r>
      <w:r w:rsidR="002C6817" w:rsidRPr="007D5BB7">
        <w:rPr>
          <w:rFonts w:ascii="Times New Roman" w:hAnsi="Times New Roman" w:cs="Times New Roman"/>
          <w:sz w:val="24"/>
          <w:szCs w:val="24"/>
        </w:rPr>
        <w:t>ym w podstawie programowej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1BF02EF2" w14:textId="77777777" w:rsidR="002C6817" w:rsidRPr="007D5BB7" w:rsidRDefault="00CE7535" w:rsidP="00A90611">
      <w:pPr>
        <w:pStyle w:val="Akapitzlist"/>
        <w:tabs>
          <w:tab w:val="left" w:pos="284"/>
          <w:tab w:val="left" w:pos="426"/>
        </w:tabs>
        <w:suppressAutoHyphens/>
        <w:overflowPunct/>
        <w:autoSpaceDE/>
        <w:autoSpaceDN/>
        <w:adjustRightInd/>
        <w:spacing w:line="276" w:lineRule="auto"/>
        <w:ind w:left="0"/>
        <w:contextualSpacing w:val="0"/>
        <w:jc w:val="both"/>
        <w:textAlignment w:val="auto"/>
        <w:rPr>
          <w:sz w:val="24"/>
          <w:szCs w:val="24"/>
        </w:rPr>
      </w:pPr>
      <w:r w:rsidRPr="007D5BB7">
        <w:rPr>
          <w:sz w:val="24"/>
          <w:szCs w:val="24"/>
        </w:rPr>
        <w:t xml:space="preserve">3. </w:t>
      </w:r>
      <w:r w:rsidR="00221AF9" w:rsidRPr="007D5BB7">
        <w:rPr>
          <w:sz w:val="24"/>
          <w:szCs w:val="24"/>
        </w:rPr>
        <w:t>Osiągnięcie tych celów jest możliwe dzięki realizowanemu przez przedszkole wspomaganiu rozwoju, wychowaniu i kształceniu dzieci w następujących obszarach:</w:t>
      </w:r>
      <w:r w:rsidR="002C6817" w:rsidRPr="007D5BB7">
        <w:rPr>
          <w:sz w:val="24"/>
          <w:szCs w:val="24"/>
        </w:rPr>
        <w:t xml:space="preserve"> fizyczny, emocjonalny, społeczny, poznawczy</w:t>
      </w:r>
      <w:r w:rsidRPr="007D5BB7">
        <w:rPr>
          <w:sz w:val="24"/>
          <w:szCs w:val="24"/>
        </w:rPr>
        <w:t>.</w:t>
      </w:r>
    </w:p>
    <w:p w14:paraId="6845B747"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xml:space="preserve"> Zadaniem oddziału przedszkolnego jest opieka nad zdrowiem, bezpieczeństwem i prawidłowym rozwojem wychowanków oraz pomoc pracujących rodziców w zapewnieniu ich dzieciom opieki wychowawczej.</w:t>
      </w:r>
    </w:p>
    <w:p w14:paraId="559515EE"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95CC3" w:rsidRPr="007D5BB7">
        <w:rPr>
          <w:rFonts w:ascii="Times New Roman" w:eastAsia="Times New Roman" w:hAnsi="Times New Roman" w:cs="Times New Roman"/>
          <w:sz w:val="24"/>
          <w:szCs w:val="20"/>
          <w:lang w:eastAsia="pl-PL"/>
        </w:rPr>
        <w:t>. Oddział przedszkolny zobowiązany jest realizować program wybrany zestawu szkolnego programów wychowania.</w:t>
      </w:r>
    </w:p>
    <w:p w14:paraId="53771DF5"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5CC3" w:rsidRPr="007D5BB7">
        <w:rPr>
          <w:rFonts w:ascii="Times New Roman" w:eastAsia="Times New Roman" w:hAnsi="Times New Roman" w:cs="Times New Roman"/>
          <w:sz w:val="24"/>
          <w:szCs w:val="20"/>
          <w:lang w:eastAsia="pl-PL"/>
        </w:rPr>
        <w:t>. Nauczyciele oddziału przedszkolnego opracowują miesięczne plany pracy na podstawie wybranego przez siebie programu.</w:t>
      </w:r>
    </w:p>
    <w:p w14:paraId="1BC51952"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7369260B" w14:textId="77777777"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26.</w:t>
      </w:r>
    </w:p>
    <w:p w14:paraId="23E56A3C" w14:textId="77777777" w:rsidR="00795CC3" w:rsidRPr="007D5BB7" w:rsidRDefault="00795CC3" w:rsidP="00A90611">
      <w:pPr>
        <w:suppressAutoHyphens/>
        <w:spacing w:after="0"/>
        <w:ind w:left="227" w:hanging="227"/>
        <w:jc w:val="center"/>
        <w:rPr>
          <w:rFonts w:ascii="Times New Roman" w:eastAsia="Times New Roman" w:hAnsi="Times New Roman" w:cs="Times New Roman"/>
          <w:i/>
          <w:sz w:val="24"/>
          <w:szCs w:val="24"/>
          <w:lang w:eastAsia="ar-SA"/>
        </w:rPr>
      </w:pPr>
    </w:p>
    <w:p w14:paraId="33294B8D"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Oddział przedszkolny realizuje cele i zadania określone w </w:t>
      </w:r>
      <w:r w:rsidR="00CE7535" w:rsidRPr="007D5BB7">
        <w:rPr>
          <w:rFonts w:ascii="Times New Roman" w:eastAsia="Times New Roman" w:hAnsi="Times New Roman" w:cs="Times New Roman"/>
          <w:sz w:val="24"/>
          <w:szCs w:val="20"/>
          <w:lang w:eastAsia="pl-PL"/>
        </w:rPr>
        <w:t>podstawie programowej</w:t>
      </w:r>
      <w:r w:rsidRPr="007D5BB7">
        <w:rPr>
          <w:rFonts w:ascii="Times New Roman" w:eastAsia="Times New Roman" w:hAnsi="Times New Roman" w:cs="Times New Roman"/>
          <w:sz w:val="24"/>
          <w:szCs w:val="20"/>
          <w:lang w:eastAsia="pl-PL"/>
        </w:rPr>
        <w:t>, w szczególności:</w:t>
      </w:r>
    </w:p>
    <w:p w14:paraId="52442C33"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bookmarkStart w:id="74" w:name="_Hlk490028683"/>
      <w:r w:rsidRPr="007D5BB7">
        <w:rPr>
          <w:rFonts w:ascii="Times New Roman" w:hAnsi="Times New Roman" w:cs="Times New Roman"/>
          <w:bCs/>
          <w:sz w:val="24"/>
          <w:szCs w:val="24"/>
        </w:rPr>
        <w:t>Wspieranie wielokierunkowej aktywności dziecka poprzez organizację warunków sprzyjających nabywaniu doświadczeń w fizycznym, emocjonalnym, społecznym i poznawczym obszarze jego rozwoju;</w:t>
      </w:r>
    </w:p>
    <w:p w14:paraId="1C60816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umożliwiających dzieciom swobodny rozwój, zabawę i odpoczynek w poczuciu bezpieczeństwa;</w:t>
      </w:r>
    </w:p>
    <w:p w14:paraId="3D516DA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Wspieranie aktywności dziecka podnoszącej poziom integracji sensorycznej i umiejętności korzystania z rozwijających się procesów poznawczych;</w:t>
      </w:r>
    </w:p>
    <w:p w14:paraId="77E8E866"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14:paraId="3D28827F"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Wspieranie samodzielnej dziecięcej eksploracji świata, dobór treści adekwatnych do poziomu rozwoju dziecka, jego możliwości percepcyjnych, wyobrażeń i rozumowania, z poszanowaniem indywidualnych potrzeb i zainteresowań;</w:t>
      </w:r>
    </w:p>
    <w:p w14:paraId="56231C46"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Wzmacnianie poczucia wartości, indywidualność, oryginalność dziecka oraz potrzeby tworzenia relacji osobowych i uczestnictwa w grupie;</w:t>
      </w:r>
    </w:p>
    <w:p w14:paraId="1C0096F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sprzyjających rozwojowi nawyków i zachowań prowadzących do samodzielności, dbania o zdrowie, sprawność ruchową i bezpieczeństwo, w tym bezpieczeństwo w ruchu drogowym;</w:t>
      </w:r>
    </w:p>
    <w:p w14:paraId="5DACBDB9"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 xml:space="preserve">Przygotowywanie do rozumienia emocji, uczuć własnych i innych ludzi oraz dbanie o zdrowie psychiczne, realizowane m.in. z wykorzystaniem naturalnych sytuacji, pojawiających </w:t>
      </w:r>
      <w:r w:rsidRPr="007D5BB7">
        <w:rPr>
          <w:rFonts w:ascii="Times New Roman" w:hAnsi="Times New Roman" w:cs="Times New Roman"/>
          <w:bCs/>
          <w:sz w:val="24"/>
          <w:szCs w:val="24"/>
        </w:rPr>
        <w:lastRenderedPageBreak/>
        <w:t>się w przedszkolu oraz sytuacji zadaniowych, uwzględniających treści adekwatne do intelektualnych możliwości i oczekiwań rozwojowych dzieci;</w:t>
      </w:r>
    </w:p>
    <w:p w14:paraId="46F7584B"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1A031947"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3ED7F14"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umożliwiających bezpieczną, samodzielną eksplorację elementów techniki w otoczeniu, konstruowania, majsterkowania, planowania i podejmowania intencjonalnego działania, prezentowania wytworów swojej pracy;</w:t>
      </w:r>
    </w:p>
    <w:p w14:paraId="4930E447"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Współdziałanie z rodzicami, różnymi środowiskami, organizacjami i instytucjami, uznanymi przez rodziców za źródło istotnych wartości, na rzecz tworzenia warunków umożliwiających rozwój tożsamości dziecka;</w:t>
      </w:r>
    </w:p>
    <w:p w14:paraId="73B2529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1B17E3D8"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Systematyczne uzupełnianie, za zgodą rodziców, realizowanych treści wychowawczych o nowe zagadnienia, wynikające z pojawienia się w otoczeniu dziecka zmian i zjawisk istotnych dla jego bezpieczeństwa i harmonijnego rozwoju;</w:t>
      </w:r>
    </w:p>
    <w:p w14:paraId="7E8C9FB8"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Systematyczne wspieranie rozwoju mechanizmów uczenia się dziecka, prowadzące do osiągnięcia przez nie poziomu umożliwiającego podjęcie nauki w szkole;</w:t>
      </w:r>
    </w:p>
    <w:p w14:paraId="73D85645"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Organizowanie zajęć – zgodnie z potrzebami;</w:t>
      </w:r>
    </w:p>
    <w:p w14:paraId="4D727BCB"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edukacyjnych sprzyjających budowaniu zainteresowania dziecka językiem obcym nowożytnym, chęci poznawania innych kultur.</w:t>
      </w:r>
      <w:bookmarkEnd w:id="74"/>
    </w:p>
    <w:p w14:paraId="3C03F5C9"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Kształcenie, wychowanie i opieka uczniów niepełnosprawnych, niedostosowanych społecznie i zagrożonych niedostosowaniem społecznym organizuje się w integracji z uczniami pełnosprawnymi i ze środowiskiem rówieśniczym.</w:t>
      </w:r>
    </w:p>
    <w:p w14:paraId="7EF8EE17"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CD7A2E"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Pomocy psychologiczno-pedagogicznej udzielają, prowadzący zajęcia z uczniem, nauczyciele oraz specjaliści, w szczególności, psycholodzy, pedagodzy, logopedzi we współpracy z:</w:t>
      </w:r>
    </w:p>
    <w:p w14:paraId="2ED2F2E6"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rodzicami uczniów;</w:t>
      </w:r>
    </w:p>
    <w:p w14:paraId="6DBD35D9"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poradniami psychologiczno-pedagogicznymi, w tym poradniami specjalistycznymi;</w:t>
      </w:r>
    </w:p>
    <w:p w14:paraId="0EC7ACF0"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placówkami doskonalenia nauczycieli;</w:t>
      </w:r>
    </w:p>
    <w:p w14:paraId="1D422445"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innymi przedszkolami, szkołami i placówkami;</w:t>
      </w:r>
    </w:p>
    <w:p w14:paraId="0D761D92"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organizacjami pozarządowymi oraz innymi instytucjami działającymi na rzecz rodziny, dzieci i rodziny</w:t>
      </w:r>
    </w:p>
    <w:p w14:paraId="07592DDA"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Pomoc psychologiczno-pedagogiczna jest udzielana w formach określonych w rozporządzeniu z inicjatywy: rodziców ucznia; nauczyciela, specjalisty, prowadzącego zajęcia z uczniem; poradni psychologiczno-pedagogicznej, w tym poradn</w:t>
      </w:r>
      <w:r w:rsidR="007A38C2" w:rsidRPr="007D5BB7">
        <w:rPr>
          <w:rFonts w:ascii="Times New Roman" w:eastAsia="Times New Roman" w:hAnsi="Times New Roman" w:cs="Times New Roman"/>
          <w:sz w:val="24"/>
          <w:szCs w:val="20"/>
          <w:lang w:eastAsia="pl-PL"/>
        </w:rPr>
        <w:t>i specjalistycznej.</w:t>
      </w:r>
    </w:p>
    <w:p w14:paraId="0340C670"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Nauczyciele oraz specjaliści prowadzą w szkole działania pedagogiczne mające </w:t>
      </w:r>
      <w:r w:rsidR="00174F21" w:rsidRPr="007D5BB7">
        <w:rPr>
          <w:rFonts w:ascii="Times New Roman" w:eastAsia="Times New Roman" w:hAnsi="Times New Roman" w:cs="Times New Roman"/>
          <w:sz w:val="24"/>
          <w:szCs w:val="20"/>
          <w:lang w:eastAsia="pl-PL"/>
        </w:rPr>
        <w:t>na celu</w:t>
      </w:r>
      <w:r w:rsidRPr="007D5BB7">
        <w:rPr>
          <w:rFonts w:ascii="Times New Roman" w:eastAsia="Times New Roman" w:hAnsi="Times New Roman" w:cs="Times New Roman"/>
          <w:sz w:val="24"/>
          <w:szCs w:val="20"/>
          <w:lang w:eastAsia="pl-PL"/>
        </w:rPr>
        <w:t>:</w:t>
      </w:r>
    </w:p>
    <w:p w14:paraId="670959AD"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xml:space="preserve">1) rozpoznanie zainteresowań i uzdolnień uczniów, w tym uczniów </w:t>
      </w:r>
      <w:r w:rsidR="00E03FE9" w:rsidRPr="007D5BB7">
        <w:rPr>
          <w:rFonts w:ascii="Times New Roman" w:eastAsia="Times New Roman" w:hAnsi="Times New Roman" w:cs="Times New Roman"/>
          <w:sz w:val="24"/>
          <w:szCs w:val="20"/>
          <w:lang w:eastAsia="pl-PL"/>
        </w:rPr>
        <w:t xml:space="preserve">szczególnie </w:t>
      </w:r>
      <w:r w:rsidR="00174F21" w:rsidRPr="007D5BB7">
        <w:rPr>
          <w:rFonts w:ascii="Times New Roman" w:eastAsia="Times New Roman" w:hAnsi="Times New Roman" w:cs="Times New Roman"/>
          <w:sz w:val="24"/>
          <w:szCs w:val="20"/>
          <w:lang w:eastAsia="pl-PL"/>
        </w:rPr>
        <w:t>uzdolnionych</w:t>
      </w:r>
      <w:r w:rsidRPr="007D5BB7">
        <w:rPr>
          <w:rFonts w:ascii="Times New Roman" w:eastAsia="Times New Roman" w:hAnsi="Times New Roman" w:cs="Times New Roman"/>
          <w:sz w:val="24"/>
          <w:szCs w:val="20"/>
          <w:lang w:eastAsia="pl-PL"/>
        </w:rPr>
        <w:t>, oraz zaplanowanie wsparcia związanego z rozwijaniem zainteresowań i uzdolnień uczniów;</w:t>
      </w:r>
    </w:p>
    <w:p w14:paraId="6CC23B62"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rozpoznanie indywidualnych potrzeb rozwojowych i edukacyjnych oraz indywidualnych możliwości psychofizycznych uczniów oraz zaplanowanie sposobów ich zaspokojenia, w tym w szczególności w:</w:t>
      </w:r>
    </w:p>
    <w:p w14:paraId="726D00E8"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bCs/>
          <w:i/>
          <w:iCs/>
          <w:sz w:val="24"/>
          <w:szCs w:val="24"/>
          <w:lang w:eastAsia="ar-SA"/>
        </w:rPr>
      </w:pPr>
      <w:r w:rsidRPr="007D5BB7">
        <w:rPr>
          <w:rFonts w:ascii="Times New Roman" w:eastAsia="Times New Roman" w:hAnsi="Times New Roman" w:cs="Times New Roman"/>
          <w:sz w:val="24"/>
          <w:szCs w:val="20"/>
          <w:lang w:eastAsia="pl-PL"/>
        </w:rPr>
        <w:t>a) oddziale przedszkolnym – obserwację pedagogiczną zakończoną analizą i oceną gotowości dziecka do podjęcia nauki w szkole (diagnoza przedszkolna</w:t>
      </w:r>
      <w:r w:rsidRPr="007D5BB7">
        <w:rPr>
          <w:rFonts w:ascii="Times New Roman" w:eastAsia="Times New Roman" w:hAnsi="Times New Roman" w:cs="Times New Roman"/>
          <w:i/>
          <w:iCs/>
          <w:sz w:val="24"/>
          <w:szCs w:val="24"/>
          <w:lang w:eastAsia="ar-SA"/>
        </w:rPr>
        <w:t>).</w:t>
      </w:r>
    </w:p>
    <w:p w14:paraId="5AC8AA1C" w14:textId="77777777"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p>
    <w:p w14:paraId="5F32C851" w14:textId="54AAEA60"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27</w:t>
      </w:r>
      <w:r w:rsidRPr="007D5BB7">
        <w:rPr>
          <w:rFonts w:ascii="Times New Roman" w:eastAsia="Times New Roman" w:hAnsi="Times New Roman" w:cs="Times New Roman"/>
          <w:bCs/>
          <w:iCs/>
          <w:sz w:val="24"/>
          <w:szCs w:val="24"/>
          <w:lang w:eastAsia="ar-SA"/>
        </w:rPr>
        <w:t>.</w:t>
      </w:r>
    </w:p>
    <w:p w14:paraId="3A3BA497" w14:textId="77777777" w:rsidR="0024457D" w:rsidRPr="007D5BB7" w:rsidRDefault="0024457D" w:rsidP="00A90611">
      <w:pPr>
        <w:suppressAutoHyphens/>
        <w:spacing w:after="0"/>
        <w:ind w:left="227"/>
        <w:jc w:val="center"/>
        <w:rPr>
          <w:rFonts w:ascii="Times New Roman" w:eastAsia="Times New Roman" w:hAnsi="Times New Roman" w:cs="Times New Roman"/>
          <w:bCs/>
          <w:iCs/>
          <w:sz w:val="24"/>
          <w:szCs w:val="24"/>
          <w:lang w:eastAsia="ar-SA"/>
        </w:rPr>
      </w:pPr>
    </w:p>
    <w:p w14:paraId="1D26148B" w14:textId="77777777" w:rsidR="007A38C2"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795CC3" w:rsidRPr="007D5BB7">
        <w:rPr>
          <w:rFonts w:ascii="Times New Roman" w:eastAsia="Times New Roman" w:hAnsi="Times New Roman" w:cs="Times New Roman"/>
          <w:sz w:val="24"/>
          <w:szCs w:val="20"/>
          <w:lang w:eastAsia="pl-PL"/>
        </w:rPr>
        <w:t xml:space="preserve">Opieka nad </w:t>
      </w:r>
      <w:r w:rsidR="00F45D5F" w:rsidRPr="007D5BB7">
        <w:rPr>
          <w:rFonts w:ascii="Times New Roman" w:eastAsia="Times New Roman" w:hAnsi="Times New Roman" w:cs="Times New Roman"/>
          <w:sz w:val="24"/>
          <w:szCs w:val="20"/>
          <w:lang w:eastAsia="pl-PL"/>
        </w:rPr>
        <w:t xml:space="preserve">wychowankami w drodze z domu do </w:t>
      </w:r>
      <w:r w:rsidR="005C3935" w:rsidRPr="007D5BB7">
        <w:rPr>
          <w:rFonts w:ascii="Times New Roman" w:eastAsia="Times New Roman" w:hAnsi="Times New Roman" w:cs="Times New Roman"/>
          <w:sz w:val="24"/>
          <w:szCs w:val="20"/>
          <w:lang w:eastAsia="pl-PL"/>
        </w:rPr>
        <w:t xml:space="preserve">jednostki </w:t>
      </w:r>
      <w:r w:rsidR="008D41C8" w:rsidRPr="007D5BB7">
        <w:rPr>
          <w:rFonts w:ascii="Times New Roman" w:eastAsia="Times New Roman" w:hAnsi="Times New Roman" w:cs="Times New Roman"/>
          <w:sz w:val="24"/>
          <w:szCs w:val="20"/>
          <w:lang w:eastAsia="pl-PL"/>
        </w:rPr>
        <w:t xml:space="preserve">wychowania przedszkolnego i z </w:t>
      </w:r>
      <w:r w:rsidR="00795CC3" w:rsidRPr="007D5BB7">
        <w:rPr>
          <w:rFonts w:ascii="Times New Roman" w:eastAsia="Times New Roman" w:hAnsi="Times New Roman" w:cs="Times New Roman"/>
          <w:sz w:val="24"/>
          <w:szCs w:val="20"/>
          <w:lang w:eastAsia="pl-PL"/>
        </w:rPr>
        <w:t>powrotem do domu sprawują rodzice lub osoby przez nich upoważnione, zapewniające dziecku pełne bezpieczeństwo.</w:t>
      </w:r>
    </w:p>
    <w:p w14:paraId="58EECA3F" w14:textId="77777777" w:rsidR="007A38C2"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795CC3" w:rsidRPr="007D5BB7">
        <w:rPr>
          <w:rFonts w:ascii="Times New Roman" w:eastAsia="Times New Roman" w:hAnsi="Times New Roman" w:cs="Times New Roman"/>
          <w:sz w:val="24"/>
          <w:szCs w:val="20"/>
          <w:lang w:eastAsia="pl-PL"/>
        </w:rPr>
        <w:t>Opiekę w autobusie nad dziećmi dowożonymi do szkoły sprawują osoby opiekujące się dziećmi dowożonymi. Osoby te dbają o bezpieczeństwo dzieci podczas wsiadania i wysiadania z autobusu.</w:t>
      </w:r>
    </w:p>
    <w:p w14:paraId="5BD1C41A" w14:textId="77777777" w:rsidR="00795CC3"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795CC3" w:rsidRPr="007D5BB7">
        <w:rPr>
          <w:rFonts w:ascii="Times New Roman" w:eastAsia="Times New Roman" w:hAnsi="Times New Roman" w:cs="Times New Roman"/>
          <w:sz w:val="24"/>
          <w:szCs w:val="20"/>
          <w:lang w:eastAsia="pl-PL"/>
        </w:rPr>
        <w:t>Rodzice przyprowadzają i odbierają dzieci na przystanku autobusowym. Rodzice dbają o bezpieczeństwo swoich dzieci na przystanku autobusowym.</w:t>
      </w:r>
    </w:p>
    <w:p w14:paraId="195D04E5" w14:textId="77777777" w:rsidR="00795CC3" w:rsidRPr="007D5BB7" w:rsidRDefault="00795CC3" w:rsidP="00A90611">
      <w:pPr>
        <w:suppressAutoHyphens/>
        <w:spacing w:after="0"/>
        <w:ind w:left="227" w:hanging="227"/>
        <w:jc w:val="both"/>
        <w:rPr>
          <w:rFonts w:ascii="Times New Roman" w:eastAsia="Times New Roman" w:hAnsi="Times New Roman" w:cs="Times New Roman"/>
          <w:sz w:val="24"/>
          <w:szCs w:val="20"/>
          <w:lang w:eastAsia="pl-PL"/>
        </w:rPr>
      </w:pPr>
    </w:p>
    <w:p w14:paraId="20918ACD" w14:textId="77777777"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28</w:t>
      </w:r>
      <w:r w:rsidR="00D7171E" w:rsidRPr="007D5BB7">
        <w:rPr>
          <w:rFonts w:ascii="Times New Roman" w:eastAsia="Times New Roman" w:hAnsi="Times New Roman" w:cs="Times New Roman"/>
          <w:bCs/>
          <w:iCs/>
          <w:sz w:val="24"/>
          <w:szCs w:val="24"/>
          <w:lang w:eastAsia="ar-SA"/>
        </w:rPr>
        <w:t>.</w:t>
      </w:r>
    </w:p>
    <w:p w14:paraId="0A86AA80"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B47A3AC"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sz w:val="24"/>
          <w:szCs w:val="20"/>
          <w:lang w:eastAsia="pl-PL"/>
        </w:rPr>
        <w:t>. Rodzice ubiegający się o umieszczenie dziecka w oddziale przedszkolnym obowiązani są złożyć w oznaczonym terminie wypeł</w:t>
      </w:r>
      <w:r w:rsidR="007A38C2" w:rsidRPr="007D5BB7">
        <w:rPr>
          <w:rFonts w:ascii="Times New Roman" w:eastAsia="Times New Roman" w:hAnsi="Times New Roman" w:cs="Times New Roman"/>
          <w:sz w:val="24"/>
          <w:szCs w:val="20"/>
          <w:lang w:eastAsia="pl-PL"/>
        </w:rPr>
        <w:t>nioną kartę zgłoszenia dziecka.</w:t>
      </w:r>
    </w:p>
    <w:p w14:paraId="365F0003"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Rekrutację dzieci do oddziału przedszkolnego pro</w:t>
      </w:r>
      <w:r w:rsidR="007A38C2" w:rsidRPr="007D5BB7">
        <w:rPr>
          <w:rFonts w:ascii="Times New Roman" w:eastAsia="Times New Roman" w:hAnsi="Times New Roman" w:cs="Times New Roman"/>
          <w:sz w:val="24"/>
          <w:szCs w:val="20"/>
          <w:lang w:eastAsia="pl-PL"/>
        </w:rPr>
        <w:t xml:space="preserve">wadzi się co roku następująco, </w:t>
      </w:r>
      <w:r w:rsidRPr="007D5BB7">
        <w:rPr>
          <w:rFonts w:ascii="Times New Roman" w:eastAsia="Times New Roman" w:hAnsi="Times New Roman" w:cs="Times New Roman"/>
          <w:sz w:val="24"/>
          <w:szCs w:val="20"/>
          <w:lang w:eastAsia="pl-PL"/>
        </w:rPr>
        <w:t>1-30 kwiecień przyjmuje się karty zgłoszenia dziecka.</w:t>
      </w:r>
    </w:p>
    <w:p w14:paraId="759036BF" w14:textId="77777777" w:rsidR="00F4312F" w:rsidRPr="007D5BB7" w:rsidRDefault="00F4312F" w:rsidP="00A90611">
      <w:pPr>
        <w:suppressAutoHyphens/>
        <w:spacing w:after="0"/>
        <w:ind w:left="227"/>
        <w:jc w:val="center"/>
        <w:rPr>
          <w:rFonts w:ascii="Times New Roman" w:eastAsia="Times New Roman" w:hAnsi="Times New Roman" w:cs="Times New Roman"/>
          <w:bCs/>
          <w:iCs/>
          <w:sz w:val="24"/>
          <w:szCs w:val="24"/>
          <w:lang w:eastAsia="ar-SA"/>
        </w:rPr>
      </w:pPr>
    </w:p>
    <w:p w14:paraId="38913E6A" w14:textId="77777777" w:rsidR="00795CC3" w:rsidRPr="007D5BB7" w:rsidRDefault="00CE7535" w:rsidP="00E50C88">
      <w:pPr>
        <w:suppressAutoHyphens/>
        <w:spacing w:after="0"/>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29</w:t>
      </w:r>
      <w:r w:rsidR="00D7171E" w:rsidRPr="007D5BB7">
        <w:rPr>
          <w:rFonts w:ascii="Times New Roman" w:eastAsia="Times New Roman" w:hAnsi="Times New Roman" w:cs="Times New Roman"/>
          <w:bCs/>
          <w:iCs/>
          <w:sz w:val="24"/>
          <w:szCs w:val="24"/>
          <w:lang w:eastAsia="ar-SA"/>
        </w:rPr>
        <w:t>.</w:t>
      </w:r>
    </w:p>
    <w:p w14:paraId="37143A41"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1E0BAFF9"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Liczba dzieci w oddziale nie może przekroczyć 25 osób.</w:t>
      </w:r>
    </w:p>
    <w:p w14:paraId="416AAD90"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795CC3" w:rsidRPr="007D5BB7">
        <w:rPr>
          <w:rFonts w:ascii="Times New Roman" w:eastAsia="Times New Roman" w:hAnsi="Times New Roman" w:cs="Times New Roman"/>
          <w:sz w:val="24"/>
          <w:szCs w:val="20"/>
          <w:lang w:eastAsia="pl-PL"/>
        </w:rPr>
        <w:t xml:space="preserve"> W oddziałach integracyjnych liczba w</w:t>
      </w:r>
      <w:r w:rsidR="00CE7535" w:rsidRPr="007D5BB7">
        <w:rPr>
          <w:rFonts w:ascii="Times New Roman" w:eastAsia="Times New Roman" w:hAnsi="Times New Roman" w:cs="Times New Roman"/>
          <w:sz w:val="24"/>
          <w:szCs w:val="20"/>
          <w:lang w:eastAsia="pl-PL"/>
        </w:rPr>
        <w:t xml:space="preserve">ychowanków powinna wynosić od nie więcej </w:t>
      </w:r>
      <w:r w:rsidR="00795CC3" w:rsidRPr="007D5BB7">
        <w:rPr>
          <w:rFonts w:ascii="Times New Roman" w:eastAsia="Times New Roman" w:hAnsi="Times New Roman" w:cs="Times New Roman"/>
          <w:sz w:val="24"/>
          <w:szCs w:val="20"/>
          <w:lang w:eastAsia="pl-PL"/>
        </w:rPr>
        <w:t xml:space="preserve">20 w tym </w:t>
      </w:r>
      <w:r w:rsidR="00CE7535" w:rsidRPr="007D5BB7">
        <w:rPr>
          <w:rFonts w:ascii="Times New Roman" w:eastAsia="Times New Roman" w:hAnsi="Times New Roman" w:cs="Times New Roman"/>
          <w:sz w:val="24"/>
          <w:szCs w:val="20"/>
          <w:lang w:eastAsia="pl-PL"/>
        </w:rPr>
        <w:t xml:space="preserve">nie więcej </w:t>
      </w:r>
      <w:r w:rsidR="00795CC3" w:rsidRPr="007D5BB7">
        <w:rPr>
          <w:rFonts w:ascii="Times New Roman" w:eastAsia="Times New Roman" w:hAnsi="Times New Roman" w:cs="Times New Roman"/>
          <w:sz w:val="24"/>
          <w:szCs w:val="20"/>
          <w:lang w:eastAsia="pl-PL"/>
        </w:rPr>
        <w:t>5 niepełnosprawnych.</w:t>
      </w:r>
    </w:p>
    <w:p w14:paraId="34913971"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95CC3" w:rsidRPr="007D5BB7">
        <w:rPr>
          <w:rFonts w:ascii="Times New Roman" w:eastAsia="Times New Roman" w:hAnsi="Times New Roman" w:cs="Times New Roman"/>
          <w:sz w:val="24"/>
          <w:szCs w:val="20"/>
          <w:lang w:eastAsia="pl-PL"/>
        </w:rPr>
        <w:t xml:space="preserve"> Dzieci niepełnosprawne mogą być przyjęte do oddziału przedszkolnego po przedłożeniu orzeczenia poradni psychologiczno-pedagogicznej, określającego ich poziom rozwoju psychofizycznego i stan zdrowia</w:t>
      </w:r>
    </w:p>
    <w:p w14:paraId="42556C82"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Oddział przedszkolny zapewnia uczniom niepełnosprawnym, niedostosowanym społecznie i zagrożonym niedostosowaniem społecznym integrację z uczniami pełnosprawnymi i ze środowiskiem rówieśniczym.</w:t>
      </w:r>
    </w:p>
    <w:p w14:paraId="62308380"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realizację zaleceń zawartych w orzeczeniu o potrzebie kształcenia specjalnego;</w:t>
      </w:r>
    </w:p>
    <w:p w14:paraId="7A31C241"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odpowiednie, ze względu na indywidualne potrzeby rozwojowe i edukacyjne oraz możliwości psychofizyczne uczniów, warunki do nauki, sprzęt specjalistyczny i środki dydaktyczne;</w:t>
      </w:r>
    </w:p>
    <w:p w14:paraId="61F62202"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zajęcia specjalistyczne, o których mowa w przepisach w sprawie zasad udzielania i organizacji pomocy psychologiczno-pedagogicznej w publ</w:t>
      </w:r>
      <w:r w:rsidR="00F45D5F" w:rsidRPr="007D5BB7">
        <w:rPr>
          <w:rFonts w:ascii="Times New Roman" w:eastAsia="Times New Roman" w:hAnsi="Times New Roman" w:cs="Times New Roman"/>
          <w:sz w:val="24"/>
          <w:szCs w:val="20"/>
          <w:lang w:eastAsia="pl-PL"/>
        </w:rPr>
        <w:t>icznych przedszkolach, szkołach;</w:t>
      </w:r>
    </w:p>
    <w:p w14:paraId="3A83A43B" w14:textId="77777777" w:rsidR="007A38C2"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4) inne zajęcia odpowiednie ze względu na indywidualne potrzeby rozwojowe i edukacyjne oraz możliwości psychofizyczne uczniów, w szczególności zajęcia rewalidacyjne i resocjalizacyjne;</w:t>
      </w:r>
    </w:p>
    <w:p w14:paraId="67404EC9"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795CC3" w:rsidRPr="007D5BB7">
        <w:rPr>
          <w:rFonts w:ascii="Times New Roman" w:eastAsia="Times New Roman" w:hAnsi="Times New Roman" w:cs="Times New Roman"/>
          <w:sz w:val="24"/>
          <w:szCs w:val="20"/>
          <w:lang w:eastAsia="pl-PL"/>
        </w:rPr>
        <w:t>przygotowanie uczniów do samodzielności w życiu dorosłym.</w:t>
      </w:r>
    </w:p>
    <w:p w14:paraId="291B6FAE"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Dla ucznia posiadającego orzeczenie o potrzebie kształcenia specjalnego</w:t>
      </w:r>
      <w:r w:rsidR="008D41C8"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opracowuje się indywidualny program edukacyjno-terapeutyczny, uwzględniający zalecenia zawarte w orzeczeniu o potrzebie kształcenia specjalnego oraz dostosowany do indywidualnych potrzeb rozwojowych i edukacyjnych oraz możliwości psychofizycznych ucznia, zwany dalej „programem”.</w:t>
      </w:r>
    </w:p>
    <w:p w14:paraId="1C9826F4" w14:textId="77777777" w:rsidR="00840920" w:rsidRPr="007D5BB7" w:rsidRDefault="00BD50E7" w:rsidP="00A90611">
      <w:pPr>
        <w:tabs>
          <w:tab w:val="num" w:pos="284"/>
          <w:tab w:val="left" w:pos="3840"/>
        </w:tabs>
        <w:jc w:val="both"/>
        <w:rPr>
          <w:rFonts w:ascii="Times New Roman" w:hAnsi="Times New Roman" w:cs="Times New Roman"/>
          <w:strike/>
        </w:rPr>
      </w:pPr>
      <w:r w:rsidRPr="007D5BB7">
        <w:rPr>
          <w:rFonts w:ascii="Times New Roman" w:hAnsi="Times New Roman" w:cs="Times New Roman"/>
          <w:sz w:val="24"/>
          <w:szCs w:val="24"/>
        </w:rPr>
        <w:t xml:space="preserve">6. W trosce o prawidłowy rozwój psychoruchowy oraz przebieg wychowania i kształcenia dzieci należy zachować następujące proporcje zagospodarowania </w:t>
      </w:r>
      <w:r w:rsidR="00840920" w:rsidRPr="007D5BB7">
        <w:rPr>
          <w:rFonts w:ascii="Times New Roman" w:hAnsi="Times New Roman" w:cs="Times New Roman"/>
          <w:sz w:val="24"/>
          <w:szCs w:val="24"/>
        </w:rPr>
        <w:t>czasu przebywania w przedszkolu.</w:t>
      </w:r>
      <w:r w:rsidRPr="007D5BB7">
        <w:rPr>
          <w:rFonts w:ascii="Times New Roman" w:hAnsi="Times New Roman" w:cs="Times New Roman"/>
          <w:sz w:val="24"/>
          <w:szCs w:val="24"/>
        </w:rPr>
        <w:t xml:space="preserve"> </w:t>
      </w:r>
    </w:p>
    <w:p w14:paraId="141B0FB9"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30</w:t>
      </w:r>
      <w:r w:rsidR="00D7171E" w:rsidRPr="007D5BB7">
        <w:rPr>
          <w:rFonts w:ascii="Times New Roman" w:eastAsia="Times New Roman" w:hAnsi="Times New Roman" w:cs="Times New Roman"/>
          <w:bCs/>
          <w:iCs/>
          <w:sz w:val="24"/>
          <w:szCs w:val="24"/>
          <w:lang w:eastAsia="ar-SA"/>
        </w:rPr>
        <w:t>.</w:t>
      </w:r>
    </w:p>
    <w:p w14:paraId="6D36DEB5"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D0AAFED"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Oddział przedszkolny może być miejscem praktyk pedagogicznych dla potrzeb innych instytucji naukowych.</w:t>
      </w:r>
    </w:p>
    <w:p w14:paraId="4E0BFFC6" w14:textId="77777777" w:rsidR="00795CC3" w:rsidRPr="007D5BB7" w:rsidRDefault="00795CC3" w:rsidP="00A90611">
      <w:pPr>
        <w:tabs>
          <w:tab w:val="num" w:pos="0"/>
          <w:tab w:val="left" w:pos="284"/>
          <w:tab w:val="num" w:pos="708"/>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Szczegółowe zasady organizowania praktyk pedagogicznych określają odrębne przepisy.</w:t>
      </w:r>
    </w:p>
    <w:p w14:paraId="3D601F54"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Oddział przedszkolny może być placówką eksperymentalną na zasadach określonych odrębnymi przepisami.</w:t>
      </w:r>
    </w:p>
    <w:p w14:paraId="2B9EAF89"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01C0E255" w14:textId="77777777" w:rsidR="00795CC3" w:rsidRPr="007D5BB7" w:rsidRDefault="00795CC3" w:rsidP="00A90611">
      <w:pPr>
        <w:suppressAutoHyphens/>
        <w:spacing w:after="0"/>
        <w:ind w:left="227"/>
        <w:jc w:val="center"/>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bCs/>
          <w:iCs/>
          <w:sz w:val="24"/>
          <w:szCs w:val="24"/>
          <w:lang w:eastAsia="ar-SA"/>
        </w:rPr>
        <w:t>NAUCZYCIELE ODDZIAŁU PRZEDSZKOLNEGO</w:t>
      </w:r>
    </w:p>
    <w:p w14:paraId="5FB775E6"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31</w:t>
      </w:r>
      <w:r w:rsidR="00795CC3" w:rsidRPr="007D5BB7">
        <w:rPr>
          <w:rFonts w:ascii="Times New Roman" w:eastAsia="Times New Roman" w:hAnsi="Times New Roman" w:cs="Times New Roman"/>
          <w:bCs/>
          <w:iCs/>
          <w:sz w:val="24"/>
          <w:szCs w:val="24"/>
          <w:lang w:eastAsia="ar-SA"/>
        </w:rPr>
        <w:t>.</w:t>
      </w:r>
    </w:p>
    <w:p w14:paraId="1C32DA0B"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5E3882C" w14:textId="77777777" w:rsidR="00795CC3"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795CC3" w:rsidRPr="007D5BB7">
        <w:rPr>
          <w:rFonts w:ascii="Times New Roman" w:eastAsia="Times New Roman" w:hAnsi="Times New Roman" w:cs="Times New Roman"/>
          <w:sz w:val="24"/>
          <w:szCs w:val="20"/>
          <w:lang w:eastAsia="pl-PL"/>
        </w:rPr>
        <w:t>Do podstawowych obowiązków nauczycieli w oddziale przedszkolnym:</w:t>
      </w:r>
    </w:p>
    <w:p w14:paraId="64EBF851"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organizowanie i prowadzanie pracy dydaktycz</w:t>
      </w:r>
      <w:r w:rsidR="007A38C2" w:rsidRPr="007D5BB7">
        <w:rPr>
          <w:rFonts w:ascii="Times New Roman" w:eastAsia="Times New Roman" w:hAnsi="Times New Roman" w:cs="Times New Roman"/>
          <w:sz w:val="24"/>
          <w:szCs w:val="20"/>
          <w:lang w:eastAsia="pl-PL"/>
        </w:rPr>
        <w:t xml:space="preserve">no-wychowawczej w powierzonym </w:t>
      </w:r>
      <w:r w:rsidRPr="007D5BB7">
        <w:rPr>
          <w:rFonts w:ascii="Times New Roman" w:eastAsia="Times New Roman" w:hAnsi="Times New Roman" w:cs="Times New Roman"/>
          <w:sz w:val="24"/>
          <w:szCs w:val="20"/>
          <w:lang w:eastAsia="pl-PL"/>
        </w:rPr>
        <w:t>oddziale, opartym na pełnej znajomości dziecka i jego środowiska rodzinnego zgodnie z wymaganiami określonymi w programie wychowania w przedszkolu;</w:t>
      </w:r>
    </w:p>
    <w:p w14:paraId="4BA230B0"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dbanie o bezpieczeństwo i zdrowie wychowanków;</w:t>
      </w:r>
    </w:p>
    <w:p w14:paraId="2832B40B"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A38C2"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współpraca z domem rodzinnym wychowank</w:t>
      </w:r>
      <w:r w:rsidR="007A38C2" w:rsidRPr="007D5BB7">
        <w:rPr>
          <w:rFonts w:ascii="Times New Roman" w:eastAsia="Times New Roman" w:hAnsi="Times New Roman" w:cs="Times New Roman"/>
          <w:sz w:val="24"/>
          <w:szCs w:val="20"/>
          <w:lang w:eastAsia="pl-PL"/>
        </w:rPr>
        <w:t xml:space="preserve">ów oraz ze środowiskiem w celu </w:t>
      </w:r>
      <w:r w:rsidRPr="007D5BB7">
        <w:rPr>
          <w:rFonts w:ascii="Times New Roman" w:eastAsia="Times New Roman" w:hAnsi="Times New Roman" w:cs="Times New Roman"/>
          <w:sz w:val="24"/>
          <w:szCs w:val="20"/>
          <w:lang w:eastAsia="pl-PL"/>
        </w:rPr>
        <w:t>ujednolicenia oddziaływań wychowawczych;</w:t>
      </w:r>
    </w:p>
    <w:p w14:paraId="3C31D73F"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codzienne przygotowywanie się do pracy z dziećmi;</w:t>
      </w:r>
    </w:p>
    <w:p w14:paraId="5F1B7024"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wytwarzanie w przedszkolu dobrej atmosfery pracy;</w:t>
      </w:r>
    </w:p>
    <w:p w14:paraId="3AA9F044"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doskonalenie kwalifikacji zawodowych;</w:t>
      </w:r>
    </w:p>
    <w:p w14:paraId="24733CB8"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pomoc dzieciom w czynnościach samoobsługowych, dbanie o zabawki, utrzymanie ich w ładzie i porządku;</w:t>
      </w:r>
    </w:p>
    <w:p w14:paraId="73ED146A" w14:textId="77777777" w:rsidR="00795CC3"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 p</w:t>
      </w:r>
      <w:r w:rsidR="00795CC3" w:rsidRPr="007D5BB7">
        <w:rPr>
          <w:rFonts w:ascii="Times New Roman" w:eastAsia="Times New Roman" w:hAnsi="Times New Roman" w:cs="Times New Roman"/>
          <w:sz w:val="24"/>
          <w:szCs w:val="20"/>
          <w:lang w:eastAsia="pl-PL"/>
        </w:rPr>
        <w:t>odejmowanie i prowadzenie innych zajęć organizacyjnych i wychowawczych zleconych przez dyrektora szkoły;</w:t>
      </w:r>
    </w:p>
    <w:p w14:paraId="693521D6"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 tworzenie warunków wspomagających rozwój dzieci</w:t>
      </w:r>
      <w:r w:rsidR="00D7171E" w:rsidRPr="007D5BB7">
        <w:rPr>
          <w:rFonts w:ascii="Times New Roman" w:eastAsia="Times New Roman" w:hAnsi="Times New Roman" w:cs="Times New Roman"/>
          <w:sz w:val="24"/>
          <w:szCs w:val="20"/>
          <w:lang w:eastAsia="pl-PL"/>
        </w:rPr>
        <w:t>, ich zdolności i zainteresowań.</w:t>
      </w:r>
    </w:p>
    <w:p w14:paraId="36600E59" w14:textId="77777777" w:rsidR="00D7171E"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bookmarkStart w:id="75" w:name="_Hlk487090981"/>
      <w:r w:rsidRPr="007D5BB7">
        <w:rPr>
          <w:rFonts w:ascii="Times New Roman" w:eastAsia="Times New Roman" w:hAnsi="Times New Roman" w:cs="Times New Roman"/>
          <w:sz w:val="24"/>
          <w:szCs w:val="20"/>
          <w:lang w:eastAsia="pl-PL"/>
        </w:rPr>
        <w:t>2. 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w:t>
      </w:r>
    </w:p>
    <w:p w14:paraId="1E132C9F" w14:textId="77777777" w:rsidR="00D7171E"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xml:space="preserve">3. Nauczyciele zwracają uwagę na konieczność tworzenia stosownych nawyków ruchowych u dzieci, które będą niezbędne, aby rozpocząć naukę w szkole, a także na rolę poznawania wielozmysłowego. </w:t>
      </w:r>
    </w:p>
    <w:p w14:paraId="60A3A3C1" w14:textId="77777777" w:rsidR="00F10E5C" w:rsidRPr="007D5BB7" w:rsidRDefault="00F10E5C" w:rsidP="00A90611">
      <w:pPr>
        <w:tabs>
          <w:tab w:val="num" w:pos="0"/>
        </w:tabs>
        <w:suppressAutoHyphens/>
        <w:spacing w:after="0"/>
        <w:jc w:val="both"/>
        <w:rPr>
          <w:rFonts w:ascii="Times New Roman" w:eastAsia="Times New Roman" w:hAnsi="Times New Roman" w:cs="Times New Roman"/>
          <w:sz w:val="24"/>
          <w:szCs w:val="24"/>
          <w:lang w:eastAsia="pl-PL"/>
        </w:rPr>
      </w:pPr>
      <w:bookmarkStart w:id="76" w:name="_Hlk16680834"/>
      <w:r w:rsidRPr="007D5BB7">
        <w:rPr>
          <w:rFonts w:ascii="Times New Roman" w:hAnsi="Times New Roman" w:cs="Times New Roman"/>
          <w:sz w:val="24"/>
          <w:szCs w:val="24"/>
        </w:rPr>
        <w:t>4.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75"/>
    <w:bookmarkEnd w:id="76"/>
    <w:p w14:paraId="00CE14B5" w14:textId="77777777" w:rsidR="00795CC3" w:rsidRPr="007D5BB7" w:rsidRDefault="00795CC3" w:rsidP="00A90611">
      <w:pPr>
        <w:suppressAutoHyphens/>
        <w:spacing w:after="0"/>
        <w:ind w:left="227"/>
        <w:jc w:val="both"/>
        <w:rPr>
          <w:rFonts w:ascii="Times New Roman" w:eastAsia="Times New Roman" w:hAnsi="Times New Roman" w:cs="Times New Roman"/>
          <w:bCs/>
          <w:i/>
          <w:iCs/>
          <w:sz w:val="24"/>
          <w:szCs w:val="24"/>
          <w:lang w:eastAsia="ar-SA"/>
        </w:rPr>
      </w:pPr>
    </w:p>
    <w:p w14:paraId="587354A6" w14:textId="77777777" w:rsidR="004B02F2" w:rsidRPr="007D5BB7" w:rsidRDefault="004B02F2" w:rsidP="00A90611">
      <w:pPr>
        <w:suppressAutoHyphens/>
        <w:spacing w:after="0"/>
        <w:ind w:left="227"/>
        <w:jc w:val="center"/>
        <w:rPr>
          <w:rFonts w:ascii="Times New Roman" w:eastAsia="Times New Roman" w:hAnsi="Times New Roman" w:cs="Times New Roman"/>
          <w:bCs/>
          <w:iCs/>
          <w:sz w:val="24"/>
          <w:szCs w:val="24"/>
          <w:lang w:eastAsia="ar-SA"/>
        </w:rPr>
      </w:pPr>
    </w:p>
    <w:p w14:paraId="7CFD2550" w14:textId="3F41C019"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WYCHOWANIE PRZEDSZKOLNE</w:t>
      </w:r>
    </w:p>
    <w:p w14:paraId="168D6BCC"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32</w:t>
      </w:r>
      <w:r w:rsidR="00D7171E" w:rsidRPr="007D5BB7">
        <w:rPr>
          <w:rFonts w:ascii="Times New Roman" w:eastAsia="Times New Roman" w:hAnsi="Times New Roman" w:cs="Times New Roman"/>
          <w:bCs/>
          <w:iCs/>
          <w:sz w:val="24"/>
          <w:szCs w:val="24"/>
          <w:lang w:eastAsia="ar-SA"/>
        </w:rPr>
        <w:t>.</w:t>
      </w:r>
    </w:p>
    <w:p w14:paraId="4A6D282E" w14:textId="77777777" w:rsidR="00795CC3" w:rsidRPr="007D5BB7" w:rsidRDefault="00795CC3" w:rsidP="00A90611">
      <w:pPr>
        <w:suppressAutoHyphens/>
        <w:spacing w:after="0"/>
        <w:jc w:val="center"/>
        <w:rPr>
          <w:rFonts w:ascii="Times New Roman" w:eastAsia="Times New Roman" w:hAnsi="Times New Roman" w:cs="Times New Roman"/>
          <w:i/>
          <w:sz w:val="24"/>
          <w:szCs w:val="24"/>
          <w:lang w:eastAsia="ar-SA"/>
        </w:rPr>
      </w:pPr>
    </w:p>
    <w:p w14:paraId="58AB59F5"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007A38C2"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 xml:space="preserve">Do oddziału przedszkolnego uczęszczają dzieci w wieku </w:t>
      </w:r>
      <w:r w:rsidR="00221AF9" w:rsidRPr="007D5BB7">
        <w:rPr>
          <w:rFonts w:ascii="Times New Roman" w:eastAsia="Times New Roman" w:hAnsi="Times New Roman" w:cs="Times New Roman"/>
          <w:sz w:val="24"/>
          <w:szCs w:val="20"/>
          <w:lang w:eastAsia="pl-PL"/>
        </w:rPr>
        <w:t xml:space="preserve">6 lat. </w:t>
      </w:r>
    </w:p>
    <w:p w14:paraId="40A6DF66" w14:textId="77777777" w:rsidR="001C4BE1" w:rsidRPr="007D5BB7" w:rsidRDefault="001C4BE1"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1a. Do oddziału przedszkolnego mogą uczęszczać dzieci 5-letnie na wniosek rodziców.</w:t>
      </w:r>
    </w:p>
    <w:p w14:paraId="5CD52C43"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Dziecko posiadające orzeczenie o potrzebie kształcenia specjalnego może uczęszczać do oddziału przedszkolnego nie dłużej niż do końca roku szkolnego w tym roku</w:t>
      </w:r>
      <w:r w:rsidR="00F45D5F" w:rsidRPr="007D5BB7">
        <w:rPr>
          <w:rFonts w:ascii="Times New Roman" w:eastAsia="Times New Roman" w:hAnsi="Times New Roman" w:cs="Times New Roman"/>
          <w:sz w:val="24"/>
          <w:szCs w:val="20"/>
          <w:lang w:eastAsia="pl-PL"/>
        </w:rPr>
        <w:t xml:space="preserve"> kalendarzowym, w którym kończy</w:t>
      </w:r>
      <w:r w:rsidR="00221AF9" w:rsidRPr="007D5BB7">
        <w:rPr>
          <w:rFonts w:ascii="Times New Roman" w:eastAsia="Times New Roman" w:hAnsi="Times New Roman" w:cs="Times New Roman"/>
          <w:sz w:val="24"/>
          <w:szCs w:val="20"/>
          <w:lang w:eastAsia="pl-PL"/>
        </w:rPr>
        <w:t xml:space="preserve"> 9</w:t>
      </w:r>
      <w:r w:rsidRPr="007D5BB7">
        <w:rPr>
          <w:rFonts w:ascii="Times New Roman" w:eastAsia="Times New Roman" w:hAnsi="Times New Roman" w:cs="Times New Roman"/>
          <w:sz w:val="24"/>
          <w:szCs w:val="20"/>
          <w:lang w:eastAsia="pl-PL"/>
        </w:rPr>
        <w:t xml:space="preserve"> lat.</w:t>
      </w:r>
    </w:p>
    <w:p w14:paraId="790FE8DE"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8D41C8"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Wychowankowie mają zapewnioną stałą opiekę ze strony pracownika pedagogicznego.</w:t>
      </w:r>
    </w:p>
    <w:p w14:paraId="72658761" w14:textId="77777777" w:rsidR="00795CC3" w:rsidRPr="007D5BB7" w:rsidRDefault="008D41C8"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795CC3" w:rsidRPr="007D5BB7">
        <w:rPr>
          <w:rFonts w:ascii="Times New Roman" w:eastAsia="Times New Roman" w:hAnsi="Times New Roman" w:cs="Times New Roman"/>
          <w:sz w:val="24"/>
          <w:szCs w:val="20"/>
          <w:lang w:eastAsia="pl-PL"/>
        </w:rPr>
        <w:t>Nauczyciel odpowiedzialny jest za właściwe zo</w:t>
      </w:r>
      <w:r w:rsidR="007A38C2" w:rsidRPr="007D5BB7">
        <w:rPr>
          <w:rFonts w:ascii="Times New Roman" w:eastAsia="Times New Roman" w:hAnsi="Times New Roman" w:cs="Times New Roman"/>
          <w:sz w:val="24"/>
          <w:szCs w:val="20"/>
          <w:lang w:eastAsia="pl-PL"/>
        </w:rPr>
        <w:t xml:space="preserve">rganizowanie procesu opiekuńczo </w:t>
      </w:r>
      <w:r w:rsidR="00795CC3" w:rsidRPr="007D5BB7">
        <w:rPr>
          <w:rFonts w:ascii="Times New Roman" w:eastAsia="Times New Roman" w:hAnsi="Times New Roman" w:cs="Times New Roman"/>
          <w:sz w:val="24"/>
          <w:szCs w:val="20"/>
          <w:lang w:eastAsia="pl-PL"/>
        </w:rPr>
        <w:t>wychowawczo- dydaktycznego w zgodzie z zasadami higieny pracy umysłowej.</w:t>
      </w:r>
    </w:p>
    <w:p w14:paraId="3C078275"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Dziecko ma prawo:</w:t>
      </w:r>
    </w:p>
    <w:p w14:paraId="0724A3D7"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do życzliwego i podmiotowego traktowania w procesie wychowawczo- dydaktycznym;</w:t>
      </w:r>
    </w:p>
    <w:p w14:paraId="23AE20B6"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do ochrony przed wszelkimi formami przemocy fizycznej bądź psychicznej oraz ochrony i poszanowania jego godności osobistej.</w:t>
      </w:r>
    </w:p>
    <w:p w14:paraId="6A29A308"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5A605D98"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33</w:t>
      </w:r>
      <w:r w:rsidR="00D7171E" w:rsidRPr="007D5BB7">
        <w:rPr>
          <w:rFonts w:ascii="Times New Roman" w:eastAsia="Times New Roman" w:hAnsi="Times New Roman" w:cs="Times New Roman"/>
          <w:bCs/>
          <w:iCs/>
          <w:sz w:val="24"/>
          <w:szCs w:val="24"/>
          <w:lang w:eastAsia="ar-SA"/>
        </w:rPr>
        <w:t>.</w:t>
      </w:r>
    </w:p>
    <w:p w14:paraId="3DF37B71"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40D3751E"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 oddziale przedszkolnym nie mogą być stosowane </w:t>
      </w:r>
      <w:r w:rsidR="007A38C2" w:rsidRPr="007D5BB7">
        <w:rPr>
          <w:rFonts w:ascii="Times New Roman" w:eastAsia="Times New Roman" w:hAnsi="Times New Roman" w:cs="Times New Roman"/>
          <w:sz w:val="24"/>
          <w:szCs w:val="20"/>
          <w:lang w:eastAsia="pl-PL"/>
        </w:rPr>
        <w:t xml:space="preserve">wobec wychowanków żadne zabiegi </w:t>
      </w:r>
      <w:r w:rsidRPr="007D5BB7">
        <w:rPr>
          <w:rFonts w:ascii="Times New Roman" w:eastAsia="Times New Roman" w:hAnsi="Times New Roman" w:cs="Times New Roman"/>
          <w:sz w:val="24"/>
          <w:szCs w:val="20"/>
          <w:lang w:eastAsia="pl-PL"/>
        </w:rPr>
        <w:t>higieniczne bez uprzedniego porozumienia z rodzicami.</w:t>
      </w:r>
    </w:p>
    <w:p w14:paraId="0B40DC4A"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3053CE51" w14:textId="68BA891B"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 xml:space="preserve">§ 33a </w:t>
      </w:r>
    </w:p>
    <w:p w14:paraId="572ABB35" w14:textId="1D5CB766"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p>
    <w:p w14:paraId="08F4810D" w14:textId="35C48825" w:rsidR="009C237A" w:rsidRPr="007D5BB7" w:rsidRDefault="009C237A" w:rsidP="009C237A">
      <w:pPr>
        <w:suppressAutoHyphens/>
        <w:spacing w:after="0"/>
        <w:jc w:val="both"/>
        <w:rPr>
          <w:rFonts w:ascii="Times New Roman" w:eastAsia="Times New Roman" w:hAnsi="Times New Roman" w:cs="Times New Roman"/>
          <w:bCs/>
          <w:iCs/>
          <w:sz w:val="24"/>
          <w:szCs w:val="24"/>
          <w:lang w:eastAsia="ar-SA"/>
        </w:rPr>
      </w:pPr>
      <w:bookmarkStart w:id="77" w:name="_Hlk57291030"/>
      <w:r w:rsidRPr="007D5BB7">
        <w:rPr>
          <w:rFonts w:ascii="Times New Roman" w:hAnsi="Times New Roman" w:cs="Times New Roman"/>
          <w:sz w:val="24"/>
          <w:szCs w:val="24"/>
        </w:rPr>
        <w:t xml:space="preserve">Dzieci są przyprowadzane i odbierane ze szkoły przez osoby </w:t>
      </w:r>
      <w:bookmarkStart w:id="78" w:name="_Hlk48652379"/>
      <w:r w:rsidRPr="007D5BB7">
        <w:rPr>
          <w:rFonts w:ascii="Times New Roman" w:hAnsi="Times New Roman" w:cs="Times New Roman"/>
          <w:sz w:val="24"/>
          <w:szCs w:val="24"/>
        </w:rPr>
        <w:t>bez objawów chorobowych</w:t>
      </w:r>
      <w:bookmarkEnd w:id="78"/>
      <w:r w:rsidRPr="007D5BB7">
        <w:rPr>
          <w:rFonts w:ascii="Times New Roman" w:hAnsi="Times New Roman" w:cs="Times New Roman"/>
          <w:sz w:val="24"/>
          <w:szCs w:val="24"/>
        </w:rPr>
        <w:t>.</w:t>
      </w:r>
    </w:p>
    <w:bookmarkEnd w:id="77"/>
    <w:p w14:paraId="2B00705C" w14:textId="77777777"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p>
    <w:p w14:paraId="524FB4EF" w14:textId="1A1ECF39"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34</w:t>
      </w:r>
      <w:r w:rsidR="00D7171E" w:rsidRPr="007D5BB7">
        <w:rPr>
          <w:rFonts w:ascii="Times New Roman" w:eastAsia="Times New Roman" w:hAnsi="Times New Roman" w:cs="Times New Roman"/>
          <w:bCs/>
          <w:iCs/>
          <w:sz w:val="24"/>
          <w:szCs w:val="24"/>
          <w:lang w:eastAsia="ar-SA"/>
        </w:rPr>
        <w:t>.</w:t>
      </w:r>
    </w:p>
    <w:p w14:paraId="56DD1B8D"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7B76CB2F"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 każdej nieobecności dziecka spowodowanej chorobą zakaźną rodzice na żądanie dyrekcji szkoły obowiązani są przedłożyć zaświadczenie lekarskie o możliwości przebywania dziecka w grupie rówieśników.</w:t>
      </w:r>
    </w:p>
    <w:p w14:paraId="175DB78C" w14:textId="77777777"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p>
    <w:p w14:paraId="015737E0" w14:textId="77777777" w:rsidR="00795CC3" w:rsidRPr="007D5BB7" w:rsidRDefault="00CE7535"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 35</w:t>
      </w:r>
      <w:r w:rsidR="00D7171E" w:rsidRPr="007D5BB7">
        <w:rPr>
          <w:rFonts w:ascii="Times New Roman" w:eastAsia="Times New Roman" w:hAnsi="Times New Roman" w:cs="Times New Roman"/>
          <w:bCs/>
          <w:iCs/>
          <w:sz w:val="24"/>
          <w:szCs w:val="24"/>
          <w:lang w:eastAsia="ar-SA"/>
        </w:rPr>
        <w:t>.</w:t>
      </w:r>
    </w:p>
    <w:p w14:paraId="0A0740D4" w14:textId="77777777" w:rsidR="00795CC3" w:rsidRPr="007D5BB7" w:rsidRDefault="00795CC3" w:rsidP="00A90611">
      <w:pPr>
        <w:suppressAutoHyphens/>
        <w:spacing w:after="0"/>
        <w:jc w:val="center"/>
        <w:rPr>
          <w:rFonts w:ascii="Times New Roman" w:eastAsia="Times New Roman" w:hAnsi="Times New Roman" w:cs="Times New Roman"/>
          <w:i/>
          <w:sz w:val="24"/>
          <w:szCs w:val="24"/>
          <w:lang w:eastAsia="ar-SA"/>
        </w:rPr>
      </w:pPr>
    </w:p>
    <w:p w14:paraId="0EE30D1F" w14:textId="5B834EC7" w:rsidR="00FD7D6B" w:rsidRPr="007D5BB7" w:rsidRDefault="00795CC3" w:rsidP="00A90611">
      <w:pPr>
        <w:tabs>
          <w:tab w:val="num" w:pos="0"/>
        </w:tabs>
        <w:suppressAutoHyphens/>
        <w:spacing w:after="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Podczas wyjść poza teren szkoły, spacerów opiekę nad dzieć</w:t>
      </w:r>
      <w:r w:rsidR="008D41C8" w:rsidRPr="007D5BB7">
        <w:rPr>
          <w:rFonts w:ascii="Times New Roman" w:eastAsia="Times New Roman" w:hAnsi="Times New Roman" w:cs="Times New Roman"/>
          <w:sz w:val="24"/>
          <w:szCs w:val="20"/>
          <w:lang w:eastAsia="pl-PL"/>
        </w:rPr>
        <w:t xml:space="preserve">mi sprawuje nauczyciel. Podczas </w:t>
      </w:r>
      <w:r w:rsidRPr="007D5BB7">
        <w:rPr>
          <w:rFonts w:ascii="Times New Roman" w:eastAsia="Times New Roman" w:hAnsi="Times New Roman" w:cs="Times New Roman"/>
          <w:sz w:val="24"/>
          <w:szCs w:val="20"/>
          <w:lang w:eastAsia="pl-PL"/>
        </w:rPr>
        <w:t>wycieczek i wyjazdów obowiązują przepisy dotyczące regulaminu wycieczek i wyjazdów w Szkole Podstawowej w Osinach.</w:t>
      </w:r>
      <w:r w:rsidRPr="007D5BB7">
        <w:rPr>
          <w:rFonts w:ascii="Times New Roman" w:eastAsia="Times New Roman" w:hAnsi="Times New Roman" w:cs="Times New Roman"/>
          <w:sz w:val="24"/>
          <w:szCs w:val="20"/>
          <w:lang w:eastAsia="pl-PL"/>
        </w:rPr>
        <w:br/>
      </w:r>
    </w:p>
    <w:p w14:paraId="377B199B" w14:textId="77777777" w:rsidR="003D4F84" w:rsidRPr="007D5BB7" w:rsidRDefault="00CE7535"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6</w:t>
      </w:r>
    </w:p>
    <w:p w14:paraId="089223C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I INNI PRACOWNICY SZKOŁY.</w:t>
      </w:r>
    </w:p>
    <w:p w14:paraId="697271C9"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36</w:t>
      </w:r>
      <w:r w:rsidR="003D4F84" w:rsidRPr="007D5BB7">
        <w:rPr>
          <w:rFonts w:ascii="Times New Roman" w:eastAsia="Times New Roman" w:hAnsi="Times New Roman" w:cs="Times New Roman"/>
          <w:sz w:val="24"/>
          <w:szCs w:val="20"/>
          <w:lang w:eastAsia="pl-PL"/>
        </w:rPr>
        <w:t>.</w:t>
      </w:r>
    </w:p>
    <w:p w14:paraId="6684219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6092ABD"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Podstawowej w Osinach zatrudnia się nauczycieli oraz pracowników administracyjnych i pracowników obsługi.</w:t>
      </w:r>
    </w:p>
    <w:p w14:paraId="58B99E27" w14:textId="6C48353E"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szkole zatrudnia się nauczycieli z kwalifikacjami pedagogicznymi.</w:t>
      </w:r>
    </w:p>
    <w:p w14:paraId="292F72ED" w14:textId="5459DCA7" w:rsidR="009C237A" w:rsidRPr="007D5BB7" w:rsidRDefault="009C237A"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9" w:name="_Hlk57291046"/>
      <w:r w:rsidRPr="007D5BB7">
        <w:rPr>
          <w:rFonts w:ascii="Times New Roman" w:eastAsia="Times New Roman" w:hAnsi="Times New Roman" w:cs="Times New Roman"/>
          <w:sz w:val="24"/>
          <w:szCs w:val="20"/>
          <w:lang w:eastAsia="pl-PL"/>
        </w:rPr>
        <w:t>2a. W uzasadnionych przypadkach, podyktowanych zagrożeniem zdrowia i życia pracowników, Dyrektor Szkoły może zobowiązać pracowników do pracy zdalnej, na zasadach i warunkach określonych w odrębnych przepisach.</w:t>
      </w:r>
    </w:p>
    <w:bookmarkEnd w:id="79"/>
    <w:p w14:paraId="63F523FE"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Nauczyciel prowadzi pracę dydaktyczno- wychowawczą oraz jest odpowiedzialny za jakość i wyniki swej pracy.</w:t>
      </w:r>
    </w:p>
    <w:p w14:paraId="4E72C1B5" w14:textId="77777777" w:rsidR="00FD7D6B" w:rsidRPr="007D5BB7" w:rsidRDefault="00FD7D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0" w:name="_Hlk16680889"/>
      <w:r w:rsidRPr="007D5BB7">
        <w:rPr>
          <w:rFonts w:ascii="Times New Roman" w:eastAsia="Times New Roman" w:hAnsi="Times New Roman" w:cs="Times New Roman"/>
          <w:sz w:val="24"/>
          <w:szCs w:val="20"/>
          <w:lang w:eastAsia="pl-PL"/>
        </w:rPr>
        <w:t>3a.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80"/>
    <w:p w14:paraId="237E0EF4"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 szkole program nauczania dla zajęć edukacyjnych dla danego oddziału, ujętego w szkolnym planie nauczania, dobiera nauczyciel prowadzący te zajęcia, uwzględniając możliwości uczniów i wyposażenie szkoły.</w:t>
      </w:r>
    </w:p>
    <w:p w14:paraId="36106415"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Nauczyciel może wybrać odpowiedni program nauczania, spośród programów wpisanych do ministerialnego wykazu programów nauczania z zakresu kształcenia ogólnego albo opracować własny program samodzielnie lub z wykorzystaniem programów nauczania wpisanych do tego wykazu.</w:t>
      </w:r>
    </w:p>
    <w:p w14:paraId="2DDC515F"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Nauczyciele prowadzący zajęcia w danym oddziale ustalają zestaw programów nauczania, na który składają się programy dla poszczególnych zajęć edukacyjnych</w:t>
      </w:r>
      <w:r w:rsidR="008D41C8"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czyli tworzą szkolny zestaw programów nauczania. </w:t>
      </w:r>
    </w:p>
    <w:p w14:paraId="782A77E2"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Nauczyciel jest odpowiedzialny za życie, zdrowie i bezpieczeństwo uczniów na terenie szkoły.</w:t>
      </w:r>
    </w:p>
    <w:p w14:paraId="10461928" w14:textId="77777777" w:rsidR="00795CC3"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8. </w:t>
      </w:r>
      <w:r w:rsidR="007A38C2" w:rsidRPr="007D5BB7">
        <w:rPr>
          <w:rFonts w:ascii="Times New Roman" w:eastAsia="Times New Roman" w:hAnsi="Times New Roman" w:cs="Times New Roman"/>
          <w:sz w:val="24"/>
          <w:szCs w:val="20"/>
          <w:lang w:eastAsia="pl-PL"/>
        </w:rPr>
        <w:t>N</w:t>
      </w:r>
      <w:r w:rsidR="00795CC3" w:rsidRPr="007D5BB7">
        <w:rPr>
          <w:rFonts w:ascii="Times New Roman" w:eastAsia="Times New Roman" w:hAnsi="Times New Roman" w:cs="Times New Roman"/>
          <w:sz w:val="24"/>
          <w:szCs w:val="20"/>
          <w:lang w:eastAsia="pl-PL"/>
        </w:rPr>
        <w:t xml:space="preserve">auczyciel zobowiązany jest natychmiast reagować na wszelkie dostrzeżone </w:t>
      </w:r>
      <w:r w:rsidR="00174F21" w:rsidRPr="007D5BB7">
        <w:rPr>
          <w:rFonts w:ascii="Times New Roman" w:eastAsia="Times New Roman" w:hAnsi="Times New Roman" w:cs="Times New Roman"/>
          <w:sz w:val="24"/>
          <w:szCs w:val="20"/>
          <w:lang w:eastAsia="pl-PL"/>
        </w:rPr>
        <w:t>sytuacje lub</w:t>
      </w:r>
      <w:r w:rsidR="00795CC3" w:rsidRPr="007D5BB7">
        <w:rPr>
          <w:rFonts w:ascii="Times New Roman" w:eastAsia="Times New Roman" w:hAnsi="Times New Roman" w:cs="Times New Roman"/>
          <w:sz w:val="24"/>
          <w:szCs w:val="20"/>
          <w:lang w:eastAsia="pl-PL"/>
        </w:rPr>
        <w:t xml:space="preserve"> zachowania uczniów stanowiące zagrożenie ich bezpieczeństwa; zwrócić uwagę na osoby postronne przebywające na terenie szkoły oraz poprosić o podanie celu pobytu na terenie szkoły i zawiadomi</w:t>
      </w:r>
      <w:r w:rsidR="00BD50E7" w:rsidRPr="007D5BB7">
        <w:rPr>
          <w:rFonts w:ascii="Times New Roman" w:eastAsia="Times New Roman" w:hAnsi="Times New Roman" w:cs="Times New Roman"/>
          <w:sz w:val="24"/>
          <w:szCs w:val="20"/>
          <w:lang w:eastAsia="pl-PL"/>
        </w:rPr>
        <w:t>ć o tym fakcie dyrektora szkoły.</w:t>
      </w:r>
    </w:p>
    <w:p w14:paraId="6C3FD757" w14:textId="77777777" w:rsidR="00795CC3"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95CC3" w:rsidRPr="007D5BB7">
        <w:rPr>
          <w:rFonts w:ascii="Times New Roman" w:eastAsia="Times New Roman" w:hAnsi="Times New Roman" w:cs="Times New Roman"/>
          <w:sz w:val="24"/>
          <w:szCs w:val="20"/>
          <w:lang w:eastAsia="pl-PL"/>
        </w:rPr>
        <w:t xml:space="preserve"> </w:t>
      </w:r>
      <w:r w:rsidR="0042237C" w:rsidRPr="007D5BB7">
        <w:rPr>
          <w:rFonts w:ascii="Times New Roman" w:eastAsia="Times New Roman" w:hAnsi="Times New Roman" w:cs="Times New Roman"/>
          <w:sz w:val="24"/>
          <w:szCs w:val="20"/>
          <w:lang w:eastAsia="pl-PL"/>
        </w:rPr>
        <w:t>N</w:t>
      </w:r>
      <w:r w:rsidR="00795CC3" w:rsidRPr="007D5BB7">
        <w:rPr>
          <w:rFonts w:ascii="Times New Roman" w:eastAsia="Times New Roman" w:hAnsi="Times New Roman" w:cs="Times New Roman"/>
          <w:sz w:val="24"/>
          <w:szCs w:val="20"/>
          <w:lang w:eastAsia="pl-PL"/>
        </w:rPr>
        <w:t>auczyciel zobowiązany jest niezwłocznie zawiadomić dyrektora szkoły o wszelkich zdarzeniach noszących znamiona przestępstwa lub stanowiących zagrożenie dla zdrowia lub życia osób przebywających na terenie szkoły.</w:t>
      </w:r>
    </w:p>
    <w:p w14:paraId="68350D34"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3D4F84" w:rsidRPr="007D5BB7">
        <w:rPr>
          <w:rFonts w:ascii="Times New Roman" w:eastAsia="Times New Roman" w:hAnsi="Times New Roman" w:cs="Times New Roman"/>
          <w:sz w:val="24"/>
          <w:szCs w:val="20"/>
          <w:lang w:eastAsia="pl-PL"/>
        </w:rPr>
        <w:t xml:space="preserve"> Obowiązkiem nauczyciela jest dbanie o pomoce dydaktyczne i sprzęt szkolny.</w:t>
      </w:r>
    </w:p>
    <w:p w14:paraId="4FDCA937" w14:textId="7F3B8734" w:rsidR="009C237A"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w swojej pracy ma obowiązek kierowania się dobrem ucznia, troszczyć się o jego zdrowie oraz szanować godność osobistą.</w:t>
      </w:r>
    </w:p>
    <w:p w14:paraId="3487FAD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12</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opiekować się uczniami szczególnie zdolnymi poprzez różnicowanie stawianych mu wymagań, stosowanie odpowiednich metod i form pracy w trakcie lekcji, aktywizować ucznia i</w:t>
      </w:r>
      <w:r w:rsidR="005964B4" w:rsidRPr="007D5BB7">
        <w:rPr>
          <w:rFonts w:ascii="Times New Roman" w:eastAsia="Times New Roman" w:hAnsi="Times New Roman" w:cs="Times New Roman"/>
          <w:sz w:val="24"/>
          <w:szCs w:val="20"/>
          <w:lang w:eastAsia="pl-PL"/>
        </w:rPr>
        <w:t xml:space="preserve"> rozwijać jego zainteresowania. </w:t>
      </w:r>
      <w:r w:rsidR="003D4F84" w:rsidRPr="007D5BB7">
        <w:rPr>
          <w:rFonts w:ascii="Times New Roman" w:eastAsia="Times New Roman" w:hAnsi="Times New Roman" w:cs="Times New Roman"/>
          <w:sz w:val="24"/>
          <w:szCs w:val="20"/>
          <w:lang w:eastAsia="pl-PL"/>
        </w:rPr>
        <w:t>W przypadku specjalnych uzdolnień powinien zwrócić się do rodziców, rady pedagogicznej i dyrektora szkoły o kierowanie i rozwijanie tych uzdolnień w toku indywidualnego kształcenia.</w:t>
      </w:r>
    </w:p>
    <w:p w14:paraId="5FAEFBC5"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realizuje ustalony przez Ministerstwo Edukacji Narodowej regulamin oceniania, klasy</w:t>
      </w:r>
      <w:r w:rsidR="005964B4" w:rsidRPr="007D5BB7">
        <w:rPr>
          <w:rFonts w:ascii="Times New Roman" w:eastAsia="Times New Roman" w:hAnsi="Times New Roman" w:cs="Times New Roman"/>
          <w:sz w:val="24"/>
          <w:szCs w:val="20"/>
          <w:lang w:eastAsia="pl-PL"/>
        </w:rPr>
        <w:t xml:space="preserve">fikowania i promowania uczniów. </w:t>
      </w:r>
      <w:r w:rsidR="003D4F84" w:rsidRPr="007D5BB7">
        <w:rPr>
          <w:rFonts w:ascii="Times New Roman" w:eastAsia="Times New Roman" w:hAnsi="Times New Roman" w:cs="Times New Roman"/>
          <w:sz w:val="24"/>
          <w:szCs w:val="20"/>
          <w:lang w:eastAsia="pl-PL"/>
        </w:rPr>
        <w:t xml:space="preserve">Szczegółowe </w:t>
      </w:r>
      <w:r w:rsidR="008D41C8" w:rsidRPr="007D5BB7">
        <w:rPr>
          <w:rFonts w:ascii="Times New Roman" w:eastAsia="Times New Roman" w:hAnsi="Times New Roman" w:cs="Times New Roman"/>
          <w:sz w:val="24"/>
          <w:szCs w:val="20"/>
          <w:lang w:eastAsia="pl-PL"/>
        </w:rPr>
        <w:t xml:space="preserve">szkolne </w:t>
      </w:r>
      <w:r w:rsidR="003D4F84" w:rsidRPr="007D5BB7">
        <w:rPr>
          <w:rFonts w:ascii="Times New Roman" w:eastAsia="Times New Roman" w:hAnsi="Times New Roman" w:cs="Times New Roman"/>
          <w:sz w:val="24"/>
          <w:szCs w:val="20"/>
          <w:lang w:eastAsia="pl-PL"/>
        </w:rPr>
        <w:t>zasady oceniania wewn</w:t>
      </w:r>
      <w:r w:rsidR="008D41C8" w:rsidRPr="007D5BB7">
        <w:rPr>
          <w:rFonts w:ascii="Times New Roman" w:eastAsia="Times New Roman" w:hAnsi="Times New Roman" w:cs="Times New Roman"/>
          <w:sz w:val="24"/>
          <w:szCs w:val="20"/>
          <w:lang w:eastAsia="pl-PL"/>
        </w:rPr>
        <w:t>ętrznego</w:t>
      </w:r>
      <w:r w:rsidR="003D4F84" w:rsidRPr="007D5BB7">
        <w:rPr>
          <w:rFonts w:ascii="Times New Roman" w:eastAsia="Times New Roman" w:hAnsi="Times New Roman" w:cs="Times New Roman"/>
          <w:sz w:val="24"/>
          <w:szCs w:val="20"/>
          <w:lang w:eastAsia="pl-PL"/>
        </w:rPr>
        <w:t xml:space="preserve"> zawarte są w rozdziale VII.</w:t>
      </w:r>
    </w:p>
    <w:p w14:paraId="56FDA376" w14:textId="29BEDEB6"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kierować się bezstronnością i obiektywizmem w ocenie pracy ucznia.</w:t>
      </w:r>
    </w:p>
    <w:p w14:paraId="2F1B95F3" w14:textId="54069F01"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1" w:name="_Hlk57291065"/>
      <w:r w:rsidRPr="007D5BB7">
        <w:rPr>
          <w:rFonts w:ascii="Times New Roman" w:eastAsia="Times New Roman" w:hAnsi="Times New Roman" w:cs="Times New Roman"/>
          <w:sz w:val="24"/>
          <w:szCs w:val="20"/>
          <w:lang w:eastAsia="pl-PL"/>
        </w:rPr>
        <w:t>14a. Nauczyciel przygotowując materiały edukacyjne do kształcenia na odległość, dokonuje weryfikacji dotychczas stosowanego programu nauczania tak, by dostosować go do wybranej metody kształcenia na odległość.</w:t>
      </w:r>
      <w:r w:rsidRPr="007D5BB7">
        <w:t xml:space="preserve"> </w:t>
      </w:r>
      <w:r w:rsidRPr="007D5BB7">
        <w:rPr>
          <w:rFonts w:ascii="Times New Roman" w:eastAsia="Times New Roman" w:hAnsi="Times New Roman" w:cs="Times New Roman"/>
          <w:sz w:val="24"/>
          <w:szCs w:val="20"/>
          <w:lang w:eastAsia="pl-PL"/>
        </w:rPr>
        <w:t>Nauczyciele zobowiązani są do:</w:t>
      </w:r>
    </w:p>
    <w:p w14:paraId="50544B6A"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dokumentowania pracy własnej;</w:t>
      </w:r>
    </w:p>
    <w:p w14:paraId="4CDE0DEE"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systematycznej realizacji treści programowych;</w:t>
      </w:r>
    </w:p>
    <w:p w14:paraId="7DC936ED"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poinformowania uczniów i ich rodziców o sposobach oceniania, sprawdzania frekwencji, wymagań w odniesieniu do pracy własnej uczniów;</w:t>
      </w:r>
    </w:p>
    <w:p w14:paraId="2B4D2FA4"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przygotowywania materiałów, scenariuszy lekcji, w miarę możliwości prowadzenia wideokonferencji, publikowania filmików metodycznych, odsyłania do sprawdzonych wiarygodnych stron internetowych, które oferują bezpłatny dostęp;</w:t>
      </w:r>
    </w:p>
    <w:p w14:paraId="4B295EB3"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zachowania wszelkich zasad związanych z ochroną danych osobowych, zwłaszcza w pracy zdalnej poza szkołą;</w:t>
      </w:r>
    </w:p>
    <w:p w14:paraId="0D22D4BE"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przekazywania uczniom odpowiednich wskazówek oraz instrukcji;</w:t>
      </w:r>
    </w:p>
    <w:p w14:paraId="0C483D17"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Pr="007D5BB7">
        <w:rPr>
          <w:rFonts w:ascii="Times New Roman" w:eastAsia="Times New Roman" w:hAnsi="Times New Roman" w:cs="Times New Roman"/>
          <w:sz w:val="24"/>
          <w:szCs w:val="20"/>
          <w:lang w:eastAsia="pl-PL"/>
        </w:rPr>
        <w:tab/>
        <w:t>kierowania procesem kształcenia, stwarzając uczniom warunki do pracy indywidualnej, grupowej i zespołowej;</w:t>
      </w:r>
    </w:p>
    <w:p w14:paraId="1A72B9AC" w14:textId="4A5C5A72"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ab/>
        <w:t>przestrzegania zasad korzystania z urządzeń prywatnych w celach służbowych.</w:t>
      </w:r>
    </w:p>
    <w:bookmarkEnd w:id="81"/>
    <w:p w14:paraId="5B74B91C"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udzielać pomocy uczniom w przezwyciężaniu niepowodzeń szkolnych opierając się na rozpoznaniu przyczyn tych niepowodzeń, możliwości ucznia i jego ogólnej sytuacji szkolnej i domowej.</w:t>
      </w:r>
    </w:p>
    <w:p w14:paraId="27EE5FCF"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doskonalić swoje umiejętności dydaktyczne i wychowawcze w oparciu o fachową literaturę pedagogiczną, udział w spotkaniach metodycznych, wymianę doświadczeń między nauczycielami, udział w kursach i innych formach kształcenia nauczycieli (zawarte w planie doskonalenia nauczycieli).</w:t>
      </w:r>
    </w:p>
    <w:p w14:paraId="7EDE4C9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17</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ma prawo ubiegać się o pomoc finansową na dokształcanie z funduszu przeznaczonego na ten cel.</w:t>
      </w:r>
    </w:p>
    <w:p w14:paraId="312DD04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Nauczyciele mogą tworzyć zespoły wychowawcze, zespoły przedmiotowe lub inne zespoły problemowo-zadaniowe.</w:t>
      </w:r>
    </w:p>
    <w:p w14:paraId="459C9BFF" w14:textId="77777777" w:rsidR="00795CC3" w:rsidRPr="007D5BB7" w:rsidRDefault="0042237C" w:rsidP="00A90611">
      <w:pPr>
        <w:tabs>
          <w:tab w:val="left" w:pos="284"/>
        </w:tab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CE7535" w:rsidRPr="007D5BB7">
        <w:rPr>
          <w:rFonts w:ascii="Times New Roman" w:eastAsia="Times New Roman" w:hAnsi="Times New Roman" w:cs="Times New Roman"/>
          <w:sz w:val="24"/>
          <w:szCs w:val="20"/>
          <w:lang w:eastAsia="pl-PL"/>
        </w:rPr>
        <w:t>9</w:t>
      </w:r>
      <w:r w:rsidRPr="007D5BB7">
        <w:rPr>
          <w:rFonts w:ascii="Times New Roman" w:eastAsia="Times New Roman" w:hAnsi="Times New Roman" w:cs="Times New Roman"/>
          <w:sz w:val="24"/>
          <w:szCs w:val="20"/>
          <w:lang w:eastAsia="pl-PL"/>
        </w:rPr>
        <w:t>.</w:t>
      </w:r>
      <w:r w:rsidR="00795CC3" w:rsidRPr="007D5BB7">
        <w:rPr>
          <w:rFonts w:ascii="Times New Roman" w:eastAsia="Times New Roman" w:hAnsi="Times New Roman" w:cs="Times New Roman"/>
          <w:sz w:val="24"/>
          <w:szCs w:val="20"/>
          <w:lang w:eastAsia="pl-PL"/>
        </w:rPr>
        <w:t xml:space="preserve">  Cele i zadania zespołów nauczycielskich:</w:t>
      </w:r>
    </w:p>
    <w:p w14:paraId="24195BCE" w14:textId="77777777" w:rsidR="00795CC3" w:rsidRPr="007D5BB7" w:rsidRDefault="00795CC3" w:rsidP="00A90611">
      <w:pPr>
        <w:tabs>
          <w:tab w:val="left" w:pos="284"/>
        </w:tab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organizacja współpracy nauczycieli dla uzgodnienia sposobów realizacji programów nauczania, korelowania treści a także uzgadniania decyzji w sprawach wyboru programu nauczania;</w:t>
      </w:r>
    </w:p>
    <w:p w14:paraId="7BE3C353"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AF0508" w:rsidRPr="007D5BB7">
        <w:rPr>
          <w:rFonts w:ascii="Times New Roman" w:eastAsia="Times New Roman" w:hAnsi="Times New Roman" w:cs="Times New Roman"/>
          <w:sz w:val="24"/>
          <w:szCs w:val="20"/>
          <w:lang w:eastAsia="pl-PL"/>
        </w:rPr>
        <w:t>) p</w:t>
      </w:r>
      <w:r w:rsidR="00795CC3" w:rsidRPr="007D5BB7">
        <w:rPr>
          <w:rFonts w:ascii="Times New Roman" w:eastAsia="Times New Roman" w:hAnsi="Times New Roman" w:cs="Times New Roman"/>
          <w:sz w:val="24"/>
          <w:szCs w:val="20"/>
          <w:lang w:eastAsia="pl-PL"/>
        </w:rPr>
        <w:t xml:space="preserve">rzedstawienie dyrektorowi szkoły propozycję jednego podręcznika do zajęć z zakresu edukacji w oddziale klas I- III oraz jednego podręcznika do danych zajęć edukacyjnych lub </w:t>
      </w:r>
      <w:r w:rsidR="00795CC3" w:rsidRPr="007D5BB7">
        <w:rPr>
          <w:rFonts w:ascii="Times New Roman" w:eastAsia="Times New Roman" w:hAnsi="Times New Roman" w:cs="Times New Roman"/>
          <w:sz w:val="24"/>
          <w:szCs w:val="20"/>
          <w:lang w:eastAsia="pl-PL"/>
        </w:rPr>
        <w:lastRenderedPageBreak/>
        <w:t>materiału edukacyjnego do danych zajęć edukacyjnych dla uczniów oddziałów klas IV- VI</w:t>
      </w:r>
      <w:r w:rsidR="00F4177F" w:rsidRPr="007D5BB7">
        <w:rPr>
          <w:rFonts w:ascii="Times New Roman" w:eastAsia="Times New Roman" w:hAnsi="Times New Roman" w:cs="Times New Roman"/>
          <w:sz w:val="24"/>
          <w:szCs w:val="20"/>
          <w:lang w:eastAsia="pl-PL"/>
        </w:rPr>
        <w:t>II</w:t>
      </w:r>
      <w:r w:rsidR="00795CC3" w:rsidRPr="007D5BB7">
        <w:rPr>
          <w:rFonts w:ascii="Times New Roman" w:eastAsia="Times New Roman" w:hAnsi="Times New Roman" w:cs="Times New Roman"/>
          <w:sz w:val="24"/>
          <w:szCs w:val="20"/>
          <w:lang w:eastAsia="pl-PL"/>
        </w:rPr>
        <w:t xml:space="preserve"> oraz materiałów ćwiczeniowych;</w:t>
      </w:r>
    </w:p>
    <w:p w14:paraId="6BC95105"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95CC3" w:rsidRPr="007D5BB7">
        <w:rPr>
          <w:rFonts w:ascii="Times New Roman" w:eastAsia="Times New Roman" w:hAnsi="Times New Roman" w:cs="Times New Roman"/>
          <w:sz w:val="24"/>
          <w:szCs w:val="20"/>
          <w:lang w:eastAsia="pl-PL"/>
        </w:rPr>
        <w:t xml:space="preserve">) </w:t>
      </w:r>
      <w:r w:rsidR="00AF0508" w:rsidRPr="007D5BB7">
        <w:rPr>
          <w:rFonts w:ascii="Times New Roman" w:eastAsia="Times New Roman" w:hAnsi="Times New Roman" w:cs="Times New Roman"/>
          <w:sz w:val="24"/>
          <w:szCs w:val="20"/>
          <w:lang w:eastAsia="pl-PL"/>
        </w:rPr>
        <w:t>w</w:t>
      </w:r>
      <w:r w:rsidR="00795CC3" w:rsidRPr="007D5BB7">
        <w:rPr>
          <w:rFonts w:ascii="Times New Roman" w:eastAsia="Times New Roman" w:hAnsi="Times New Roman" w:cs="Times New Roman"/>
          <w:sz w:val="24"/>
          <w:szCs w:val="20"/>
          <w:lang w:eastAsia="pl-PL"/>
        </w:rPr>
        <w:t>ybór podręczników, materiałów edukacyjnych i materiałów ćwiczeniowych dla uczniów niepełnosprawnych objętych kształceniem specjalnym uwzględniającym potrzeby edukacyjne i możliwości psychofizyczne uczniów;</w:t>
      </w:r>
    </w:p>
    <w:p w14:paraId="25360F0D"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wspólne opracowywanie szczegółowych kryteriów oceniania oraz sposobu badania wyników nauczania;</w:t>
      </w:r>
    </w:p>
    <w:p w14:paraId="25EC1E4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95CC3" w:rsidRPr="007D5BB7">
        <w:rPr>
          <w:rFonts w:ascii="Times New Roman" w:eastAsia="Times New Roman" w:hAnsi="Times New Roman" w:cs="Times New Roman"/>
          <w:sz w:val="24"/>
          <w:szCs w:val="20"/>
          <w:lang w:eastAsia="pl-PL"/>
        </w:rPr>
        <w:t>)</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organizowanie wewnątrzszkolnego doskonalenia zawodowego, doradztwa dla początkujących nauczycieli;</w:t>
      </w:r>
    </w:p>
    <w:p w14:paraId="6E530267"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5CC3" w:rsidRPr="007D5BB7">
        <w:rPr>
          <w:rFonts w:ascii="Times New Roman" w:eastAsia="Times New Roman" w:hAnsi="Times New Roman" w:cs="Times New Roman"/>
          <w:sz w:val="24"/>
          <w:szCs w:val="20"/>
          <w:lang w:eastAsia="pl-PL"/>
        </w:rPr>
        <w:t>) omawianie i opracowywanie regulaminów i sposobów przeprowadzania w szkole konkursów;</w:t>
      </w:r>
    </w:p>
    <w:p w14:paraId="01901D7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95CC3" w:rsidRPr="007D5BB7">
        <w:rPr>
          <w:rFonts w:ascii="Times New Roman" w:eastAsia="Times New Roman" w:hAnsi="Times New Roman" w:cs="Times New Roman"/>
          <w:sz w:val="24"/>
          <w:szCs w:val="20"/>
          <w:lang w:eastAsia="pl-PL"/>
        </w:rPr>
        <w:t>) opracowywanie i przygotowywanie uroczystości w szkole;</w:t>
      </w:r>
    </w:p>
    <w:p w14:paraId="10C7DF76"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95CC3" w:rsidRPr="007D5BB7">
        <w:rPr>
          <w:rFonts w:ascii="Times New Roman" w:eastAsia="Times New Roman" w:hAnsi="Times New Roman" w:cs="Times New Roman"/>
          <w:sz w:val="24"/>
          <w:szCs w:val="20"/>
          <w:lang w:eastAsia="pl-PL"/>
        </w:rPr>
        <w:t>) prowadzenie lekcji otwartych;</w:t>
      </w:r>
    </w:p>
    <w:p w14:paraId="5ED47B4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95CC3" w:rsidRPr="007D5BB7">
        <w:rPr>
          <w:rFonts w:ascii="Times New Roman" w:eastAsia="Times New Roman" w:hAnsi="Times New Roman" w:cs="Times New Roman"/>
          <w:sz w:val="24"/>
          <w:szCs w:val="20"/>
          <w:lang w:eastAsia="pl-PL"/>
        </w:rPr>
        <w:t>) wymiana doświadczeń;</w:t>
      </w:r>
    </w:p>
    <w:p w14:paraId="188AF841"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795CC3" w:rsidRPr="007D5BB7">
        <w:rPr>
          <w:rFonts w:ascii="Times New Roman" w:eastAsia="Times New Roman" w:hAnsi="Times New Roman" w:cs="Times New Roman"/>
          <w:sz w:val="24"/>
          <w:szCs w:val="20"/>
          <w:lang w:eastAsia="pl-PL"/>
        </w:rPr>
        <w:t xml:space="preserve">) przygotowywanie i </w:t>
      </w:r>
      <w:r w:rsidR="00174F21" w:rsidRPr="007D5BB7">
        <w:rPr>
          <w:rFonts w:ascii="Times New Roman" w:eastAsia="Times New Roman" w:hAnsi="Times New Roman" w:cs="Times New Roman"/>
          <w:sz w:val="24"/>
          <w:szCs w:val="20"/>
          <w:lang w:eastAsia="pl-PL"/>
        </w:rPr>
        <w:t>opracowywanie i</w:t>
      </w:r>
      <w:r w:rsidR="00795CC3" w:rsidRPr="007D5BB7">
        <w:rPr>
          <w:rFonts w:ascii="Times New Roman" w:eastAsia="Times New Roman" w:hAnsi="Times New Roman" w:cs="Times New Roman"/>
          <w:sz w:val="24"/>
          <w:szCs w:val="20"/>
          <w:lang w:eastAsia="pl-PL"/>
        </w:rPr>
        <w:t xml:space="preserve"> opiniowanie innowacji i </w:t>
      </w:r>
      <w:r w:rsidR="00F45D5F" w:rsidRPr="007D5BB7">
        <w:rPr>
          <w:rFonts w:ascii="Times New Roman" w:eastAsia="Times New Roman" w:hAnsi="Times New Roman" w:cs="Times New Roman"/>
          <w:sz w:val="24"/>
          <w:szCs w:val="20"/>
          <w:lang w:eastAsia="pl-PL"/>
        </w:rPr>
        <w:t>eksperymentów.</w:t>
      </w:r>
    </w:p>
    <w:p w14:paraId="2662851F"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20</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Nauczyciele danego przedmiotu lub przedmiotów pokrewnych tworzą zespoły przedmiotowe.</w:t>
      </w:r>
    </w:p>
    <w:p w14:paraId="2C99AFE2"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21</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Zespoły powołuje dyrektor szkoły.</w:t>
      </w:r>
    </w:p>
    <w:p w14:paraId="1EFD3EBB"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22</w:t>
      </w:r>
      <w:r w:rsidR="0042237C" w:rsidRPr="007D5BB7">
        <w:rPr>
          <w:rFonts w:ascii="Times New Roman" w:eastAsia="Times New Roman" w:hAnsi="Times New Roman" w:cs="Times New Roman"/>
          <w:sz w:val="24"/>
          <w:szCs w:val="20"/>
          <w:lang w:eastAsia="pl-PL"/>
        </w:rPr>
        <w:t>.</w:t>
      </w:r>
      <w:r w:rsidR="00795CC3" w:rsidRPr="007D5BB7">
        <w:rPr>
          <w:rFonts w:ascii="Times New Roman" w:eastAsia="Times New Roman" w:hAnsi="Times New Roman" w:cs="Times New Roman"/>
          <w:sz w:val="24"/>
          <w:szCs w:val="20"/>
          <w:lang w:eastAsia="pl-PL"/>
        </w:rPr>
        <w:t xml:space="preserve">  Każdy zespół wyłania swojego przewodniczącego, który kieruje pracą zespołu.</w:t>
      </w:r>
    </w:p>
    <w:p w14:paraId="745C464D"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23</w:t>
      </w:r>
      <w:r w:rsidR="00795CC3" w:rsidRPr="007D5BB7">
        <w:rPr>
          <w:rFonts w:ascii="Times New Roman" w:eastAsia="Times New Roman" w:hAnsi="Times New Roman" w:cs="Times New Roman"/>
          <w:sz w:val="24"/>
          <w:szCs w:val="20"/>
          <w:lang w:eastAsia="pl-PL"/>
        </w:rPr>
        <w:t>. W szkole działają także zespoły wychowawcze, w skład których wchodzą wychowawcy powołani przez dyrektora szkoły.</w:t>
      </w:r>
    </w:p>
    <w:p w14:paraId="1301E4EC" w14:textId="77777777" w:rsidR="00795CC3" w:rsidRPr="007D5BB7" w:rsidRDefault="0042237C" w:rsidP="00A90611">
      <w:pPr>
        <w:tabs>
          <w:tab w:val="left" w:pos="284"/>
        </w:tabs>
        <w:suppressAutoHyphens/>
        <w:spacing w:after="0"/>
        <w:jc w:val="both"/>
        <w:rPr>
          <w:rFonts w:ascii="Times New Roman" w:eastAsia="Times New Roman" w:hAnsi="Times New Roman" w:cs="Times New Roman"/>
          <w:i/>
          <w:sz w:val="24"/>
          <w:szCs w:val="20"/>
          <w:lang w:eastAsia="pl-PL"/>
        </w:rPr>
      </w:pPr>
      <w:r w:rsidRPr="007D5BB7">
        <w:rPr>
          <w:rFonts w:ascii="Times New Roman" w:eastAsia="Times New Roman" w:hAnsi="Times New Roman" w:cs="Times New Roman"/>
          <w:sz w:val="24"/>
          <w:szCs w:val="20"/>
          <w:lang w:eastAsia="pl-PL"/>
        </w:rPr>
        <w:t>2</w:t>
      </w:r>
      <w:r w:rsidR="00CE7535"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W szkole mogą także działać inne zespoły wynikające z organizacji pracy w danym roku szkolnym bądź wynikające z konieczności wykonania określonych na dany rok zadań tzw. zespoły problemowo-zdaniowe powoływane w razie potrzeby przez dyrektora szkoły na wniosek zespołu.</w:t>
      </w:r>
    </w:p>
    <w:p w14:paraId="4AB7E96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25</w:t>
      </w:r>
      <w:r w:rsidR="0042237C"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Do zadań wychowawcy klasowego należy :</w:t>
      </w:r>
    </w:p>
    <w:p w14:paraId="0C82130D"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sprawowanie opieki wychowawczej nad uczniami;</w:t>
      </w:r>
    </w:p>
    <w:p w14:paraId="75218C25"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otaczanie opieką indywidualną każdego ucznia;</w:t>
      </w:r>
    </w:p>
    <w:p w14:paraId="230A7103"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planowanie i organizowanie wspólnie z uczniami i rodzicami różnych form życia zespołowego integrującego klasę;</w:t>
      </w:r>
    </w:p>
    <w:p w14:paraId="629E4672"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współdziałanie z nauczycielami uczącymi w jego klasie </w:t>
      </w:r>
      <w:r w:rsidR="0042237C" w:rsidRPr="007D5BB7">
        <w:rPr>
          <w:rFonts w:ascii="Times New Roman" w:eastAsia="Times New Roman" w:hAnsi="Times New Roman" w:cs="Times New Roman"/>
          <w:sz w:val="24"/>
          <w:szCs w:val="20"/>
          <w:lang w:eastAsia="pl-PL"/>
        </w:rPr>
        <w:t xml:space="preserve">w sprawach dotyczących zespołu, </w:t>
      </w:r>
      <w:r w:rsidRPr="007D5BB7">
        <w:rPr>
          <w:rFonts w:ascii="Times New Roman" w:eastAsia="Times New Roman" w:hAnsi="Times New Roman" w:cs="Times New Roman"/>
          <w:sz w:val="24"/>
          <w:szCs w:val="20"/>
          <w:lang w:eastAsia="pl-PL"/>
        </w:rPr>
        <w:t>jak i poszczególnych uczniów;</w:t>
      </w:r>
    </w:p>
    <w:p w14:paraId="6D0172C1"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utrzymanie kontaktu z rodzicami uczniów, w miarę potrzeby kontakty indywidualne;</w:t>
      </w:r>
    </w:p>
    <w:p w14:paraId="6B9C532B"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współpraca z poradnią psychologiczno-pedagogiczną;</w:t>
      </w:r>
    </w:p>
    <w:p w14:paraId="672F789A"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organizacja, co najmniej raz na dwa miesiące zebrań klasowych z rodzicami.</w:t>
      </w:r>
    </w:p>
    <w:p w14:paraId="2332A003"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26</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wychowawca ma prawo korzystać w swej pracy z pomocy właściwych placówek oświatowych oraz dyrektora szkoły i innych nauczycieli.</w:t>
      </w:r>
    </w:p>
    <w:p w14:paraId="6831546D"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27</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Upoważniony przez dyrektora szkoły pracownik obsługi szkoły, powinien zwrócić się do osób postronnych wchodzących na teren szkoły o podanie celu pobytu, w razie potrzeby zawiadomić o tym fakcie dyrektora szkoły lub skierować tę osobę do dyrektora szkoły.</w:t>
      </w:r>
    </w:p>
    <w:p w14:paraId="4C6C7CA7" w14:textId="256BE3E5" w:rsidR="004B02F2" w:rsidRPr="007D5BB7" w:rsidRDefault="004B02F2" w:rsidP="00A90611">
      <w:pPr>
        <w:jc w:val="center"/>
        <w:rPr>
          <w:rFonts w:ascii="Times New Roman" w:eastAsia="Times New Roman" w:hAnsi="Times New Roman" w:cs="Times New Roman"/>
          <w:bCs/>
          <w:sz w:val="24"/>
          <w:szCs w:val="20"/>
          <w:lang w:eastAsia="pl-PL"/>
        </w:rPr>
      </w:pPr>
      <w:bookmarkStart w:id="82" w:name="_Hlk16680942"/>
    </w:p>
    <w:p w14:paraId="37128D47" w14:textId="77777777" w:rsidR="001B1075" w:rsidRPr="007D5BB7" w:rsidRDefault="001B1075" w:rsidP="00A90611">
      <w:pPr>
        <w:jc w:val="center"/>
        <w:rPr>
          <w:rFonts w:ascii="Times New Roman" w:eastAsia="Times New Roman" w:hAnsi="Times New Roman" w:cs="Times New Roman"/>
          <w:bCs/>
          <w:sz w:val="24"/>
          <w:szCs w:val="20"/>
          <w:lang w:eastAsia="pl-PL"/>
        </w:rPr>
      </w:pPr>
    </w:p>
    <w:p w14:paraId="31AF877F" w14:textId="57720667" w:rsidR="0024457D" w:rsidRPr="007D5BB7" w:rsidRDefault="00FD7D6B" w:rsidP="00A90611">
      <w:pPr>
        <w:jc w:val="center"/>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lastRenderedPageBreak/>
        <w:t>§ 36a</w:t>
      </w:r>
    </w:p>
    <w:p w14:paraId="35EDD9F2" w14:textId="12C9D9C2" w:rsidR="00A90611" w:rsidRPr="007D5BB7" w:rsidRDefault="00A90611" w:rsidP="00A90611">
      <w:pPr>
        <w:spacing w:after="0"/>
        <w:jc w:val="both"/>
        <w:rPr>
          <w:rFonts w:ascii="Times New Roman" w:hAnsi="Times New Roman" w:cs="Times New Roman"/>
          <w:sz w:val="24"/>
          <w:szCs w:val="24"/>
        </w:rPr>
      </w:pPr>
      <w:bookmarkStart w:id="83" w:name="_Hlk57291081"/>
      <w:bookmarkStart w:id="84" w:name="_Hlk532419046"/>
      <w:r w:rsidRPr="007D5BB7">
        <w:rPr>
          <w:rFonts w:ascii="Times New Roman" w:hAnsi="Times New Roman" w:cs="Times New Roman"/>
          <w:sz w:val="24"/>
          <w:szCs w:val="24"/>
        </w:rPr>
        <w:t>1. Dyrektor szkoły dokonuje oceny pracy nauczyciela</w:t>
      </w:r>
      <w:r w:rsidR="00736EC7" w:rsidRPr="007D5BB7">
        <w:rPr>
          <w:rFonts w:ascii="Times New Roman" w:hAnsi="Times New Roman" w:cs="Times New Roman"/>
          <w:sz w:val="24"/>
          <w:szCs w:val="24"/>
        </w:rPr>
        <w:t xml:space="preserve"> szkoły z własnej inicjatywy lub na wniosek nauczyciela, rady rodziców, rady pedagogicznej, organu sprawującego nadzór pedagogiczny lub organu prowadzącego.</w:t>
      </w:r>
    </w:p>
    <w:bookmarkEnd w:id="83"/>
    <w:p w14:paraId="00CEE558"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 xml:space="preserve">2. </w:t>
      </w:r>
      <w:bookmarkStart w:id="85" w:name="_Hlk533677845"/>
      <w:r w:rsidRPr="007D5BB7">
        <w:rPr>
          <w:rFonts w:ascii="Times New Roman" w:hAnsi="Times New Roman" w:cs="Times New Roman"/>
          <w:sz w:val="24"/>
          <w:szCs w:val="24"/>
        </w:rPr>
        <w:t xml:space="preserve">Przy ocenie pracy pracowników Dyrektor bierze pod uwagę: </w:t>
      </w:r>
    </w:p>
    <w:p w14:paraId="1C411EF0"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1) poprawność merytoryczną i metodyczną prowadzonych zajęć dydaktycznych, wychowawczych i opiekuńczych;</w:t>
      </w:r>
    </w:p>
    <w:p w14:paraId="094C98FC"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2) prawidłowość realizacji zadań wynikających ze statutu szkoły;</w:t>
      </w:r>
    </w:p>
    <w:p w14:paraId="5A95B893"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3) kulturę i poprawność języka;</w:t>
      </w:r>
    </w:p>
    <w:p w14:paraId="3CD6CA5D" w14:textId="77777777" w:rsidR="00A90611" w:rsidRPr="007D5BB7" w:rsidRDefault="00A90611" w:rsidP="00736EC7">
      <w:pPr>
        <w:spacing w:after="0"/>
        <w:jc w:val="both"/>
        <w:rPr>
          <w:rFonts w:ascii="Times New Roman" w:hAnsi="Times New Roman" w:cs="Times New Roman"/>
          <w:sz w:val="24"/>
          <w:szCs w:val="24"/>
        </w:rPr>
      </w:pPr>
      <w:r w:rsidRPr="007D5BB7">
        <w:rPr>
          <w:rFonts w:ascii="Times New Roman" w:hAnsi="Times New Roman" w:cs="Times New Roman"/>
          <w:sz w:val="24"/>
          <w:szCs w:val="24"/>
        </w:rPr>
        <w:t>4) pobudzanie inicjatywy uczniów;</w:t>
      </w:r>
    </w:p>
    <w:p w14:paraId="171E239C" w14:textId="77777777" w:rsidR="00A90611" w:rsidRPr="007D5BB7" w:rsidRDefault="00A90611" w:rsidP="00736EC7">
      <w:pPr>
        <w:spacing w:after="0"/>
        <w:jc w:val="both"/>
        <w:rPr>
          <w:rFonts w:ascii="Times New Roman" w:hAnsi="Times New Roman" w:cs="Times New Roman"/>
          <w:sz w:val="24"/>
          <w:szCs w:val="24"/>
        </w:rPr>
      </w:pPr>
      <w:r w:rsidRPr="007D5BB7">
        <w:rPr>
          <w:rFonts w:ascii="Times New Roman" w:hAnsi="Times New Roman" w:cs="Times New Roman"/>
          <w:sz w:val="24"/>
          <w:szCs w:val="24"/>
        </w:rPr>
        <w:t>5) zaangażowanie zawodowe nauczyciela;</w:t>
      </w:r>
    </w:p>
    <w:p w14:paraId="7A48D8A2"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6) działania nauczyciela w zakresie wspomagania wszechstronnego rozwoju ucznia, z uwzględnieniem jego możliwości i potrzeb;</w:t>
      </w:r>
    </w:p>
    <w:p w14:paraId="57ABAB32"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7) przestrzeganie porządku pracy (punktualność, pełne wykorzystanie czasu lekcji, właściwe prowadzenie dokumentacji).</w:t>
      </w:r>
    </w:p>
    <w:bookmarkEnd w:id="85"/>
    <w:p w14:paraId="6FD3902D"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 Formami pozyskiwania informacji o pracy ocenianego nauczyciela są:</w:t>
      </w:r>
    </w:p>
    <w:p w14:paraId="224F0795"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obserwacje lekcji i innych zajęć prowadzonych przez nauczyciela;</w:t>
      </w:r>
    </w:p>
    <w:p w14:paraId="4CE2B512"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obserwacje wykonywania przez nauczycieli powierzonych zadań;</w:t>
      </w:r>
    </w:p>
    <w:p w14:paraId="30495A7E"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analiza dokumentacji prowadzonej przez nauczyciela i innej dokumentacji szkolnej;</w:t>
      </w:r>
    </w:p>
    <w:p w14:paraId="09215D48"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rozmowa z ocenianym nauczycielem;</w:t>
      </w:r>
    </w:p>
    <w:p w14:paraId="60044DE6"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wyniki badań prowadzonych wśród uczniów, rodziców, nauczycieli na temat jakości pracy szkoły a dotyczące pracy ocenianego nauczyciela;</w:t>
      </w:r>
    </w:p>
    <w:p w14:paraId="202D59FB"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sprawozdania z pracy ocenianego nauczyciela;</w:t>
      </w:r>
    </w:p>
    <w:p w14:paraId="06E1BB78"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arkusze samooceny.</w:t>
      </w:r>
    </w:p>
    <w:bookmarkEnd w:id="82"/>
    <w:bookmarkEnd w:id="84"/>
    <w:p w14:paraId="3D47BA3E" w14:textId="77777777" w:rsidR="00E50C88" w:rsidRPr="007D5BB7" w:rsidRDefault="00E50C88"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p>
    <w:p w14:paraId="1CE1906F" w14:textId="7E8B339B" w:rsidR="00FD7D6B" w:rsidRPr="007D5BB7" w:rsidRDefault="00DC277F"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r w:rsidRPr="007D5BB7">
        <w:rPr>
          <w:rFonts w:ascii="Times New Roman" w:eastAsia="Times New Roman" w:hAnsi="Times New Roman" w:cs="Times New Roman"/>
          <w:bCs/>
          <w:sz w:val="24"/>
          <w:szCs w:val="24"/>
          <w:lang w:eastAsia="pl-PL"/>
        </w:rPr>
        <w:t>§ 36b</w:t>
      </w:r>
    </w:p>
    <w:p w14:paraId="20DD94F8" w14:textId="6FA8C276" w:rsidR="00DC277F" w:rsidRPr="007D5BB7" w:rsidRDefault="00DC277F"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p>
    <w:p w14:paraId="140255CD"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bookmarkStart w:id="86" w:name="_Hlk28940956"/>
      <w:r w:rsidRPr="007D5BB7">
        <w:rPr>
          <w:rFonts w:ascii="Times New Roman" w:eastAsia="Times New Roman" w:hAnsi="Times New Roman" w:cs="Times New Roman"/>
          <w:sz w:val="24"/>
          <w:szCs w:val="24"/>
          <w:lang w:eastAsia="pl-PL"/>
        </w:rPr>
        <w:t>1</w:t>
      </w:r>
      <w:bookmarkStart w:id="87" w:name="_Hlk45699475"/>
      <w:r w:rsidRPr="007D5BB7">
        <w:rPr>
          <w:rFonts w:ascii="Times New Roman" w:eastAsia="Times New Roman" w:hAnsi="Times New Roman" w:cs="Times New Roman"/>
          <w:sz w:val="24"/>
          <w:szCs w:val="24"/>
          <w:lang w:eastAsia="pl-PL"/>
        </w:rPr>
        <w:t>. W ramach swoich obowiązków zawodowych nauczyciele Szkoły wykonują następujące zadania: </w:t>
      </w:r>
    </w:p>
    <w:p w14:paraId="38A2435C"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prowadzą zajęcia dydaktyczne, wychowawcze i opiekuńcze bezpośrednio z uczniami lub na ich rzecz zgodnie z powierzonym stanowiskiem pracy; </w:t>
      </w:r>
    </w:p>
    <w:p w14:paraId="43FEE881"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przygotowują się do zajęć, prowadzą samokształcenie, uczestniczą w doskonaleniu zawodowym; </w:t>
      </w:r>
    </w:p>
    <w:p w14:paraId="252A6CAA"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w:t>
      </w:r>
      <w:bookmarkStart w:id="88" w:name="_Hlk47940107"/>
      <w:r w:rsidRPr="007D5BB7">
        <w:rPr>
          <w:rFonts w:ascii="Times New Roman" w:eastAsia="Times New Roman" w:hAnsi="Times New Roman" w:cs="Times New Roman"/>
          <w:b/>
          <w:bCs/>
          <w:sz w:val="24"/>
          <w:szCs w:val="24"/>
          <w:lang w:eastAsia="pl-PL"/>
        </w:rPr>
        <w:t>wykonują inne czynności i zajęcia wynikające z zadań statutowych szkoły.</w:t>
      </w:r>
      <w:bookmarkEnd w:id="88"/>
    </w:p>
    <w:bookmarkEnd w:id="87"/>
    <w:p w14:paraId="67977A64"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Sposób i formy wykonywania zadań, o których mowa w ust. 1 pkt 1 obejmują prowadzenie: </w:t>
      </w:r>
    </w:p>
    <w:p w14:paraId="393F36DB"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obowiązkowych zajęć edukacyjnych; </w:t>
      </w:r>
    </w:p>
    <w:p w14:paraId="492831F2"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dodatkowych zajęć edukacyjnych;</w:t>
      </w:r>
    </w:p>
    <w:p w14:paraId="2610E83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zajęć rewalidacyjnych dla uczniów niepełnosprawnych;</w:t>
      </w:r>
    </w:p>
    <w:p w14:paraId="71A9042E"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zajęć prowadzonych w ramach pomocy psychologiczno-pedagogicznej;</w:t>
      </w:r>
    </w:p>
    <w:p w14:paraId="7C124B20"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zajęć rozwijających zainteresowania i uzdolnienia uczniów;</w:t>
      </w:r>
    </w:p>
    <w:p w14:paraId="64D8F28C"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zajęć z zakresu doradztwa zawodowego;</w:t>
      </w:r>
    </w:p>
    <w:p w14:paraId="71DDE2A9"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zajęć religii i etyki;</w:t>
      </w:r>
    </w:p>
    <w:p w14:paraId="684D6C9F"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8) wychowania do życia w rodzinie.</w:t>
      </w:r>
    </w:p>
    <w:p w14:paraId="7D4CFA1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Sposób i formy wykonywania zadań, o których mowa w ust. 1 pkt 2 obejmują:</w:t>
      </w:r>
    </w:p>
    <w:p w14:paraId="0D22EE2B"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przygotowanie i przedłożenie do zatwierdzenia dyrektorowi Szkoły programu nauczania dla danego oddziału;</w:t>
      </w:r>
    </w:p>
    <w:p w14:paraId="1017A8E3"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sporządzenie planu pracy dydaktycznej z nauczanych zajęć edukacyjnych dla każdego oddziału i przedstawienie go do zatwierdzenia dyrektorowi Szkoły;</w:t>
      </w:r>
    </w:p>
    <w:p w14:paraId="76B6C7F4"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opracowanie zakresu wymagań edukacyjnych niezbędnych do otrzymania przez ucznia poszczególnych śródrocznych i rocznych ocen klasyfikacyjnych z prowadzonych obowiązkowych i dodatkowych zajęć edukacyjnych i poinformowanie o tych wymaganiach uczniów oraz rodziców;</w:t>
      </w:r>
    </w:p>
    <w:p w14:paraId="5D21E462"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ustalenie we współpracy z zespołem przedmiotowym sposobów sprawdzania osiągnięć edukacyjnych uczniów oraz warunków otrzymania wyższej niż przewidywana rocznej oceny klasyfikacyjnej z zajęć edukacyjnych i poinformowanie o tym uczniów oraz rodziców;</w:t>
      </w:r>
    </w:p>
    <w:p w14:paraId="78437078"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stałe doskonalenie umiejętności dydaktycznych poprzez coroczne uczestnictwo w różnych formach doskonalenia zawodowego i prowadzone systematycznie samokształcenie.</w:t>
      </w:r>
    </w:p>
    <w:p w14:paraId="4E3EA8E0"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Sposób i formy wykonywania zadań, o których mowa w ust. 1 pkt 3 i obejmuje:</w:t>
      </w:r>
    </w:p>
    <w:p w14:paraId="54E167D3"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uczestnictwo w przeprowadzaniu egzaminów zewnętrznych w szkole, w tym w wymianie międzyszkolnej,</w:t>
      </w:r>
    </w:p>
    <w:p w14:paraId="6658EA4F"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organizację zajęć wynikających z zainteresowań uczniów (wg bieżących potrzeb uczniów, nieujęte w stały harmonogram),</w:t>
      </w:r>
    </w:p>
    <w:p w14:paraId="7C21BEAC" w14:textId="17DC8CAC"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organizację/współorganizację imprez o charakterze wychowawczym lub rekreacyjno-sportowym, zgodnie z programem wychowawczo-profilaktycznym szkoły i planem pracy szkoły,</w:t>
      </w:r>
    </w:p>
    <w:p w14:paraId="359CD4DB" w14:textId="030D55AA"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pełnienie dyżurów podczas przerw międzylekcyjnych i przed lekcjami, odpowiedzialność za porządek i bezpieczeństwo uczniów znajdujących się na terenie objętym dyżurem (wg planu dyżurów),</w:t>
      </w:r>
    </w:p>
    <w:p w14:paraId="5C9E9F83" w14:textId="2528EF99"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udzielanie uczniom konsultacji indywidualnych/zbiorowych (doraźne zajęcia wyrównawcze), a także pomocy w przygotowywaniu się do egzaminów, konkursów przedmiotowych i innych form współzawodnictwa,</w:t>
      </w:r>
    </w:p>
    <w:p w14:paraId="4C5A492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koordynację pozostałych działań statutowych szkoły w wybranym zakresie, zgodnie z planem pracy szkoły,</w:t>
      </w:r>
    </w:p>
    <w:p w14:paraId="3EB4E124" w14:textId="2E7C915B"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prowadzenie wymaganej przepisami prawa dokumentacji przebiegu nauczania, wychowania i opieki,</w:t>
      </w:r>
    </w:p>
    <w:p w14:paraId="3C2DED9B" w14:textId="5F32B72C"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 udział w pracach szkolnych zespołów nauczycielskich,</w:t>
      </w:r>
    </w:p>
    <w:p w14:paraId="490130BE" w14:textId="37AA0939"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9) pełnienie funkcji w szkole (opiekun samorządu szkolnego, członek komisji rekrutacyjnej, członek komisji stypendialnej itp.),</w:t>
      </w:r>
    </w:p>
    <w:p w14:paraId="4DB7D645" w14:textId="0C5664D0"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10) współpracę z instytucjami wspierającymi działalność statutową szkoły,</w:t>
      </w:r>
    </w:p>
    <w:p w14:paraId="20A3E877" w14:textId="696635E2"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11) uczestnictwo w zebraniach rady pedagogicznej oraz indywidualne spotkania z rodzicami;</w:t>
      </w:r>
    </w:p>
    <w:p w14:paraId="4B19D713" w14:textId="112E1365"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12) zajęcia sportowe i rekreacyjne wg potrzeb uczniów (np. kółko szachowe, klub sportowy, imprezy rekreacyjne i wypoczynkowe: rajdy, biwaki, obozy, itp.),</w:t>
      </w:r>
    </w:p>
    <w:p w14:paraId="395CD66F" w14:textId="2FAAB992"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13) zajęcia pozalekcyjne artystyczne (np. chór szkolny, plastyczne, muzyczne, taneczne, kółko teatralne, klub filmowy, kółko fotograficzne itp.),</w:t>
      </w:r>
    </w:p>
    <w:p w14:paraId="399B34B2" w14:textId="439DF280"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14) nieobowiązkowe zajęcia o charakterze edukacyjnym (np. koła przedmiotowe, SKS, zajęcia rozwijające wiedzę),</w:t>
      </w:r>
    </w:p>
    <w:p w14:paraId="12415860" w14:textId="1D6CF7E3"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15) zajęcia rozwijające pozostałe zainteresowania (np. gry planszowe, gry dydaktyczne komputerowe, zajęcia kulinarne, garncarstwo, wycieczki turystyczno-krajoznawcze, itp.),</w:t>
      </w:r>
    </w:p>
    <w:p w14:paraId="6FE807D4" w14:textId="786E7BB4"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16) zapewnienie stałej opieki uczniom podczas realizowanych przez siebie zajęć edukacyjnych, tym organizowanych imprez szkolnych i środowiskowych oraz wycieczek.</w:t>
      </w:r>
    </w:p>
    <w:bookmarkEnd w:id="86"/>
    <w:p w14:paraId="195A595C" w14:textId="77777777" w:rsidR="004B02F2" w:rsidRPr="007D5BB7" w:rsidRDefault="004B02F2"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0"/>
          <w:lang w:eastAsia="pl-PL"/>
        </w:rPr>
      </w:pPr>
    </w:p>
    <w:p w14:paraId="146EC1C0" w14:textId="30B254A0" w:rsidR="003D4F84" w:rsidRPr="007D5BB7" w:rsidRDefault="003D4F84"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ROZDZIAŁ VI</w:t>
      </w:r>
      <w:r w:rsidR="00CE7535" w:rsidRPr="007D5BB7">
        <w:rPr>
          <w:rFonts w:ascii="Times New Roman" w:eastAsia="Times New Roman" w:hAnsi="Times New Roman" w:cs="Times New Roman"/>
          <w:bCs/>
          <w:sz w:val="24"/>
          <w:szCs w:val="20"/>
          <w:lang w:eastAsia="pl-PL"/>
        </w:rPr>
        <w:t>I</w:t>
      </w:r>
    </w:p>
    <w:p w14:paraId="780BAAE7" w14:textId="77777777" w:rsidR="003D4F84" w:rsidRPr="007D5BB7" w:rsidRDefault="003D4F84"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bCs/>
          <w:sz w:val="24"/>
          <w:szCs w:val="20"/>
          <w:lang w:eastAsia="pl-PL"/>
        </w:rPr>
        <w:t>UCZNIOWIE SZKOŁY</w:t>
      </w:r>
    </w:p>
    <w:p w14:paraId="72A85D0C"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37</w:t>
      </w:r>
      <w:r w:rsidR="003D4F84" w:rsidRPr="007D5BB7">
        <w:rPr>
          <w:rFonts w:ascii="Times New Roman" w:eastAsia="Times New Roman" w:hAnsi="Times New Roman" w:cs="Times New Roman"/>
          <w:bCs/>
          <w:sz w:val="24"/>
          <w:szCs w:val="20"/>
          <w:lang w:eastAsia="pl-PL"/>
        </w:rPr>
        <w:t>.</w:t>
      </w:r>
    </w:p>
    <w:p w14:paraId="40067C63"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3DEB283" w14:textId="77777777" w:rsidR="003D4F84" w:rsidRPr="007D5BB7" w:rsidRDefault="00E03FE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Nauka w szkole podstawowej jes</w:t>
      </w:r>
      <w:r w:rsidR="00F45D5F" w:rsidRPr="007D5BB7">
        <w:rPr>
          <w:rFonts w:ascii="Times New Roman" w:eastAsia="Times New Roman" w:hAnsi="Times New Roman" w:cs="Times New Roman"/>
          <w:sz w:val="24"/>
          <w:szCs w:val="20"/>
          <w:lang w:eastAsia="pl-PL"/>
        </w:rPr>
        <w:t>t obowiązkowa, a dzieci w wieku</w:t>
      </w:r>
      <w:r w:rsidR="003D4F84" w:rsidRPr="007D5BB7">
        <w:rPr>
          <w:rFonts w:ascii="Times New Roman" w:eastAsia="Times New Roman" w:hAnsi="Times New Roman" w:cs="Times New Roman"/>
          <w:sz w:val="24"/>
          <w:szCs w:val="20"/>
          <w:lang w:eastAsia="pl-PL"/>
        </w:rPr>
        <w:t xml:space="preserve"> </w:t>
      </w:r>
      <w:r w:rsidR="00BD50E7"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 xml:space="preserve">lat są zobowiązane odbyć roczne przygotowanie przedszkolne w oddziale przedszkolnym zorganizowanym w szkole. </w:t>
      </w:r>
    </w:p>
    <w:p w14:paraId="21732F8C" w14:textId="77777777" w:rsidR="009051BA" w:rsidRPr="007D5BB7" w:rsidRDefault="00E03FE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9" w:name="_Hlk16681035"/>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9051BA" w:rsidRPr="007D5BB7">
        <w:rPr>
          <w:rFonts w:ascii="Times New Roman" w:eastAsia="Times New Roman" w:hAnsi="Times New Roman" w:cs="Times New Roman"/>
          <w:sz w:val="24"/>
          <w:szCs w:val="20"/>
          <w:lang w:eastAsia="pl-PL"/>
        </w:rPr>
        <w:t xml:space="preserve">Do szkoły podstawowej uczęszczają uczniowie od </w:t>
      </w:r>
      <w:r w:rsidR="004864BE" w:rsidRPr="007D5BB7">
        <w:rPr>
          <w:rFonts w:ascii="Times New Roman" w:eastAsia="Times New Roman" w:hAnsi="Times New Roman" w:cs="Times New Roman"/>
          <w:sz w:val="24"/>
          <w:szCs w:val="20"/>
          <w:lang w:eastAsia="pl-PL"/>
        </w:rPr>
        <w:t xml:space="preserve">7 </w:t>
      </w:r>
      <w:r w:rsidR="009051BA" w:rsidRPr="007D5BB7">
        <w:rPr>
          <w:rFonts w:ascii="Times New Roman" w:eastAsia="Times New Roman" w:hAnsi="Times New Roman" w:cs="Times New Roman"/>
          <w:sz w:val="24"/>
          <w:szCs w:val="20"/>
          <w:lang w:eastAsia="pl-PL"/>
        </w:rPr>
        <w:t>roku życia i nie później niż do 18 roku życia.</w:t>
      </w:r>
      <w:r w:rsidR="00495F44" w:rsidRPr="007D5BB7">
        <w:rPr>
          <w:rFonts w:ascii="Times New Roman" w:eastAsia="Times New Roman" w:hAnsi="Times New Roman" w:cs="Times New Roman"/>
          <w:sz w:val="24"/>
          <w:szCs w:val="20"/>
          <w:lang w:eastAsia="pl-PL"/>
        </w:rPr>
        <w:t xml:space="preserve"> Dziecko w wieku 6 lat może rozpocząć naukę w klasie I pod warunkiem, że korzystało</w:t>
      </w:r>
      <w:r w:rsidR="00495F44" w:rsidRPr="007D5BB7">
        <w:t xml:space="preserve"> </w:t>
      </w:r>
      <w:r w:rsidR="00495F44" w:rsidRPr="007D5BB7">
        <w:rPr>
          <w:rFonts w:ascii="Times New Roman" w:eastAsia="Times New Roman" w:hAnsi="Times New Roman" w:cs="Times New Roman"/>
          <w:sz w:val="24"/>
          <w:szCs w:val="20"/>
          <w:lang w:eastAsia="pl-PL"/>
        </w:rPr>
        <w:t>z wychowania przedszkolnego w roku szkolnym poprzedzającym rok szkolny, w którym ma rozpocząć naukę w szkole</w:t>
      </w:r>
      <w:r w:rsidR="00FD7D6B" w:rsidRPr="007D5BB7">
        <w:rPr>
          <w:rFonts w:ascii="Times New Roman" w:eastAsia="Times New Roman" w:hAnsi="Times New Roman" w:cs="Times New Roman"/>
          <w:sz w:val="24"/>
          <w:szCs w:val="20"/>
          <w:lang w:eastAsia="pl-PL"/>
        </w:rPr>
        <w:t xml:space="preserve"> albo 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bookmarkEnd w:id="89"/>
    <w:p w14:paraId="5AF3CD2C" w14:textId="77777777" w:rsidR="009051BA" w:rsidRPr="007D5BB7" w:rsidRDefault="009F373F"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9051BA" w:rsidRPr="007D5BB7">
        <w:rPr>
          <w:rFonts w:ascii="Times New Roman" w:eastAsia="Times New Roman" w:hAnsi="Times New Roman" w:cs="Times New Roman"/>
          <w:sz w:val="24"/>
          <w:szCs w:val="20"/>
          <w:lang w:eastAsia="pl-PL"/>
        </w:rPr>
        <w:t xml:space="preserve"> </w:t>
      </w:r>
      <w:r w:rsidR="00F45D5F" w:rsidRPr="007D5BB7">
        <w:rPr>
          <w:rFonts w:ascii="Times New Roman" w:eastAsia="Times New Roman" w:hAnsi="Times New Roman" w:cs="Times New Roman"/>
          <w:sz w:val="24"/>
          <w:szCs w:val="20"/>
          <w:lang w:eastAsia="pl-PL"/>
        </w:rPr>
        <w:t>Dziecko w wieku</w:t>
      </w:r>
      <w:r w:rsidR="00DF7B03" w:rsidRPr="007D5BB7">
        <w:rPr>
          <w:rFonts w:ascii="Times New Roman" w:eastAsia="Times New Roman" w:hAnsi="Times New Roman" w:cs="Times New Roman"/>
          <w:sz w:val="24"/>
          <w:szCs w:val="20"/>
          <w:lang w:eastAsia="pl-PL"/>
        </w:rPr>
        <w:t xml:space="preserve"> </w:t>
      </w:r>
      <w:r w:rsidR="004864BE" w:rsidRPr="007D5BB7">
        <w:rPr>
          <w:rFonts w:ascii="Times New Roman" w:eastAsia="Times New Roman" w:hAnsi="Times New Roman" w:cs="Times New Roman"/>
          <w:sz w:val="24"/>
          <w:szCs w:val="20"/>
          <w:lang w:eastAsia="pl-PL"/>
        </w:rPr>
        <w:t xml:space="preserve">6 </w:t>
      </w:r>
      <w:r w:rsidR="00DF7B03" w:rsidRPr="007D5BB7">
        <w:rPr>
          <w:rFonts w:ascii="Times New Roman" w:eastAsia="Times New Roman" w:hAnsi="Times New Roman" w:cs="Times New Roman"/>
          <w:sz w:val="24"/>
          <w:szCs w:val="20"/>
          <w:lang w:eastAsia="pl-PL"/>
        </w:rPr>
        <w:t xml:space="preserve">lat jest obowiązane odbyć roczne przygotowanie przedszkolne. Obowiązek rozpoczyna się z początkiem roku szkolnego w tym roku kalendarzowym, w którym dziecko kończy </w:t>
      </w:r>
      <w:r w:rsidR="004864BE" w:rsidRPr="007D5BB7">
        <w:rPr>
          <w:rFonts w:ascii="Times New Roman" w:eastAsia="Times New Roman" w:hAnsi="Times New Roman" w:cs="Times New Roman"/>
          <w:sz w:val="24"/>
          <w:szCs w:val="20"/>
          <w:lang w:eastAsia="pl-PL"/>
        </w:rPr>
        <w:t xml:space="preserve">6 </w:t>
      </w:r>
      <w:r w:rsidR="00DF7B03" w:rsidRPr="007D5BB7">
        <w:rPr>
          <w:rFonts w:ascii="Times New Roman" w:eastAsia="Times New Roman" w:hAnsi="Times New Roman" w:cs="Times New Roman"/>
          <w:sz w:val="24"/>
          <w:szCs w:val="20"/>
          <w:lang w:eastAsia="pl-PL"/>
        </w:rPr>
        <w:t>lat</w:t>
      </w:r>
      <w:r w:rsidR="009051BA" w:rsidRPr="007D5BB7">
        <w:rPr>
          <w:rFonts w:ascii="Times New Roman" w:eastAsia="Times New Roman" w:hAnsi="Times New Roman" w:cs="Times New Roman"/>
          <w:sz w:val="24"/>
          <w:szCs w:val="20"/>
          <w:lang w:eastAsia="pl-PL"/>
        </w:rPr>
        <w:t>.</w:t>
      </w:r>
    </w:p>
    <w:p w14:paraId="5612FD7B" w14:textId="77777777" w:rsidR="009051BA" w:rsidRPr="007D5BB7" w:rsidRDefault="00CE7535"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9051BA" w:rsidRPr="007D5BB7">
        <w:rPr>
          <w:rFonts w:ascii="Times New Roman" w:eastAsia="Times New Roman" w:hAnsi="Times New Roman" w:cs="Times New Roman"/>
          <w:i/>
          <w:sz w:val="24"/>
          <w:szCs w:val="20"/>
          <w:lang w:eastAsia="pl-PL"/>
        </w:rPr>
        <w:t xml:space="preserve"> </w:t>
      </w:r>
      <w:r w:rsidR="009051BA" w:rsidRPr="007D5BB7">
        <w:rPr>
          <w:rFonts w:ascii="Times New Roman" w:eastAsia="Times New Roman" w:hAnsi="Times New Roman" w:cs="Times New Roman"/>
          <w:sz w:val="24"/>
          <w:szCs w:val="20"/>
          <w:lang w:eastAsia="pl-PL"/>
        </w:rPr>
        <w:t>W przypadku dzieci zakwalifikowanych do kształcenia specjalnego przez poradnię psychologiczno - pedagogiczną wychowaniem przedszkolnym może być</w:t>
      </w:r>
      <w:r w:rsidR="00F45D5F" w:rsidRPr="007D5BB7">
        <w:rPr>
          <w:rFonts w:ascii="Times New Roman" w:eastAsia="Times New Roman" w:hAnsi="Times New Roman" w:cs="Times New Roman"/>
          <w:sz w:val="24"/>
          <w:szCs w:val="20"/>
          <w:lang w:eastAsia="pl-PL"/>
        </w:rPr>
        <w:t xml:space="preserve"> objęte dziecko w wieku powyżej </w:t>
      </w:r>
      <w:r w:rsidR="004864BE" w:rsidRPr="007D5BB7">
        <w:rPr>
          <w:rFonts w:ascii="Times New Roman" w:eastAsia="Times New Roman" w:hAnsi="Times New Roman" w:cs="Times New Roman"/>
          <w:sz w:val="24"/>
          <w:szCs w:val="20"/>
          <w:lang w:eastAsia="pl-PL"/>
        </w:rPr>
        <w:t xml:space="preserve">6 </w:t>
      </w:r>
      <w:r w:rsidR="009051BA" w:rsidRPr="007D5BB7">
        <w:rPr>
          <w:rFonts w:ascii="Times New Roman" w:eastAsia="Times New Roman" w:hAnsi="Times New Roman" w:cs="Times New Roman"/>
          <w:sz w:val="24"/>
          <w:szCs w:val="20"/>
          <w:lang w:eastAsia="pl-PL"/>
        </w:rPr>
        <w:t xml:space="preserve">lat, nie dłużej jednak niż do końca roku szkolnego w tym roku kalendarzowym, </w:t>
      </w:r>
      <w:r w:rsidR="00F45D5F" w:rsidRPr="007D5BB7">
        <w:rPr>
          <w:rFonts w:ascii="Times New Roman" w:eastAsia="Times New Roman" w:hAnsi="Times New Roman" w:cs="Times New Roman"/>
          <w:sz w:val="24"/>
          <w:szCs w:val="20"/>
          <w:lang w:eastAsia="pl-PL"/>
        </w:rPr>
        <w:t>w którym dziecko kończy</w:t>
      </w:r>
      <w:r w:rsidR="004864BE" w:rsidRPr="007D5BB7">
        <w:rPr>
          <w:rFonts w:ascii="Times New Roman" w:eastAsia="Times New Roman" w:hAnsi="Times New Roman" w:cs="Times New Roman"/>
          <w:sz w:val="24"/>
          <w:szCs w:val="20"/>
          <w:lang w:eastAsia="pl-PL"/>
        </w:rPr>
        <w:t xml:space="preserve"> 9</w:t>
      </w:r>
      <w:r w:rsidR="009051BA" w:rsidRPr="007D5BB7">
        <w:rPr>
          <w:rFonts w:ascii="Times New Roman" w:eastAsia="Times New Roman" w:hAnsi="Times New Roman" w:cs="Times New Roman"/>
          <w:sz w:val="24"/>
          <w:szCs w:val="20"/>
          <w:lang w:eastAsia="pl-PL"/>
        </w:rPr>
        <w:t xml:space="preserve"> lat. Rozpoczęcie obowiązku szkolnego wyżej wymienionych dzieci może być odroczone do końca roku szkolnego w tym roku kalendarzowym, w którym dziecko kończy </w:t>
      </w:r>
      <w:r w:rsidR="004864BE" w:rsidRPr="007D5BB7">
        <w:rPr>
          <w:rFonts w:ascii="Times New Roman" w:eastAsia="Times New Roman" w:hAnsi="Times New Roman" w:cs="Times New Roman"/>
          <w:sz w:val="24"/>
          <w:szCs w:val="20"/>
          <w:lang w:eastAsia="pl-PL"/>
        </w:rPr>
        <w:t xml:space="preserve">9 </w:t>
      </w:r>
      <w:r w:rsidR="009051BA" w:rsidRPr="007D5BB7">
        <w:rPr>
          <w:rFonts w:ascii="Times New Roman" w:eastAsia="Times New Roman" w:hAnsi="Times New Roman" w:cs="Times New Roman"/>
          <w:sz w:val="24"/>
          <w:szCs w:val="20"/>
          <w:lang w:eastAsia="pl-PL"/>
        </w:rPr>
        <w:t xml:space="preserve">lat. </w:t>
      </w:r>
    </w:p>
    <w:p w14:paraId="31933220" w14:textId="77777777" w:rsidR="009051BA" w:rsidRPr="007D5BB7" w:rsidRDefault="00E07E09"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9051BA" w:rsidRPr="007D5BB7">
        <w:rPr>
          <w:rFonts w:ascii="Times New Roman" w:eastAsia="Times New Roman" w:hAnsi="Times New Roman" w:cs="Times New Roman"/>
          <w:sz w:val="24"/>
          <w:szCs w:val="20"/>
          <w:lang w:eastAsia="pl-PL"/>
        </w:rPr>
        <w:t>W przypadkach uzasadnionych ważnymi przyczynami rozpoczęcie spełniania przez dziecko obowiązku szkolnego może być odroczone, nie dłużej niż o jeden rok.</w:t>
      </w:r>
      <w:r w:rsidR="009051BA" w:rsidRPr="007D5BB7">
        <w:rPr>
          <w:rFonts w:ascii="Times New Roman" w:eastAsia="Times New Roman" w:hAnsi="Times New Roman" w:cs="Times New Roman"/>
          <w:sz w:val="24"/>
          <w:szCs w:val="20"/>
          <w:lang w:eastAsia="pl-PL"/>
        </w:rPr>
        <w:br/>
        <w:t>Decyzję o odroczeniu obowiązku szkolnego podejmuje dyrektor szkoły w obwodzie, której uczeń mieszka, po zasięgnięciu opinii poradni psychologiczno-pedagogicznej</w:t>
      </w:r>
      <w:r w:rsidR="00976C90" w:rsidRPr="007D5BB7">
        <w:rPr>
          <w:rFonts w:ascii="Times New Roman" w:eastAsia="Times New Roman" w:hAnsi="Times New Roman" w:cs="Times New Roman"/>
          <w:sz w:val="24"/>
          <w:szCs w:val="20"/>
          <w:lang w:eastAsia="pl-PL"/>
        </w:rPr>
        <w:t>.</w:t>
      </w:r>
    </w:p>
    <w:p w14:paraId="76F6B250"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Uczniowie mogą spełniać obowiązek szkolny uczęszczając do szkoły specjalnej lub realizując program szkoły specjalnej, także dzięki zorganizowaniu nauczania indywidualnego.</w:t>
      </w:r>
    </w:p>
    <w:p w14:paraId="1FCCFF88" w14:textId="0EBD5B17" w:rsidR="004B02F2" w:rsidRPr="007D5BB7" w:rsidRDefault="00E07E09" w:rsidP="004B02F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ar-SA"/>
        </w:rPr>
        <w:t>7</w:t>
      </w:r>
      <w:r w:rsidR="009F373F" w:rsidRPr="007D5BB7">
        <w:rPr>
          <w:rFonts w:ascii="Times New Roman" w:eastAsia="Times New Roman" w:hAnsi="Times New Roman" w:cs="Times New Roman"/>
          <w:sz w:val="24"/>
          <w:szCs w:val="24"/>
          <w:lang w:eastAsia="ar-SA"/>
        </w:rPr>
        <w:t>.</w:t>
      </w:r>
      <w:r w:rsidR="003D4F84" w:rsidRPr="007D5BB7">
        <w:rPr>
          <w:rFonts w:ascii="Times New Roman" w:eastAsia="Times New Roman" w:hAnsi="Times New Roman" w:cs="Times New Roman"/>
          <w:sz w:val="24"/>
          <w:szCs w:val="24"/>
          <w:lang w:eastAsia="ar-SA"/>
        </w:rPr>
        <w:t xml:space="preserve"> </w:t>
      </w:r>
      <w:r w:rsidR="003D4F84" w:rsidRPr="007D5BB7">
        <w:rPr>
          <w:rFonts w:ascii="Times New Roman" w:eastAsia="Times New Roman" w:hAnsi="Times New Roman" w:cs="Times New Roman"/>
          <w:sz w:val="24"/>
          <w:szCs w:val="24"/>
          <w:lang w:eastAsia="pl-PL"/>
        </w:rPr>
        <w:t>Dyrektor szkoły, na wniosek rodziców ucznia, w drodze decyzji administracyjnej może zezwolić, po spełnieniu wymaganych warunków na spełnianie obowiązku nauki lub obowiązku szkolnego poza szkołą</w:t>
      </w:r>
      <w:r w:rsidR="004B02F2" w:rsidRPr="007D5BB7">
        <w:rPr>
          <w:rFonts w:ascii="Times New Roman" w:eastAsia="Times New Roman" w:hAnsi="Times New Roman" w:cs="Times New Roman"/>
          <w:sz w:val="24"/>
          <w:szCs w:val="24"/>
          <w:lang w:eastAsia="pl-PL"/>
        </w:rPr>
        <w:t xml:space="preserve">. </w:t>
      </w:r>
      <w:bookmarkStart w:id="90" w:name="_Hlk84920765"/>
      <w:r w:rsidR="004B02F2" w:rsidRPr="007D5BB7">
        <w:rPr>
          <w:rFonts w:ascii="Times New Roman" w:eastAsia="Times New Roman" w:hAnsi="Times New Roman" w:cs="Times New Roman"/>
          <w:sz w:val="24"/>
          <w:szCs w:val="24"/>
          <w:lang w:eastAsia="pl-PL"/>
        </w:rPr>
        <w:t>Zezwolenie, może być wydane przez rozpoczęciem roku szkolnego, albo w trakcie roku szkolnego, jeżeli do wniosku o wydanie zezwolenia dołączono:</w:t>
      </w:r>
    </w:p>
    <w:p w14:paraId="1673BC28" w14:textId="77777777" w:rsidR="004B02F2" w:rsidRPr="007D5BB7" w:rsidRDefault="004B02F2" w:rsidP="004B02F2">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Pr="007D5BB7">
        <w:rPr>
          <w:rFonts w:ascii="Times New Roman" w:eastAsia="Times New Roman" w:hAnsi="Times New Roman" w:cs="Times New Roman"/>
          <w:sz w:val="24"/>
          <w:szCs w:val="24"/>
          <w:lang w:eastAsia="pl-PL"/>
        </w:rPr>
        <w:tab/>
        <w:t>oświadczenie rodziców o zapewnieniu dziecku warunków umożliwiających realizację podstawy programowej obowiązującej na danym etapie edukacyjnym;</w:t>
      </w:r>
    </w:p>
    <w:p w14:paraId="79262889" w14:textId="19EF9275" w:rsidR="004B02F2" w:rsidRPr="007D5BB7" w:rsidRDefault="004B02F2" w:rsidP="004B02F2">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Pr="007D5BB7">
        <w:rPr>
          <w:rFonts w:ascii="Times New Roman" w:eastAsia="Times New Roman" w:hAnsi="Times New Roman" w:cs="Times New Roman"/>
          <w:sz w:val="24"/>
          <w:szCs w:val="24"/>
          <w:lang w:eastAsia="pl-PL"/>
        </w:rPr>
        <w:tab/>
        <w:t>zobowiązanie rodziców do przystępowania w każdym roku szkolnym przez dziecko spełniające obowiązek szkolny do rocznych egzaminów klasyfikacyjnych.</w:t>
      </w:r>
    </w:p>
    <w:p w14:paraId="009264EB"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1" w:name="_Hlk16681105"/>
      <w:bookmarkEnd w:id="90"/>
      <w:r w:rsidRPr="007D5BB7">
        <w:rPr>
          <w:rFonts w:ascii="Times New Roman" w:eastAsia="Times New Roman" w:hAnsi="Times New Roman" w:cs="Times New Roman"/>
          <w:sz w:val="24"/>
          <w:szCs w:val="20"/>
          <w:lang w:eastAsia="pl-PL"/>
        </w:rPr>
        <w:lastRenderedPageBreak/>
        <w:t>8</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Do klasy programowo wyższej w </w:t>
      </w:r>
      <w:r w:rsidR="00FD7D6B" w:rsidRPr="007D5BB7">
        <w:rPr>
          <w:rFonts w:ascii="Times New Roman" w:eastAsia="Times New Roman" w:hAnsi="Times New Roman" w:cs="Times New Roman"/>
          <w:sz w:val="24"/>
          <w:szCs w:val="20"/>
          <w:lang w:eastAsia="pl-PL"/>
        </w:rPr>
        <w:t xml:space="preserve">ośmioletniej </w:t>
      </w:r>
      <w:r w:rsidR="003D4F84" w:rsidRPr="007D5BB7">
        <w:rPr>
          <w:rFonts w:ascii="Times New Roman" w:eastAsia="Times New Roman" w:hAnsi="Times New Roman" w:cs="Times New Roman"/>
          <w:sz w:val="24"/>
          <w:szCs w:val="20"/>
          <w:lang w:eastAsia="pl-PL"/>
        </w:rPr>
        <w:t xml:space="preserve">szkole podstawowej przyjmuje się ucznia na podstawie: </w:t>
      </w:r>
    </w:p>
    <w:p w14:paraId="0B3641FF"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świadectwa ukończenia klasy niższej w szkole publicznej lub w szkole niepublicznej o uprawnieniach szkoły publicznej tego samego typu oraz odpisu arkusza ocen wydanych przez szkołę, z której uczeń odszedł. </w:t>
      </w:r>
    </w:p>
    <w:p w14:paraId="3B8E9713" w14:textId="77777777" w:rsidR="009F373F"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pozytywnego wyniku egzaminów klasyfikacyjnych przeprowadzonych na zasadach określonych w od</w:t>
      </w:r>
      <w:r w:rsidRPr="007D5BB7">
        <w:rPr>
          <w:rFonts w:ascii="Times New Roman" w:eastAsia="Times New Roman" w:hAnsi="Times New Roman" w:cs="Times New Roman"/>
          <w:sz w:val="24"/>
          <w:szCs w:val="20"/>
          <w:lang w:eastAsia="pl-PL"/>
        </w:rPr>
        <w:t>rębnych przepisach w przypadku;</w:t>
      </w:r>
    </w:p>
    <w:p w14:paraId="6846852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przyjmowania ucznia, który spełniał obowiązek szkolny poza szkołą.</w:t>
      </w:r>
    </w:p>
    <w:p w14:paraId="746F628A"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ubiegania się o przyjęcie ucznia do klasy bezpośrednio wyższej niż to wynika z ostatniego świadectwa szkolnego.</w:t>
      </w:r>
    </w:p>
    <w:bookmarkEnd w:id="91"/>
    <w:p w14:paraId="70243081"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Różnice programowe z przedmiotów objętych nauką w klasie, do której przychodzi uczeń są uzupełniane według zasad ustalonych przez nauczyciela danego przedmiotu.</w:t>
      </w:r>
    </w:p>
    <w:p w14:paraId="3765C61E"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AF0508"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Jeżeli w klasie, do której uczeń przychodzi, naucza się innego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niż ten, którego uczył się w poprzedniej szkole, to uczeń może:</w:t>
      </w:r>
    </w:p>
    <w:p w14:paraId="566E2D1C"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uczyć się języka obowiązującego w danym oddziale, wyrównując we własnym zakresie braki programowe do końca roku szkolnego</w:t>
      </w:r>
      <w:r w:rsidR="00FD7D6B" w:rsidRPr="007D5BB7">
        <w:rPr>
          <w:rFonts w:ascii="Times New Roman" w:eastAsia="Times New Roman" w:hAnsi="Times New Roman" w:cs="Times New Roman"/>
          <w:sz w:val="24"/>
          <w:szCs w:val="20"/>
          <w:lang w:eastAsia="pl-PL"/>
        </w:rPr>
        <w:t>;</w:t>
      </w:r>
    </w:p>
    <w:p w14:paraId="5BC57E8F"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kontynuować we własnym zakresie naukę języka obcego</w:t>
      </w:r>
      <w:r w:rsidR="004864BE" w:rsidRPr="007D5BB7">
        <w:rPr>
          <w:rFonts w:ascii="Times New Roman" w:eastAsia="Times New Roman" w:hAnsi="Times New Roman" w:cs="Times New Roman"/>
          <w:sz w:val="24"/>
          <w:szCs w:val="20"/>
          <w:lang w:eastAsia="pl-PL"/>
        </w:rPr>
        <w:t xml:space="preserve"> nowożytnego</w:t>
      </w:r>
      <w:r w:rsidR="003D4F84" w:rsidRPr="007D5BB7">
        <w:rPr>
          <w:rFonts w:ascii="Times New Roman" w:eastAsia="Times New Roman" w:hAnsi="Times New Roman" w:cs="Times New Roman"/>
          <w:sz w:val="24"/>
          <w:szCs w:val="20"/>
          <w:lang w:eastAsia="pl-PL"/>
        </w:rPr>
        <w:t>, którego uczył się w poprzedniej szkole</w:t>
      </w:r>
      <w:r w:rsidR="00FD7D6B" w:rsidRPr="007D5BB7">
        <w:rPr>
          <w:rFonts w:ascii="Times New Roman" w:eastAsia="Times New Roman" w:hAnsi="Times New Roman" w:cs="Times New Roman"/>
          <w:sz w:val="24"/>
          <w:szCs w:val="20"/>
          <w:lang w:eastAsia="pl-PL"/>
        </w:rPr>
        <w:t>;</w:t>
      </w:r>
    </w:p>
    <w:p w14:paraId="429529A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ucznia, który kontynuuje we własnym zakresie naukę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 xml:space="preserve">jako przedmiotu obowiązkowego, egzaminuje i ocenia nauczyciel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 xml:space="preserve">z tej lub innej szkoły. </w:t>
      </w:r>
    </w:p>
    <w:p w14:paraId="6F6C1FF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21261CE" w14:textId="77777777" w:rsidR="000F1296"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38</w:t>
      </w:r>
      <w:r w:rsidR="000F1296" w:rsidRPr="007D5BB7">
        <w:rPr>
          <w:rFonts w:ascii="Times New Roman" w:eastAsia="Times New Roman" w:hAnsi="Times New Roman" w:cs="Times New Roman"/>
          <w:bCs/>
          <w:sz w:val="24"/>
          <w:szCs w:val="20"/>
          <w:lang w:eastAsia="pl-PL"/>
        </w:rPr>
        <w:t>.</w:t>
      </w:r>
    </w:p>
    <w:p w14:paraId="363EDC0D" w14:textId="77777777" w:rsidR="000F1296" w:rsidRPr="007D5BB7" w:rsidRDefault="000F1296" w:rsidP="00A90611">
      <w:pPr>
        <w:pStyle w:val="Standard"/>
        <w:spacing w:line="276" w:lineRule="auto"/>
        <w:jc w:val="center"/>
        <w:rPr>
          <w:kern w:val="0"/>
        </w:rPr>
      </w:pPr>
      <w:r w:rsidRPr="007D5BB7">
        <w:rPr>
          <w:kern w:val="0"/>
        </w:rPr>
        <w:t>Rekrutacja ucznia przybywającego z zagranicy</w:t>
      </w:r>
    </w:p>
    <w:p w14:paraId="248CABC0" w14:textId="77777777" w:rsidR="000F1296" w:rsidRPr="007D5BB7" w:rsidRDefault="000F1296" w:rsidP="00A90611">
      <w:pPr>
        <w:pStyle w:val="Standard"/>
        <w:spacing w:line="276" w:lineRule="auto"/>
        <w:ind w:left="720"/>
        <w:jc w:val="center"/>
        <w:rPr>
          <w:b/>
          <w:bCs/>
          <w:kern w:val="0"/>
          <w:highlight w:val="yellow"/>
        </w:rPr>
      </w:pPr>
    </w:p>
    <w:p w14:paraId="43A5B419"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bookmarkStart w:id="92" w:name="_Hlk487091020"/>
      <w:r w:rsidRPr="007D5BB7">
        <w:rPr>
          <w:bCs/>
          <w:kern w:val="0"/>
        </w:rPr>
        <w:t>Uczeń przybywający z zagranicy jest przyjmowany do oddziału klasy I publicznej szkoły podstawowej, której ustalono obwód, właściwej ze względu na miejsce zamieszkania ucznia</w:t>
      </w:r>
      <w:bookmarkEnd w:id="92"/>
      <w:r w:rsidR="00840920" w:rsidRPr="007D5BB7">
        <w:rPr>
          <w:bCs/>
          <w:kern w:val="0"/>
        </w:rPr>
        <w:t>.</w:t>
      </w:r>
    </w:p>
    <w:p w14:paraId="46FB0AA2"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Uczeń przybywający z zagranicy jest przyjmowany do oddziału klasy I publicznej szkoły podstawowej innej niż właściwa ze względu na miejsce zamieszkania ucznia- jeżeli dana szkoła dysponuje wolnymi miejscami.</w:t>
      </w:r>
    </w:p>
    <w:p w14:paraId="27D3C3BE"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Uczeń przybywający z zagranicy jest kwalifikowany do odpowiedniego oddziału klasy oraz przyjmowany do:</w:t>
      </w:r>
    </w:p>
    <w:p w14:paraId="0209102B" w14:textId="2AB3277C" w:rsidR="000F1296" w:rsidRPr="007D5BB7" w:rsidRDefault="000F1296" w:rsidP="00A90611">
      <w:pPr>
        <w:pStyle w:val="Standard"/>
        <w:tabs>
          <w:tab w:val="left" w:pos="284"/>
        </w:tabs>
        <w:spacing w:line="276" w:lineRule="auto"/>
        <w:jc w:val="both"/>
        <w:rPr>
          <w:bCs/>
          <w:kern w:val="0"/>
        </w:rPr>
      </w:pPr>
      <w:bookmarkStart w:id="93" w:name="_Hlk57291136"/>
      <w:r w:rsidRPr="007D5BB7">
        <w:rPr>
          <w:bCs/>
          <w:kern w:val="0"/>
        </w:rPr>
        <w:t xml:space="preserve">1) oddziału klas II- </w:t>
      </w:r>
      <w:r w:rsidR="00736EC7" w:rsidRPr="007D5BB7">
        <w:rPr>
          <w:bCs/>
          <w:kern w:val="0"/>
        </w:rPr>
        <w:t xml:space="preserve">VIII </w:t>
      </w:r>
      <w:r w:rsidRPr="007D5BB7">
        <w:rPr>
          <w:bCs/>
          <w:kern w:val="0"/>
        </w:rPr>
        <w:t>szkoły podstawowej, której ustalono obwód, właściwej ze względu na miejsce zamieszkania ucznia- z urzędu zgodnie z ust. 2 niniejszego paragrafu oraz na podstawie dokumentów;</w:t>
      </w:r>
    </w:p>
    <w:p w14:paraId="30BDE151" w14:textId="1B3A26D6" w:rsidR="000F1296" w:rsidRPr="007D5BB7" w:rsidRDefault="000F1296" w:rsidP="00A90611">
      <w:pPr>
        <w:pStyle w:val="Standard"/>
        <w:tabs>
          <w:tab w:val="left" w:pos="284"/>
        </w:tabs>
        <w:spacing w:line="276" w:lineRule="auto"/>
        <w:jc w:val="both"/>
        <w:rPr>
          <w:bCs/>
          <w:kern w:val="0"/>
        </w:rPr>
      </w:pPr>
      <w:r w:rsidRPr="007D5BB7">
        <w:rPr>
          <w:bCs/>
          <w:kern w:val="0"/>
        </w:rPr>
        <w:t>2) oddziału klas</w:t>
      </w:r>
      <w:r w:rsidR="00FD648A" w:rsidRPr="007D5BB7">
        <w:rPr>
          <w:bCs/>
          <w:kern w:val="0"/>
        </w:rPr>
        <w:t xml:space="preserve"> II- </w:t>
      </w:r>
      <w:r w:rsidR="00736EC7" w:rsidRPr="007D5BB7">
        <w:rPr>
          <w:bCs/>
          <w:kern w:val="0"/>
        </w:rPr>
        <w:t xml:space="preserve">VIII </w:t>
      </w:r>
      <w:r w:rsidRPr="007D5BB7">
        <w:rPr>
          <w:bCs/>
          <w:kern w:val="0"/>
        </w:rPr>
        <w:t>publicznej szkoły podstawowej, innej niż właściwa ze względu na miejsce zamieszkania ucznia- na podstawie dokumentów, jeżeli dana szkoła dysponuje wolnymi miejscami.</w:t>
      </w:r>
    </w:p>
    <w:bookmarkEnd w:id="93"/>
    <w:p w14:paraId="7F79B3E5"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Jeżeli uczeń przybywający z zagranicy nie może przedłożyć dokumentów, zostaje zakwalifikowany do odpowiedniego oddziału klasy oraz przyjęty do szkoły na podstawie rozmowy kwalifikacyjnej.</w:t>
      </w:r>
    </w:p>
    <w:p w14:paraId="7AF7565E"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Termin rozmowy kwalifikacyjnej ustala dyrektor szkoły oraz przeprowadza rozmowę, w razie potrzeby, w obecności nauczyciela.</w:t>
      </w:r>
    </w:p>
    <w:p w14:paraId="7DB94FDA"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49395A34"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lastRenderedPageBreak/>
        <w:t xml:space="preserve">§ </w:t>
      </w:r>
      <w:r w:rsidR="00E07E09" w:rsidRPr="007D5BB7">
        <w:rPr>
          <w:rFonts w:ascii="Times New Roman" w:eastAsia="Times New Roman" w:hAnsi="Times New Roman" w:cs="Times New Roman"/>
          <w:bCs/>
          <w:sz w:val="24"/>
          <w:szCs w:val="20"/>
          <w:lang w:eastAsia="pl-PL"/>
        </w:rPr>
        <w:t>39</w:t>
      </w:r>
      <w:r w:rsidRPr="007D5BB7">
        <w:rPr>
          <w:rFonts w:ascii="Times New Roman" w:eastAsia="Times New Roman" w:hAnsi="Times New Roman" w:cs="Times New Roman"/>
          <w:bCs/>
          <w:sz w:val="24"/>
          <w:szCs w:val="20"/>
          <w:lang w:eastAsia="pl-PL"/>
        </w:rPr>
        <w:t>.</w:t>
      </w:r>
    </w:p>
    <w:p w14:paraId="3846480B" w14:textId="77777777" w:rsidR="000F1296" w:rsidRPr="007D5BB7" w:rsidRDefault="000F1296" w:rsidP="00A90611">
      <w:pPr>
        <w:pStyle w:val="Textbody"/>
        <w:shd w:val="clear" w:color="auto" w:fill="FFFFFF"/>
        <w:tabs>
          <w:tab w:val="left" w:pos="315"/>
        </w:tabs>
        <w:spacing w:line="276" w:lineRule="auto"/>
        <w:jc w:val="center"/>
        <w:rPr>
          <w:bCs/>
          <w:kern w:val="0"/>
        </w:rPr>
      </w:pPr>
      <w:r w:rsidRPr="007D5BB7">
        <w:rPr>
          <w:bCs/>
          <w:kern w:val="0"/>
        </w:rPr>
        <w:t>Przechodzenie ucznia ze szkoły publicznej jednego typu do szkoły publicznej innego typu</w:t>
      </w:r>
    </w:p>
    <w:p w14:paraId="7B46AEF3" w14:textId="77777777" w:rsidR="000F1296" w:rsidRPr="007D5BB7" w:rsidRDefault="000F1296" w:rsidP="00A90611">
      <w:pPr>
        <w:pStyle w:val="Textbody"/>
        <w:shd w:val="clear" w:color="auto" w:fill="FFFFFF"/>
        <w:tabs>
          <w:tab w:val="left" w:pos="315"/>
        </w:tabs>
        <w:spacing w:line="276" w:lineRule="auto"/>
        <w:jc w:val="center"/>
        <w:rPr>
          <w:bCs/>
          <w:kern w:val="0"/>
        </w:rPr>
      </w:pPr>
    </w:p>
    <w:p w14:paraId="61B2A220"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1.</w:t>
      </w:r>
      <w:r w:rsidRPr="007D5BB7">
        <w:rPr>
          <w:bCs/>
          <w:kern w:val="0"/>
        </w:rPr>
        <w:tab/>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14:paraId="1D029D96"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1) uczyć się języka obcego nowożytnego nauczanego w oddziale szkoły, do której przechodzi, wyrównując we własnym zakresie różnice programowe do końca roku szkolnego albo:</w:t>
      </w:r>
    </w:p>
    <w:p w14:paraId="086455EB"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2) kontynuować we własnym zakresie naukę języka obcego nowożytnego, którego uczył się w szkole, z której przechodzi, albo:</w:t>
      </w:r>
    </w:p>
    <w:p w14:paraId="0C40C45C"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3) uczęszczać do oddziału w innej szkole na zajęcia z języka obcego nowożytnego, którego uczył się w szkole, z której przechodzi.</w:t>
      </w:r>
    </w:p>
    <w:p w14:paraId="2BB9A270" w14:textId="77777777" w:rsidR="000F1296" w:rsidRPr="007D5BB7" w:rsidRDefault="000F1296" w:rsidP="00A90611">
      <w:pPr>
        <w:pStyle w:val="Textbody"/>
        <w:shd w:val="clear" w:color="auto" w:fill="FFFFFF"/>
        <w:tabs>
          <w:tab w:val="left" w:pos="315"/>
        </w:tabs>
        <w:spacing w:line="276" w:lineRule="auto"/>
        <w:rPr>
          <w:bCs/>
          <w:kern w:val="0"/>
        </w:rPr>
      </w:pPr>
      <w:bookmarkStart w:id="94" w:name="_Hlk487091062"/>
      <w:r w:rsidRPr="007D5BB7">
        <w:rPr>
          <w:bCs/>
          <w:kern w:val="0"/>
        </w:rPr>
        <w:t>2. Dla ucznia, o którym mowa w ust. 1 pkt 2 oraz pkt 3 niniejszego paragrafu, przeprowadza się egzamin klasyfikacyjny zgodnie z ustawą</w:t>
      </w:r>
      <w:r w:rsidR="00FD648A" w:rsidRPr="007D5BB7">
        <w:rPr>
          <w:bCs/>
          <w:kern w:val="0"/>
        </w:rPr>
        <w:t xml:space="preserve"> – Prawo oświatowe</w:t>
      </w:r>
      <w:r w:rsidR="00840920" w:rsidRPr="007D5BB7">
        <w:rPr>
          <w:bCs/>
          <w:kern w:val="0"/>
        </w:rPr>
        <w:t>.</w:t>
      </w:r>
    </w:p>
    <w:p w14:paraId="0B997231"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3. Szczegółowe warunki i zasady przechodzenia ucznia ze szkoły publicznej jednego typu do szkoły publicznej innego typu określa Rozporządzenie Ministra Edukacji Narodowej w sprawie szczegółowych warunków przechodzenia ucznia ze szkoły publicznej lub szkoły niepublicznej o uprawnieniach szkoły publicznej jednego typu do szkoły publicznej innego typu albo szkoły publicznej tego samego typu.</w:t>
      </w:r>
    </w:p>
    <w:bookmarkEnd w:id="94"/>
    <w:p w14:paraId="18BE6A91"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5C0AE8F5" w14:textId="77777777" w:rsidR="003D4F84"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bookmarkStart w:id="95" w:name="_Hlk16681169"/>
      <w:r w:rsidRPr="007D5BB7">
        <w:rPr>
          <w:rFonts w:ascii="Times New Roman" w:eastAsia="Times New Roman" w:hAnsi="Times New Roman" w:cs="Times New Roman"/>
          <w:bCs/>
          <w:sz w:val="24"/>
          <w:szCs w:val="20"/>
          <w:lang w:eastAsia="pl-PL"/>
        </w:rPr>
        <w:t>§ 40</w:t>
      </w:r>
      <w:r w:rsidR="003D4F84" w:rsidRPr="007D5BB7">
        <w:rPr>
          <w:rFonts w:ascii="Times New Roman" w:eastAsia="Times New Roman" w:hAnsi="Times New Roman" w:cs="Times New Roman"/>
          <w:bCs/>
          <w:sz w:val="24"/>
          <w:szCs w:val="20"/>
          <w:lang w:eastAsia="pl-PL"/>
        </w:rPr>
        <w:t>.</w:t>
      </w:r>
    </w:p>
    <w:p w14:paraId="2997E642" w14:textId="77777777" w:rsidR="003302E8" w:rsidRPr="007D5BB7" w:rsidRDefault="003302E8"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436930FE" w14:textId="77777777" w:rsidR="003302E8" w:rsidRPr="007D5BB7" w:rsidRDefault="003302E8"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sz w:val="24"/>
          <w:szCs w:val="24"/>
          <w:lang w:eastAsia="ar-SA"/>
        </w:rPr>
        <w:t>Nabór do szkoły odbywa się według zatwierdzonego regulaminu stworzonego na podstawie zarządzenia Kuratora Oświaty.</w:t>
      </w:r>
    </w:p>
    <w:bookmarkEnd w:id="95"/>
    <w:p w14:paraId="358950E6" w14:textId="77777777" w:rsidR="004864BE" w:rsidRPr="007D5BB7" w:rsidRDefault="004864BE" w:rsidP="00A90611">
      <w:pPr>
        <w:suppressAutoHyphens/>
        <w:spacing w:after="0"/>
        <w:rPr>
          <w:rFonts w:ascii="Times New Roman" w:eastAsia="Times New Roman" w:hAnsi="Times New Roman" w:cs="Times New Roman"/>
          <w:sz w:val="24"/>
          <w:szCs w:val="24"/>
          <w:lang w:eastAsia="ar-SA"/>
        </w:rPr>
      </w:pPr>
    </w:p>
    <w:p w14:paraId="6FF14C1D" w14:textId="77777777" w:rsidR="003D4F84" w:rsidRPr="007D5BB7" w:rsidRDefault="00E07E09" w:rsidP="00E50C88">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41</w:t>
      </w:r>
      <w:r w:rsidR="003D4F84" w:rsidRPr="007D5BB7">
        <w:rPr>
          <w:rFonts w:ascii="Times New Roman" w:eastAsia="Times New Roman" w:hAnsi="Times New Roman" w:cs="Times New Roman"/>
          <w:bCs/>
          <w:sz w:val="24"/>
          <w:szCs w:val="20"/>
          <w:lang w:eastAsia="pl-PL"/>
        </w:rPr>
        <w:t>.</w:t>
      </w:r>
    </w:p>
    <w:p w14:paraId="1701D61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C7F1D60" w14:textId="77777777"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9F373F"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Podstawowej w Osinach uczeń posiada następujące prawa:</w:t>
      </w:r>
    </w:p>
    <w:p w14:paraId="7396D0B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zorganizowanego procesu kształcenia w szkole;</w:t>
      </w:r>
    </w:p>
    <w:p w14:paraId="7BD25C23"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poznania programów nauczan</w:t>
      </w:r>
      <w:r w:rsidR="00FD648A" w:rsidRPr="007D5BB7">
        <w:rPr>
          <w:rFonts w:ascii="Times New Roman" w:eastAsia="Times New Roman" w:hAnsi="Times New Roman" w:cs="Times New Roman"/>
          <w:sz w:val="24"/>
          <w:szCs w:val="20"/>
          <w:lang w:eastAsia="pl-PL"/>
        </w:rPr>
        <w:t xml:space="preserve">ia z poszczególnych przedmiotów </w:t>
      </w:r>
      <w:r w:rsidR="00840920" w:rsidRPr="007D5BB7">
        <w:rPr>
          <w:rFonts w:ascii="Times New Roman" w:eastAsia="Times New Roman" w:hAnsi="Times New Roman" w:cs="Times New Roman"/>
          <w:sz w:val="24"/>
          <w:szCs w:val="20"/>
          <w:lang w:eastAsia="pl-PL"/>
        </w:rPr>
        <w:t xml:space="preserve">i </w:t>
      </w:r>
      <w:r w:rsidRPr="007D5BB7">
        <w:rPr>
          <w:rFonts w:ascii="Times New Roman" w:eastAsia="Times New Roman" w:hAnsi="Times New Roman" w:cs="Times New Roman"/>
          <w:sz w:val="24"/>
          <w:szCs w:val="20"/>
          <w:lang w:eastAsia="pl-PL"/>
        </w:rPr>
        <w:t>przedmiotowych systemów oceniania.</w:t>
      </w:r>
    </w:p>
    <w:p w14:paraId="5025B28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opieki wychowawczej i warunków pobytu w szkole zapewniających bezpieczeństwo oraz ochronę przed wszelkimi formami przemocy fizycznej bądź psychicznej oraz ochronę i poszanowania jego godności;</w:t>
      </w:r>
    </w:p>
    <w:p w14:paraId="513FFDED"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zagwarantowania mu warunków higienicznego przebywania w szkole;</w:t>
      </w:r>
    </w:p>
    <w:p w14:paraId="1EFD4F1B"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życzliwego i podmiotowego traktowania w procesie dydaktyczno-wychowawczym.</w:t>
      </w:r>
    </w:p>
    <w:p w14:paraId="76D088C3"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swobody wyrażania myśli i przekonań, jeżeli to nie narusza dobra innych osób;</w:t>
      </w:r>
    </w:p>
    <w:p w14:paraId="391B8565"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rozwijania zainteresowań, zdolności i t</w:t>
      </w:r>
      <w:r w:rsidR="00840920" w:rsidRPr="007D5BB7">
        <w:rPr>
          <w:rFonts w:ascii="Times New Roman" w:eastAsia="Times New Roman" w:hAnsi="Times New Roman" w:cs="Times New Roman"/>
          <w:sz w:val="24"/>
          <w:szCs w:val="20"/>
          <w:lang w:eastAsia="pl-PL"/>
        </w:rPr>
        <w:t xml:space="preserve">alentów w kołach przedmiotowych </w:t>
      </w:r>
      <w:r w:rsidRPr="007D5BB7">
        <w:rPr>
          <w:rFonts w:ascii="Times New Roman" w:eastAsia="Times New Roman" w:hAnsi="Times New Roman" w:cs="Times New Roman"/>
          <w:sz w:val="24"/>
          <w:szCs w:val="20"/>
          <w:lang w:eastAsia="pl-PL"/>
        </w:rPr>
        <w:t>i</w:t>
      </w:r>
      <w:r w:rsidR="00840920"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zajęciach pozalekcyjnych;</w:t>
      </w:r>
    </w:p>
    <w:p w14:paraId="6FD94489"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sprawiedliwej, jawnej i umotywowanej oceny;</w:t>
      </w:r>
    </w:p>
    <w:p w14:paraId="7D273B98"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pomocy w przypadku trudności w nauce oraz porady psychologicznej;</w:t>
      </w:r>
    </w:p>
    <w:p w14:paraId="652631EC"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uczeń mający kłopoty w nauce, szczególnie z powodu dłuższej nieobecności w szkole, spowodowanej sytuacją zdrowotną lub rodzinną ma prawo do pomocy w nauce: od samorządu klasowego (samopomoc koleżeńska), od nauczyciela danego przedmiotu.</w:t>
      </w:r>
    </w:p>
    <w:p w14:paraId="055626B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korzystania z pomieszczeń szkolnych, sprzętu, środków dydaktycznych, księgozbioru biblioteki podczas zajęć dydaktycznych i pozalekcyjnych;</w:t>
      </w:r>
    </w:p>
    <w:p w14:paraId="5519121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wpływania na życie szkoły poprzez działalność samorządową oraz organizacje działające w szkole;</w:t>
      </w:r>
    </w:p>
    <w:p w14:paraId="3DD8496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uczestnictwa w olimpiadach przedmiotowych;</w:t>
      </w:r>
    </w:p>
    <w:p w14:paraId="2D8606E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wcześniejszego poinformowania o godzinnych pracach klasowych na tydzień wcześniej oraz prawo do odbycia nie więcej niż jednej pracy klasowej w ciągu jednego dnia i nie więcej niż 2 prac klasowych w ciągu tygodnia.</w:t>
      </w:r>
    </w:p>
    <w:p w14:paraId="09C4CFF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będący w trudnej sytuacji materialnej ma prawo do pomocy w postaci do bezpłatnych śniadań, w miarę uzyskanych na ten cel środków.</w:t>
      </w:r>
    </w:p>
    <w:p w14:paraId="5E6B526E"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osiągający wyróżniające wyniki w nauce ma prawo do indywidualnego toku kształcenia z pomocą nauczyciela, po spełnieniu wymogów określonych w odrębnych przepisach.</w:t>
      </w:r>
    </w:p>
    <w:p w14:paraId="56463108" w14:textId="77777777"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9F373F"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Uczniowie występujący w obronie praw uczniowskich nie mogą być z tego powodu negatywnie oceniani. W razie potrzeby przysługuje im prawo opieki i pomocy ze strony dyrektora szkoły.</w:t>
      </w:r>
    </w:p>
    <w:p w14:paraId="5DD3EF66" w14:textId="77777777" w:rsidR="003D4F84" w:rsidRPr="007D5BB7" w:rsidRDefault="009F373F"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Szkole Podstawowej w Osinach uczeń ma następujące obowiązki:</w:t>
      </w:r>
    </w:p>
    <w:p w14:paraId="269400AF"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aktywnie i systematycznie uczestniczyć w zajęciach lekcyjnych oraz życiu społecznym szkoły;</w:t>
      </w:r>
    </w:p>
    <w:p w14:paraId="16EB113E"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odrabiać systematycznie prace domowe. Rzetelnie pracować – stawiać sobie wymagania proporcjonalnie do własnych uzdolnień.</w:t>
      </w:r>
    </w:p>
    <w:p w14:paraId="53013EEE"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przestrzegać zasad kulturalnego współżycia w odniesieniu do kolegów, nauczycieli i innych pracowników szkoły;</w:t>
      </w:r>
    </w:p>
    <w:p w14:paraId="71D80E45"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ład, porządek oraz dobro szkoły;</w:t>
      </w:r>
    </w:p>
    <w:p w14:paraId="08A856CB"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szanować mienie znajdujące się w posiadaniu szkoły;</w:t>
      </w:r>
    </w:p>
    <w:p w14:paraId="3D16689D"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każdorazową nieobecność spowodowana chorobą lub inną ważną przyczyną usprawiedliwiać w ciągu tygodnia u wychowawcy;</w:t>
      </w:r>
    </w:p>
    <w:p w14:paraId="1FB811B9"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kulturę słowa;</w:t>
      </w:r>
    </w:p>
    <w:p w14:paraId="738CB301"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zdrowie i higienę osobistą. Nie stosować używek.</w:t>
      </w:r>
    </w:p>
    <w:p w14:paraId="77BC3488"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być koleżeńskim i wrażliwym na potrzeby innych, być życzliwym, uprzejmym, opiekuńczym wobec młodszych kolegów;</w:t>
      </w:r>
    </w:p>
    <w:p w14:paraId="0A383953"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wypełniać odpowiedzialnie przyjęte na siebie obowiązki;</w:t>
      </w:r>
    </w:p>
    <w:p w14:paraId="29FBD8A1"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przybywać na zajęcia punktualnie, w razie spóźnienia uczeń zobowiązany jest do przybycia do sali, w której one się odbywają. </w:t>
      </w:r>
    </w:p>
    <w:p w14:paraId="3DB26A29"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podporządkować się zarządzeniom dyrektora szkoły, rady pedagogicznej, nauczycielom oraz ustaleniom samorządu szkolnego.</w:t>
      </w:r>
    </w:p>
    <w:p w14:paraId="009F804A"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podporządkować się zarządzeniom dyrektora szkoły w sprawie korzystania z telefonów komórkowych i innych urządzeń elektronicznych.</w:t>
      </w:r>
    </w:p>
    <w:p w14:paraId="0F63D8EB" w14:textId="2CB9B2E1" w:rsidR="00736EC7" w:rsidRPr="007D5BB7" w:rsidRDefault="00E07E09" w:rsidP="00736EC7">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6" w:name="_Hlk57291161"/>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t>
      </w:r>
      <w:r w:rsidR="00736EC7" w:rsidRPr="007D5BB7">
        <w:rPr>
          <w:rFonts w:ascii="Times New Roman" w:eastAsia="Times New Roman" w:hAnsi="Times New Roman" w:cs="Times New Roman"/>
          <w:sz w:val="24"/>
          <w:szCs w:val="20"/>
          <w:lang w:eastAsia="pl-PL"/>
        </w:rPr>
        <w:t>Uczeń w trakcie kształcenia na odległość zobowiązany jest do:</w:t>
      </w:r>
    </w:p>
    <w:p w14:paraId="04857056"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kontrolowania realizacji treści nauczania, odrabiania i odsyłania terminowo zadań domowych, prac kontrolnych, itp.;</w:t>
      </w:r>
    </w:p>
    <w:p w14:paraId="02093EC0" w14:textId="0E33593B" w:rsidR="003D4F84"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2)</w:t>
      </w:r>
      <w:r w:rsidRPr="007D5BB7">
        <w:rPr>
          <w:rFonts w:ascii="Times New Roman" w:eastAsia="Times New Roman" w:hAnsi="Times New Roman" w:cs="Times New Roman"/>
          <w:sz w:val="24"/>
          <w:szCs w:val="20"/>
          <w:lang w:eastAsia="pl-PL"/>
        </w:rPr>
        <w:tab/>
        <w:t>Kontaktowania się z nauczycielem za pomocą ustalonych narzędzi w godzinach zgodnych z tygodniowym planem lekcji lub w czasie ustalonym indywidualnie z nauczycielem.</w:t>
      </w:r>
    </w:p>
    <w:bookmarkEnd w:id="96"/>
    <w:p w14:paraId="37B8F12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stosuje się następujące formy nagród:</w:t>
      </w:r>
    </w:p>
    <w:p w14:paraId="4D07C98E"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ustna pochwała wychowawcy, dyrektora lub nauczyciela;</w:t>
      </w:r>
    </w:p>
    <w:p w14:paraId="3ECC2527"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pochwała wpisana do zeszytu uwag lub dzienniku;</w:t>
      </w:r>
    </w:p>
    <w:p w14:paraId="38BA1778"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dyplom pochwalny za działalność w życiu społecznym szkoły;</w:t>
      </w:r>
    </w:p>
    <w:p w14:paraId="56232950"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świadectwo z wyróżnieniem oraz nagrody książkowe w dniu zakończenia roku szkolnego;</w:t>
      </w:r>
    </w:p>
    <w:p w14:paraId="1DF4D049"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list pochwalny do rodziców ucznia;</w:t>
      </w:r>
    </w:p>
    <w:p w14:paraId="53E73B6A"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nagroda za zajęcie czołowego miejsca w konkursach przedmiotowych, artystycznych i sportowych na szczeblu szkolnym, gminnym, powiatowym;</w:t>
      </w:r>
    </w:p>
    <w:p w14:paraId="68DF2281"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tytuł ”Ucznia </w:t>
      </w:r>
      <w:r w:rsidR="00307D2D" w:rsidRPr="007D5BB7">
        <w:rPr>
          <w:rFonts w:ascii="Times New Roman" w:eastAsia="Times New Roman" w:hAnsi="Times New Roman" w:cs="Times New Roman"/>
          <w:sz w:val="24"/>
          <w:szCs w:val="20"/>
          <w:lang w:eastAsia="pl-PL"/>
        </w:rPr>
        <w:t>półrocza</w:t>
      </w:r>
      <w:r w:rsidRPr="007D5BB7">
        <w:rPr>
          <w:rFonts w:ascii="Times New Roman" w:eastAsia="Times New Roman" w:hAnsi="Times New Roman" w:cs="Times New Roman"/>
          <w:sz w:val="24"/>
          <w:szCs w:val="20"/>
          <w:lang w:eastAsia="pl-PL"/>
        </w:rPr>
        <w:t>”.</w:t>
      </w:r>
    </w:p>
    <w:p w14:paraId="533B9643" w14:textId="77777777" w:rsidR="00FD648A"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7" w:name="_Hlk487091126"/>
      <w:r w:rsidRPr="007D5BB7">
        <w:rPr>
          <w:rFonts w:ascii="Times New Roman" w:eastAsia="Times New Roman" w:hAnsi="Times New Roman" w:cs="Times New Roman"/>
          <w:sz w:val="24"/>
          <w:szCs w:val="20"/>
          <w:lang w:eastAsia="pl-PL"/>
        </w:rPr>
        <w:t>6</w:t>
      </w:r>
      <w:r w:rsidR="00FD648A" w:rsidRPr="007D5BB7">
        <w:rPr>
          <w:rFonts w:ascii="Times New Roman" w:eastAsia="Times New Roman" w:hAnsi="Times New Roman" w:cs="Times New Roman"/>
          <w:sz w:val="24"/>
          <w:szCs w:val="20"/>
          <w:lang w:eastAsia="pl-PL"/>
        </w:rPr>
        <w:t>. Uczeń ma prawo do równego traktowania i otrzymania sprawiedliwej nagrody. Uczeń, który czuje się pokrzywdzony ze względu na niesprawiedliwą nagrodę ma prawo wnieść zastrzeżenia do Dyrektora w terminie 7 dni od otrzymania nagrody.</w:t>
      </w:r>
    </w:p>
    <w:bookmarkEnd w:id="97"/>
    <w:p w14:paraId="30007BA8"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stosuje się następujące formy kar:</w:t>
      </w:r>
    </w:p>
    <w:p w14:paraId="1D94A46A"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ustne upomnienie wychowawcy, dyrektora lub nauczyciela;</w:t>
      </w:r>
    </w:p>
    <w:p w14:paraId="6A743BD0"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wpisywanie uwagi o zachowaniu ucznia do zeszytu uwag lub dziennika;</w:t>
      </w:r>
    </w:p>
    <w:p w14:paraId="08279B71"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nagana dyrektora szkoły udzielona uczniowi w obecności nauczyciela wychowawcy z powiadomieniem rodziców ucznia;</w:t>
      </w:r>
    </w:p>
    <w:p w14:paraId="728301B5" w14:textId="77777777" w:rsidR="00944C6F"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konsekwencje zawarte w tzw. kodeksie ucznia</w:t>
      </w:r>
    </w:p>
    <w:p w14:paraId="26E57DC8" w14:textId="77777777" w:rsidR="003D4F84" w:rsidRPr="007D5BB7" w:rsidRDefault="00944C6F"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98" w:name="_Hlk487091150"/>
      <w:r w:rsidRPr="007D5BB7">
        <w:rPr>
          <w:rFonts w:ascii="Times New Roman" w:eastAsia="Times New Roman" w:hAnsi="Times New Roman" w:cs="Times New Roman"/>
          <w:sz w:val="24"/>
          <w:szCs w:val="20"/>
          <w:lang w:eastAsia="pl-PL"/>
        </w:rPr>
        <w:t>w uzasadnionych przypadkach uczeń-na wniosek dyrektora szkoły, poparty uchwałą Rady Pedagogicznej i opinią Samorządu Uczniowskiego - może zostać przeniesiony przez Kuratora Oświaty do innej szkoły. Wniosek do Kuratora zostaje skierowany, gdy po wyczerpaniu wszystkich możliwych działań wychowawczych uczeń nadal</w:t>
      </w:r>
      <w:r w:rsidR="003D4F84" w:rsidRPr="007D5BB7">
        <w:rPr>
          <w:rFonts w:ascii="Times New Roman" w:eastAsia="Times New Roman" w:hAnsi="Times New Roman" w:cs="Times New Roman"/>
          <w:sz w:val="24"/>
          <w:szCs w:val="20"/>
          <w:lang w:eastAsia="pl-PL"/>
        </w:rPr>
        <w:t>:</w:t>
      </w:r>
      <w:bookmarkEnd w:id="98"/>
    </w:p>
    <w:p w14:paraId="4D173367" w14:textId="77777777" w:rsidR="003D4F84" w:rsidRPr="007D5BB7" w:rsidRDefault="009F373F"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uczeń uczestniczy w zdarzeniu zagrażającym zdrowiu i życiu innych uczniów;</w:t>
      </w:r>
    </w:p>
    <w:p w14:paraId="0E1BD6C7" w14:textId="77777777" w:rsidR="003D4F84" w:rsidRPr="007D5BB7" w:rsidRDefault="009F373F"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 </w:t>
      </w:r>
      <w:r w:rsidR="003D4F84" w:rsidRPr="007D5BB7">
        <w:rPr>
          <w:rFonts w:ascii="Times New Roman" w:eastAsia="Times New Roman" w:hAnsi="Times New Roman" w:cs="Times New Roman"/>
          <w:sz w:val="24"/>
          <w:szCs w:val="20"/>
          <w:lang w:eastAsia="pl-PL"/>
        </w:rPr>
        <w:t>popełnia przestę</w:t>
      </w:r>
      <w:r w:rsidR="0029263B" w:rsidRPr="007D5BB7">
        <w:rPr>
          <w:rFonts w:ascii="Times New Roman" w:eastAsia="Times New Roman" w:hAnsi="Times New Roman" w:cs="Times New Roman"/>
          <w:sz w:val="24"/>
          <w:szCs w:val="20"/>
          <w:lang w:eastAsia="pl-PL"/>
        </w:rPr>
        <w:t>pstwo zawarte w Kodeksie Karnym,</w:t>
      </w:r>
    </w:p>
    <w:p w14:paraId="5D0B5A65" w14:textId="77777777" w:rsidR="0029263B" w:rsidRPr="007D5BB7" w:rsidRDefault="0029263B" w:rsidP="00A90611">
      <w:pPr>
        <w:pStyle w:val="Standard"/>
        <w:spacing w:line="276" w:lineRule="auto"/>
        <w:rPr>
          <w:kern w:val="0"/>
        </w:rPr>
      </w:pPr>
      <w:r w:rsidRPr="007D5BB7">
        <w:rPr>
          <w:kern w:val="0"/>
        </w:rPr>
        <w:t>c) notorycznie łamie przepisy zawarte w statucie szkoły;</w:t>
      </w:r>
    </w:p>
    <w:p w14:paraId="1797C72F" w14:textId="77777777" w:rsidR="0029263B" w:rsidRPr="007D5BB7" w:rsidRDefault="0029263B" w:rsidP="00A90611">
      <w:pPr>
        <w:pStyle w:val="Standard"/>
        <w:spacing w:line="276" w:lineRule="auto"/>
        <w:rPr>
          <w:kern w:val="0"/>
        </w:rPr>
      </w:pPr>
      <w:r w:rsidRPr="007D5BB7">
        <w:rPr>
          <w:kern w:val="0"/>
        </w:rPr>
        <w:t>d) nie przestrzega obowiązków ucznia i rażąco narusza zasady etyczne ucznia;</w:t>
      </w:r>
    </w:p>
    <w:p w14:paraId="34C11E88" w14:textId="77777777" w:rsidR="0029263B" w:rsidRPr="007D5BB7" w:rsidRDefault="0029263B" w:rsidP="00A90611">
      <w:pPr>
        <w:pStyle w:val="Standard"/>
        <w:spacing w:line="276" w:lineRule="auto"/>
        <w:jc w:val="both"/>
        <w:rPr>
          <w:kern w:val="0"/>
        </w:rPr>
      </w:pPr>
      <w:r w:rsidRPr="007D5BB7">
        <w:rPr>
          <w:kern w:val="0"/>
        </w:rPr>
        <w:t>e) świadomie i celowo niszczy mienie wspólne i cudze;</w:t>
      </w:r>
      <w:r w:rsidRPr="007D5BB7">
        <w:rPr>
          <w:kern w:val="0"/>
        </w:rPr>
        <w:tab/>
      </w:r>
      <w:r w:rsidRPr="007D5BB7">
        <w:rPr>
          <w:kern w:val="0"/>
        </w:rPr>
        <w:br/>
        <w:t>f) ulega nałogom (alkohol, papierosy, środki uzależniające) i negatywnie wpływa na pozostałych uczniów;</w:t>
      </w:r>
    </w:p>
    <w:p w14:paraId="6FBD13AE" w14:textId="77777777" w:rsidR="0029263B" w:rsidRPr="007D5BB7" w:rsidRDefault="0029263B" w:rsidP="00A90611">
      <w:pPr>
        <w:pStyle w:val="Standard"/>
        <w:spacing w:line="276" w:lineRule="auto"/>
        <w:rPr>
          <w:kern w:val="0"/>
        </w:rPr>
      </w:pPr>
      <w:r w:rsidRPr="007D5BB7">
        <w:rPr>
          <w:kern w:val="0"/>
        </w:rPr>
        <w:t>g) demoralizuje innych uczniów;</w:t>
      </w:r>
    </w:p>
    <w:p w14:paraId="43A8F6F7" w14:textId="77777777" w:rsidR="0029263B" w:rsidRPr="007D5BB7" w:rsidRDefault="0029263B" w:rsidP="00A90611">
      <w:pPr>
        <w:pStyle w:val="Standard"/>
        <w:spacing w:line="276" w:lineRule="auto"/>
        <w:rPr>
          <w:kern w:val="0"/>
        </w:rPr>
      </w:pPr>
      <w:r w:rsidRPr="007D5BB7">
        <w:rPr>
          <w:kern w:val="0"/>
        </w:rPr>
        <w:t>h) jest agresywny- dokonuje pobić i włamań;</w:t>
      </w:r>
      <w:r w:rsidRPr="007D5BB7">
        <w:rPr>
          <w:kern w:val="0"/>
        </w:rPr>
        <w:br/>
        <w:t>i) używa przemocy fizycznej i psychicznej w stosunku do innych uczniów i dorosłych.</w:t>
      </w:r>
    </w:p>
    <w:p w14:paraId="44174C3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Kary i nagrody mogą być udzielane na wniosek:</w:t>
      </w:r>
    </w:p>
    <w:p w14:paraId="4CD34500"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dyrektora szkoły</w:t>
      </w:r>
    </w:p>
    <w:p w14:paraId="600AF03B"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wychowawcy klasy i innych nauczycieli.</w:t>
      </w:r>
    </w:p>
    <w:p w14:paraId="1EAF0278"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nie mogą być stosowane k</w:t>
      </w:r>
      <w:r w:rsidR="00164395" w:rsidRPr="007D5BB7">
        <w:rPr>
          <w:rFonts w:ascii="Times New Roman" w:eastAsia="Times New Roman" w:hAnsi="Times New Roman" w:cs="Times New Roman"/>
          <w:sz w:val="24"/>
          <w:szCs w:val="20"/>
          <w:lang w:eastAsia="pl-PL"/>
        </w:rPr>
        <w:t xml:space="preserve">ary naruszające godność </w:t>
      </w:r>
      <w:r w:rsidR="003D4F84" w:rsidRPr="007D5BB7">
        <w:rPr>
          <w:rFonts w:ascii="Times New Roman" w:eastAsia="Times New Roman" w:hAnsi="Times New Roman" w:cs="Times New Roman"/>
          <w:sz w:val="24"/>
          <w:szCs w:val="20"/>
          <w:lang w:eastAsia="pl-PL"/>
        </w:rPr>
        <w:t>i nietykalność ucznia.</w:t>
      </w:r>
    </w:p>
    <w:p w14:paraId="3AFE72D0"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Rodzice ucznia mogą przed udzieleniem uczniowi nagany zwrócić się na piśmie do dyrektora szkoły o powtórne w ich obecności przeanalizowanie zdarzeń i ewentualne odstępstwo od kary.</w:t>
      </w:r>
    </w:p>
    <w:p w14:paraId="4E875866"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Uczniowie lub ich rodzice składają skargę ustnie do nauczyciela wychowawcy w przypadku naruszenia praw ucznia przez innego ucznia.</w:t>
      </w:r>
    </w:p>
    <w:p w14:paraId="39571BCB" w14:textId="77777777" w:rsidR="009F373F"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12</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Uczniowie lub ich rodzice składają skargę pisemną do dyrektora szkoły w przypadku naruszenia praw ucznia przez nauczyciela, pracownika </w:t>
      </w:r>
      <w:r w:rsidR="009F373F" w:rsidRPr="007D5BB7">
        <w:rPr>
          <w:rFonts w:ascii="Times New Roman" w:eastAsia="Times New Roman" w:hAnsi="Times New Roman" w:cs="Times New Roman"/>
          <w:sz w:val="24"/>
          <w:szCs w:val="20"/>
          <w:lang w:eastAsia="pl-PL"/>
        </w:rPr>
        <w:t>szkoły.</w:t>
      </w:r>
    </w:p>
    <w:p w14:paraId="5DD2134F"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 rozpatrzeniu skargi w terminie 7 dni nauczyciel wychowawca lub dyrektor </w:t>
      </w:r>
      <w:r w:rsidR="003D4F84" w:rsidRPr="007D5BB7">
        <w:rPr>
          <w:rFonts w:ascii="Times New Roman" w:eastAsia="Times New Roman" w:hAnsi="Times New Roman" w:cs="Times New Roman"/>
          <w:sz w:val="24"/>
          <w:szCs w:val="20"/>
          <w:lang w:eastAsia="pl-PL"/>
        </w:rPr>
        <w:br/>
        <w:t>(na piśmie) powiadamiają wnoszącego skargę o działa</w:t>
      </w:r>
      <w:r w:rsidRPr="007D5BB7">
        <w:rPr>
          <w:rFonts w:ascii="Times New Roman" w:eastAsia="Times New Roman" w:hAnsi="Times New Roman" w:cs="Times New Roman"/>
          <w:sz w:val="24"/>
          <w:szCs w:val="20"/>
          <w:lang w:eastAsia="pl-PL"/>
        </w:rPr>
        <w:t xml:space="preserve">niach przedsięwziętych zgodnych </w:t>
      </w:r>
      <w:r w:rsidR="003D4F84" w:rsidRPr="007D5BB7">
        <w:rPr>
          <w:rFonts w:ascii="Times New Roman" w:eastAsia="Times New Roman" w:hAnsi="Times New Roman" w:cs="Times New Roman"/>
          <w:sz w:val="24"/>
          <w:szCs w:val="20"/>
          <w:lang w:eastAsia="pl-PL"/>
        </w:rPr>
        <w:t>z przepisami prawa.</w:t>
      </w:r>
    </w:p>
    <w:p w14:paraId="5F3BB25C"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10366C82" w14:textId="77777777" w:rsidR="00FD648A" w:rsidRPr="007D5BB7" w:rsidRDefault="00E07E09"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bookmarkStart w:id="99" w:name="_Hlk487091183"/>
      <w:r w:rsidRPr="007D5BB7">
        <w:rPr>
          <w:rFonts w:ascii="Times New Roman" w:eastAsia="Times New Roman" w:hAnsi="Times New Roman" w:cs="Times New Roman"/>
          <w:sz w:val="24"/>
          <w:szCs w:val="20"/>
          <w:lang w:eastAsia="pl-PL"/>
        </w:rPr>
        <w:t>§ 42</w:t>
      </w:r>
      <w:r w:rsidR="00FD648A" w:rsidRPr="007D5BB7">
        <w:rPr>
          <w:rFonts w:ascii="Times New Roman" w:eastAsia="Times New Roman" w:hAnsi="Times New Roman" w:cs="Times New Roman"/>
          <w:sz w:val="24"/>
          <w:szCs w:val="20"/>
          <w:lang w:eastAsia="pl-PL"/>
        </w:rPr>
        <w:t>.</w:t>
      </w:r>
    </w:p>
    <w:p w14:paraId="12ED7F16" w14:textId="77777777" w:rsidR="00FD648A" w:rsidRPr="007D5BB7" w:rsidRDefault="00FD648A"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Tryb składania skarg w przypadku naruszenia praw ucznia</w:t>
      </w:r>
    </w:p>
    <w:p w14:paraId="3C3129E3"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4520BA76"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Uczeń, którego prawa zostały naruszone ma prawo wniesienia skargi do wychowawcy oddziału.</w:t>
      </w:r>
    </w:p>
    <w:p w14:paraId="139E2845"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Skarga może być także wniesiona bezpośrednio do dyrektora szkoły.</w:t>
      </w:r>
    </w:p>
    <w:p w14:paraId="357BAC05"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Skarga może być wniesiona indywidualnie przez ucznia, grupę uczniów bądź za pośrednictwem samorządu uczniowskiego.</w:t>
      </w:r>
    </w:p>
    <w:p w14:paraId="6483043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Skargi mogą być wnoszone pisemnie i ustnie.</w:t>
      </w:r>
    </w:p>
    <w:p w14:paraId="1144DDD7"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Skargi i wnioski nie należące do kompetencji szkoły przekazywane są do wnoszącego ze wskazaniem właściwego adresata.</w:t>
      </w:r>
    </w:p>
    <w:p w14:paraId="19FF354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Wnioski i skargi nie zawierające imienia i nazwiska wnoszącego pozostawia się bez rozpatrzenia.</w:t>
      </w:r>
    </w:p>
    <w:p w14:paraId="6EAAE8A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Pr="007D5BB7">
        <w:rPr>
          <w:rFonts w:ascii="Times New Roman" w:eastAsia="Times New Roman" w:hAnsi="Times New Roman" w:cs="Times New Roman"/>
          <w:sz w:val="24"/>
          <w:szCs w:val="20"/>
          <w:lang w:eastAsia="pl-PL"/>
        </w:rPr>
        <w:tab/>
        <w:t>Z wyjaśnienia skargi/wniosku należy sporządzić dokumentację w postaci notatki służbowej o sposobach załatwienia sprawy i wynikach postępowania wyjaśniającego.</w:t>
      </w:r>
    </w:p>
    <w:p w14:paraId="2DAB8FE1"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ab/>
        <w:t>Wnoszący skargę otrzymuje informację pisemną odpowiedź o sposobie rozstrzygnięcia sprawy.</w:t>
      </w:r>
    </w:p>
    <w:p w14:paraId="29BB7C7D"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Pr="007D5BB7">
        <w:rPr>
          <w:rFonts w:ascii="Times New Roman" w:eastAsia="Times New Roman" w:hAnsi="Times New Roman" w:cs="Times New Roman"/>
          <w:sz w:val="24"/>
          <w:szCs w:val="20"/>
          <w:lang w:eastAsia="pl-PL"/>
        </w:rPr>
        <w:tab/>
        <w:t>Jeśli sprawa tego wymaga, pisemną informację o sposobie rozstrzygnięcia sprawy, otrzymuje również organ prowadzący oraz organ sprawujący nadzór pedagogiczny.</w:t>
      </w:r>
    </w:p>
    <w:p w14:paraId="18A38168"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Pr="007D5BB7">
        <w:rPr>
          <w:rFonts w:ascii="Times New Roman" w:eastAsia="Times New Roman" w:hAnsi="Times New Roman" w:cs="Times New Roman"/>
          <w:sz w:val="24"/>
          <w:szCs w:val="20"/>
          <w:lang w:eastAsia="pl-PL"/>
        </w:rPr>
        <w:tab/>
        <w:t>Za jakość i prawidłowe wykonanie, załatwienie skargi/wniosku odpowiadają osoby, na które dekretowano skargę.</w:t>
      </w:r>
    </w:p>
    <w:p w14:paraId="53A83CE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Pr="007D5BB7">
        <w:rPr>
          <w:rFonts w:ascii="Times New Roman" w:eastAsia="Times New Roman" w:hAnsi="Times New Roman" w:cs="Times New Roman"/>
          <w:sz w:val="24"/>
          <w:szCs w:val="20"/>
          <w:lang w:eastAsia="pl-PL"/>
        </w:rPr>
        <w:tab/>
        <w:t>Rozpatrzenie każdej skargi winno odbyć się w możliwie najszybszym terminie.</w:t>
      </w:r>
    </w:p>
    <w:p w14:paraId="78349C97"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15683BAD" w14:textId="77777777" w:rsidR="00FD648A"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43</w:t>
      </w:r>
      <w:r w:rsidR="00FD648A" w:rsidRPr="007D5BB7">
        <w:rPr>
          <w:rFonts w:ascii="Times New Roman" w:eastAsia="Times New Roman" w:hAnsi="Times New Roman" w:cs="Times New Roman"/>
          <w:sz w:val="24"/>
          <w:szCs w:val="20"/>
          <w:lang w:eastAsia="pl-PL"/>
        </w:rPr>
        <w:t>.</w:t>
      </w:r>
    </w:p>
    <w:p w14:paraId="5AC62833" w14:textId="77777777" w:rsidR="00FD648A" w:rsidRPr="007D5BB7" w:rsidRDefault="00FD648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Tryb odwoławczy od kary</w:t>
      </w:r>
    </w:p>
    <w:p w14:paraId="7F0109E2"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65E52FBD"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Uczeń ma prawo do odwołania się od kary poprzez wychowawcę oddziału lub samorząd uczniowski w terminie 7 dni od jego zdaniem krzywdzącej decyzji. Wniosek ten jest dla dyrektora szkoły wiążący i zobowiązuje go do udzielenia odpowiedzi w terminie 7 dni.</w:t>
      </w:r>
    </w:p>
    <w:p w14:paraId="2465639E"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Dyrektor szkoły, biorąc pod uwagę nienaganne zachowanie ucznia w dłuższym okresie czasu, może z własnej inicjatywy lub na wniosek organów szkoły uznać karę za niebyłą.</w:t>
      </w:r>
    </w:p>
    <w:p w14:paraId="60AB64D6"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O udzielonych karach regulaminowych szkoła powiadamia rodziców w terminie nie dłuższym niż 7 dni.</w:t>
      </w:r>
    </w:p>
    <w:p w14:paraId="2A4847AD"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Dyrektor szkoły biorąc pod uwagę nienaganne zachowanie ucznia w dłuższym okresie czasu (6-miesięcy) może z własnej inicjatywy lub na wniosek organów szkoły uznać karę za niebyłą. </w:t>
      </w:r>
    </w:p>
    <w:p w14:paraId="31F27AD6"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5. Kary nie mogą naruszać godności ucznia, mogą być zastosowane wówczas, gdy inne środki wychowawcze nie odniosły skutku, a istnieje podstawa do przewidywania, że kara przyczyni się do osiągnięcia celu wychowawczego.</w:t>
      </w:r>
    </w:p>
    <w:bookmarkEnd w:id="99"/>
    <w:p w14:paraId="3E5F260E" w14:textId="77777777" w:rsidR="00A90611" w:rsidRPr="007D5BB7" w:rsidRDefault="00A90611" w:rsidP="00A90611">
      <w:pPr>
        <w:spacing w:after="0"/>
        <w:jc w:val="center"/>
        <w:rPr>
          <w:rFonts w:ascii="Times New Roman" w:eastAsia="Times New Roman" w:hAnsi="Times New Roman" w:cs="Times New Roman"/>
          <w:sz w:val="24"/>
          <w:szCs w:val="20"/>
          <w:lang w:eastAsia="pl-PL"/>
        </w:rPr>
      </w:pPr>
    </w:p>
    <w:p w14:paraId="6343B768" w14:textId="77777777"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VI</w:t>
      </w:r>
      <w:r w:rsidR="00E07E09" w:rsidRPr="007D5BB7">
        <w:rPr>
          <w:rFonts w:ascii="Times New Roman" w:eastAsia="Times New Roman" w:hAnsi="Times New Roman" w:cs="Times New Roman"/>
          <w:sz w:val="24"/>
          <w:szCs w:val="20"/>
          <w:lang w:eastAsia="pl-PL"/>
        </w:rPr>
        <w:t>I</w:t>
      </w:r>
      <w:r w:rsidRPr="007D5BB7">
        <w:rPr>
          <w:rFonts w:ascii="Times New Roman" w:eastAsia="Times New Roman" w:hAnsi="Times New Roman" w:cs="Times New Roman"/>
          <w:sz w:val="24"/>
          <w:szCs w:val="20"/>
          <w:lang w:eastAsia="pl-PL"/>
        </w:rPr>
        <w:t>I.</w:t>
      </w:r>
    </w:p>
    <w:p w14:paraId="37E00632" w14:textId="77777777" w:rsidR="00E05DD8" w:rsidRPr="007D5BB7" w:rsidRDefault="00E05DD8" w:rsidP="00A90611">
      <w:pPr>
        <w:suppressAutoHyphens/>
        <w:spacing w:after="0"/>
        <w:jc w:val="center"/>
        <w:rPr>
          <w:rFonts w:ascii="Times New Roman" w:eastAsia="Times New Roman" w:hAnsi="Times New Roman" w:cs="Times New Roman"/>
          <w:sz w:val="24"/>
          <w:szCs w:val="24"/>
          <w:u w:val="single"/>
          <w:lang w:eastAsia="ar-SA"/>
        </w:rPr>
      </w:pPr>
      <w:r w:rsidRPr="007D5BB7">
        <w:rPr>
          <w:rFonts w:ascii="Times New Roman" w:eastAsia="Times New Roman" w:hAnsi="Times New Roman" w:cs="Times New Roman"/>
          <w:iCs/>
          <w:sz w:val="24"/>
          <w:szCs w:val="24"/>
          <w:lang w:eastAsia="ar-SA"/>
        </w:rPr>
        <w:t>SZCZEGÓŁOWE ZASADY OCENIANIA WEWNĄTRZSZKOLNEGO</w:t>
      </w:r>
    </w:p>
    <w:p w14:paraId="285A77D8" w14:textId="77777777" w:rsidR="003D4F84"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44</w:t>
      </w:r>
      <w:r w:rsidR="003D4F84" w:rsidRPr="007D5BB7">
        <w:rPr>
          <w:rFonts w:ascii="Times New Roman" w:eastAsia="Times New Roman" w:hAnsi="Times New Roman" w:cs="Times New Roman"/>
          <w:sz w:val="24"/>
          <w:szCs w:val="20"/>
          <w:lang w:eastAsia="pl-PL"/>
        </w:rPr>
        <w:t>.</w:t>
      </w:r>
    </w:p>
    <w:p w14:paraId="31B45E7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F995352" w14:textId="77777777" w:rsidR="0042237C"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Celem wewnątrz</w:t>
      </w:r>
      <w:r w:rsidR="0042237C" w:rsidRPr="007D5BB7">
        <w:rPr>
          <w:rFonts w:ascii="Times New Roman" w:eastAsia="Times New Roman" w:hAnsi="Times New Roman" w:cs="Times New Roman"/>
          <w:sz w:val="24"/>
          <w:szCs w:val="20"/>
          <w:lang w:eastAsia="pl-PL"/>
        </w:rPr>
        <w:t xml:space="preserve">szkolnych zasad oceniania jest: </w:t>
      </w:r>
    </w:p>
    <w:p w14:paraId="681E6B4B"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0" w:name="_Hlk16681248"/>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pobudzanie rozwoju ucznia i motywowanie </w:t>
      </w:r>
      <w:r w:rsidR="00B90094" w:rsidRPr="007D5BB7">
        <w:rPr>
          <w:rFonts w:ascii="Times New Roman" w:eastAsia="Times New Roman" w:hAnsi="Times New Roman" w:cs="Times New Roman"/>
          <w:sz w:val="24"/>
          <w:szCs w:val="20"/>
          <w:lang w:eastAsia="pl-PL"/>
        </w:rPr>
        <w:t>ucznia do dalszych postępów w nauce i zachowaniu;</w:t>
      </w:r>
    </w:p>
    <w:bookmarkEnd w:id="100"/>
    <w:p w14:paraId="72071BD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poinformowanie ucznia o poziomie jego osiągnięć edukacyjnych i postępach w tym zakresie</w:t>
      </w:r>
      <w:r w:rsidR="00B90094" w:rsidRPr="007D5BB7">
        <w:rPr>
          <w:rFonts w:ascii="Times New Roman" w:eastAsia="Times New Roman" w:hAnsi="Times New Roman" w:cs="Times New Roman"/>
          <w:sz w:val="24"/>
          <w:szCs w:val="20"/>
          <w:lang w:eastAsia="pl-PL"/>
        </w:rPr>
        <w:t>;</w:t>
      </w:r>
    </w:p>
    <w:p w14:paraId="15C43A7D"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1" w:name="_Hlk16681295"/>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w:t>
      </w:r>
      <w:r w:rsidR="00B90094" w:rsidRPr="007D5BB7">
        <w:rPr>
          <w:rFonts w:ascii="Times New Roman" w:eastAsia="Times New Roman" w:hAnsi="Times New Roman" w:cs="Times New Roman"/>
          <w:sz w:val="24"/>
          <w:szCs w:val="20"/>
          <w:lang w:eastAsia="pl-PL"/>
        </w:rPr>
        <w:t xml:space="preserve"> udzielaniu wskazówek do samodzielnego planowania własnego rozwoju;</w:t>
      </w:r>
    </w:p>
    <w:bookmarkEnd w:id="101"/>
    <w:p w14:paraId="24047B32"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dostarczanie rodziców i nauczycielom inform</w:t>
      </w:r>
      <w:r w:rsidRPr="007D5BB7">
        <w:rPr>
          <w:rFonts w:ascii="Times New Roman" w:eastAsia="Times New Roman" w:hAnsi="Times New Roman" w:cs="Times New Roman"/>
          <w:sz w:val="24"/>
          <w:szCs w:val="20"/>
          <w:lang w:eastAsia="pl-PL"/>
        </w:rPr>
        <w:t xml:space="preserve">acji o postępach, trudnościach </w:t>
      </w:r>
      <w:r w:rsidR="003D4F84" w:rsidRPr="007D5BB7">
        <w:rPr>
          <w:rFonts w:ascii="Times New Roman" w:eastAsia="Times New Roman" w:hAnsi="Times New Roman" w:cs="Times New Roman"/>
          <w:sz w:val="24"/>
          <w:szCs w:val="20"/>
          <w:lang w:eastAsia="pl-PL"/>
        </w:rPr>
        <w:t>i </w:t>
      </w:r>
      <w:r w:rsidR="00164395" w:rsidRPr="007D5BB7">
        <w:rPr>
          <w:rFonts w:ascii="Times New Roman" w:eastAsia="Times New Roman" w:hAnsi="Times New Roman" w:cs="Times New Roman"/>
          <w:sz w:val="24"/>
          <w:szCs w:val="20"/>
          <w:lang w:eastAsia="pl-PL"/>
        </w:rPr>
        <w:t xml:space="preserve">szczególnych </w:t>
      </w:r>
      <w:r w:rsidR="003D4F84" w:rsidRPr="007D5BB7">
        <w:rPr>
          <w:rFonts w:ascii="Times New Roman" w:eastAsia="Times New Roman" w:hAnsi="Times New Roman" w:cs="Times New Roman"/>
          <w:sz w:val="24"/>
          <w:szCs w:val="20"/>
          <w:lang w:eastAsia="pl-PL"/>
        </w:rPr>
        <w:t>uzdolnieniach ucznia</w:t>
      </w:r>
      <w:r w:rsidR="00B90094" w:rsidRPr="007D5BB7">
        <w:rPr>
          <w:rFonts w:ascii="Times New Roman" w:eastAsia="Times New Roman" w:hAnsi="Times New Roman" w:cs="Times New Roman"/>
          <w:sz w:val="24"/>
          <w:szCs w:val="20"/>
          <w:lang w:eastAsia="pl-PL"/>
        </w:rPr>
        <w:t>;</w:t>
      </w:r>
    </w:p>
    <w:p w14:paraId="5AF6DFF7"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budowanie przez szkołę, przy współpracy z rodzicami programów pozwalających skutecznie oddziaływać na zac</w:t>
      </w:r>
      <w:r w:rsidR="00164395" w:rsidRPr="007D5BB7">
        <w:rPr>
          <w:rFonts w:ascii="Times New Roman" w:eastAsia="Times New Roman" w:hAnsi="Times New Roman" w:cs="Times New Roman"/>
          <w:sz w:val="24"/>
          <w:szCs w:val="20"/>
          <w:lang w:eastAsia="pl-PL"/>
        </w:rPr>
        <w:t>howania i poziom wiedzy uczniów;</w:t>
      </w:r>
    </w:p>
    <w:p w14:paraId="4BFAE66A" w14:textId="77777777" w:rsidR="00164395" w:rsidRPr="007D5BB7" w:rsidRDefault="00164395" w:rsidP="00A90611">
      <w:pPr>
        <w:pStyle w:val="Standard"/>
        <w:shd w:val="clear" w:color="auto" w:fill="FFFFFF"/>
        <w:tabs>
          <w:tab w:val="left" w:pos="870"/>
        </w:tabs>
        <w:spacing w:line="276" w:lineRule="auto"/>
        <w:jc w:val="both"/>
        <w:rPr>
          <w:kern w:val="0"/>
        </w:rPr>
      </w:pPr>
      <w:r w:rsidRPr="007D5BB7">
        <w:rPr>
          <w:kern w:val="0"/>
          <w:shd w:val="clear" w:color="auto" w:fill="FFFFFF"/>
        </w:rPr>
        <w:t>6) umożliwianie</w:t>
      </w:r>
      <w:r w:rsidRPr="007D5BB7">
        <w:rPr>
          <w:rFonts w:eastAsia="Arial"/>
          <w:kern w:val="0"/>
          <w:shd w:val="clear" w:color="auto" w:fill="FFFFFF"/>
        </w:rPr>
        <w:t xml:space="preserve"> </w:t>
      </w:r>
      <w:r w:rsidRPr="007D5BB7">
        <w:rPr>
          <w:kern w:val="0"/>
          <w:shd w:val="clear" w:color="auto" w:fill="FFFFFF"/>
        </w:rPr>
        <w:t>nauczycielom</w:t>
      </w:r>
      <w:r w:rsidRPr="007D5BB7">
        <w:rPr>
          <w:rFonts w:eastAsia="Arial"/>
          <w:kern w:val="0"/>
          <w:shd w:val="clear" w:color="auto" w:fill="FFFFFF"/>
        </w:rPr>
        <w:t xml:space="preserve"> </w:t>
      </w:r>
      <w:r w:rsidRPr="007D5BB7">
        <w:rPr>
          <w:kern w:val="0"/>
          <w:shd w:val="clear" w:color="auto" w:fill="FFFFFF"/>
        </w:rPr>
        <w:t>doskonalenia</w:t>
      </w:r>
      <w:r w:rsidRPr="007D5BB7">
        <w:rPr>
          <w:rFonts w:eastAsia="Arial"/>
          <w:kern w:val="0"/>
          <w:shd w:val="clear" w:color="auto" w:fill="FFFFFF"/>
        </w:rPr>
        <w:t xml:space="preserve"> </w:t>
      </w:r>
      <w:r w:rsidRPr="007D5BB7">
        <w:rPr>
          <w:kern w:val="0"/>
          <w:shd w:val="clear" w:color="auto" w:fill="FFFFFF"/>
        </w:rPr>
        <w:t>organizacji</w:t>
      </w:r>
      <w:r w:rsidRPr="007D5BB7">
        <w:rPr>
          <w:rFonts w:eastAsia="Arial"/>
          <w:kern w:val="0"/>
          <w:shd w:val="clear" w:color="auto" w:fill="FFFFFF"/>
        </w:rPr>
        <w:t xml:space="preserve"> </w:t>
      </w:r>
      <w:r w:rsidRPr="007D5BB7">
        <w:rPr>
          <w:kern w:val="0"/>
          <w:shd w:val="clear" w:color="auto" w:fill="FFFFFF"/>
        </w:rPr>
        <w:t>i</w:t>
      </w:r>
      <w:r w:rsidRPr="007D5BB7">
        <w:rPr>
          <w:rFonts w:eastAsia="Arial"/>
          <w:kern w:val="0"/>
          <w:shd w:val="clear" w:color="auto" w:fill="FFFFFF"/>
        </w:rPr>
        <w:t xml:space="preserve"> </w:t>
      </w:r>
      <w:r w:rsidRPr="007D5BB7">
        <w:rPr>
          <w:kern w:val="0"/>
          <w:shd w:val="clear" w:color="auto" w:fill="FFFFFF"/>
        </w:rPr>
        <w:t>metod</w:t>
      </w:r>
      <w:r w:rsidRPr="007D5BB7">
        <w:rPr>
          <w:rFonts w:eastAsia="Arial"/>
          <w:kern w:val="0"/>
          <w:shd w:val="clear" w:color="auto" w:fill="FFFFFF"/>
        </w:rPr>
        <w:t xml:space="preserve"> </w:t>
      </w:r>
      <w:r w:rsidRPr="007D5BB7">
        <w:rPr>
          <w:kern w:val="0"/>
          <w:shd w:val="clear" w:color="auto" w:fill="FFFFFF"/>
        </w:rPr>
        <w:t>pracy</w:t>
      </w:r>
      <w:r w:rsidRPr="007D5BB7">
        <w:rPr>
          <w:rFonts w:eastAsia="Arial"/>
          <w:kern w:val="0"/>
          <w:shd w:val="clear" w:color="auto" w:fill="FFFFFF"/>
        </w:rPr>
        <w:t xml:space="preserve"> </w:t>
      </w:r>
      <w:r w:rsidRPr="007D5BB7">
        <w:rPr>
          <w:kern w:val="0"/>
          <w:shd w:val="clear" w:color="auto" w:fill="FFFFFF"/>
        </w:rPr>
        <w:t>dydaktyczno-wychowawczej;</w:t>
      </w:r>
    </w:p>
    <w:p w14:paraId="7366489F" w14:textId="77777777" w:rsidR="00164395" w:rsidRPr="007D5BB7" w:rsidRDefault="00164395" w:rsidP="00A90611">
      <w:pPr>
        <w:pStyle w:val="Standard"/>
        <w:shd w:val="clear" w:color="auto" w:fill="FFFFFF"/>
        <w:tabs>
          <w:tab w:val="left" w:pos="870"/>
        </w:tabs>
        <w:spacing w:line="276" w:lineRule="auto"/>
        <w:jc w:val="both"/>
        <w:rPr>
          <w:kern w:val="0"/>
        </w:rPr>
      </w:pPr>
      <w:r w:rsidRPr="007D5BB7">
        <w:rPr>
          <w:rFonts w:eastAsia="Arial"/>
          <w:kern w:val="0"/>
          <w:shd w:val="clear" w:color="auto" w:fill="FFFFFF"/>
        </w:rPr>
        <w:t xml:space="preserve">7) </w:t>
      </w:r>
      <w:r w:rsidRPr="007D5BB7">
        <w:rPr>
          <w:kern w:val="0"/>
          <w:shd w:val="clear" w:color="auto" w:fill="FFFFFF"/>
        </w:rPr>
        <w:t>wdrażanie</w:t>
      </w:r>
      <w:r w:rsidRPr="007D5BB7">
        <w:rPr>
          <w:rFonts w:eastAsia="Arial"/>
          <w:kern w:val="0"/>
          <w:shd w:val="clear" w:color="auto" w:fill="FFFFFF"/>
        </w:rPr>
        <w:t xml:space="preserve"> </w:t>
      </w:r>
      <w:r w:rsidRPr="007D5BB7">
        <w:rPr>
          <w:kern w:val="0"/>
          <w:shd w:val="clear" w:color="auto" w:fill="FFFFFF"/>
        </w:rPr>
        <w:t>ucznia</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systematycznej</w:t>
      </w:r>
      <w:r w:rsidRPr="007D5BB7">
        <w:rPr>
          <w:rFonts w:eastAsia="Arial"/>
          <w:kern w:val="0"/>
          <w:shd w:val="clear" w:color="auto" w:fill="FFFFFF"/>
        </w:rPr>
        <w:t xml:space="preserve"> </w:t>
      </w:r>
      <w:r w:rsidRPr="007D5BB7">
        <w:rPr>
          <w:kern w:val="0"/>
          <w:shd w:val="clear" w:color="auto" w:fill="FFFFFF"/>
        </w:rPr>
        <w:t>pracy;</w:t>
      </w:r>
    </w:p>
    <w:p w14:paraId="35FCECFB" w14:textId="77777777" w:rsidR="00B90094" w:rsidRPr="007D5BB7" w:rsidRDefault="00164395" w:rsidP="00B90094">
      <w:pPr>
        <w:pStyle w:val="Standard"/>
        <w:shd w:val="clear" w:color="auto" w:fill="FFFFFF"/>
        <w:tabs>
          <w:tab w:val="left" w:pos="870"/>
        </w:tabs>
        <w:spacing w:line="276" w:lineRule="auto"/>
        <w:jc w:val="both"/>
        <w:rPr>
          <w:kern w:val="0"/>
          <w:shd w:val="clear" w:color="auto" w:fill="FFFFFF"/>
        </w:rPr>
      </w:pPr>
      <w:r w:rsidRPr="007D5BB7">
        <w:rPr>
          <w:rFonts w:eastAsia="Arial"/>
          <w:kern w:val="0"/>
          <w:shd w:val="clear" w:color="auto" w:fill="FFFFFF"/>
        </w:rPr>
        <w:t xml:space="preserve">8) </w:t>
      </w:r>
      <w:r w:rsidRPr="007D5BB7">
        <w:rPr>
          <w:kern w:val="0"/>
          <w:shd w:val="clear" w:color="auto" w:fill="FFFFFF"/>
        </w:rPr>
        <w:t>kształtowanie</w:t>
      </w:r>
      <w:r w:rsidRPr="007D5BB7">
        <w:rPr>
          <w:rFonts w:eastAsia="Arial"/>
          <w:kern w:val="0"/>
          <w:shd w:val="clear" w:color="auto" w:fill="FFFFFF"/>
        </w:rPr>
        <w:t xml:space="preserve"> </w:t>
      </w:r>
      <w:r w:rsidRPr="007D5BB7">
        <w:rPr>
          <w:kern w:val="0"/>
          <w:shd w:val="clear" w:color="auto" w:fill="FFFFFF"/>
        </w:rPr>
        <w:t>u</w:t>
      </w:r>
      <w:r w:rsidRPr="007D5BB7">
        <w:rPr>
          <w:rFonts w:eastAsia="Arial"/>
          <w:kern w:val="0"/>
          <w:shd w:val="clear" w:color="auto" w:fill="FFFFFF"/>
        </w:rPr>
        <w:t xml:space="preserve"> </w:t>
      </w:r>
      <w:r w:rsidRPr="007D5BB7">
        <w:rPr>
          <w:kern w:val="0"/>
          <w:shd w:val="clear" w:color="auto" w:fill="FFFFFF"/>
        </w:rPr>
        <w:t>ucznia</w:t>
      </w:r>
      <w:r w:rsidRPr="007D5BB7">
        <w:rPr>
          <w:rFonts w:eastAsia="Arial"/>
          <w:kern w:val="0"/>
          <w:shd w:val="clear" w:color="auto" w:fill="FFFFFF"/>
        </w:rPr>
        <w:t xml:space="preserve"> </w:t>
      </w:r>
      <w:r w:rsidRPr="007D5BB7">
        <w:rPr>
          <w:kern w:val="0"/>
          <w:shd w:val="clear" w:color="auto" w:fill="FFFFFF"/>
        </w:rPr>
        <w:t>umiejętności</w:t>
      </w:r>
      <w:r w:rsidRPr="007D5BB7">
        <w:rPr>
          <w:rFonts w:eastAsia="Arial"/>
          <w:kern w:val="0"/>
          <w:shd w:val="clear" w:color="auto" w:fill="FFFFFF"/>
        </w:rPr>
        <w:t xml:space="preserve"> </w:t>
      </w:r>
      <w:r w:rsidRPr="007D5BB7">
        <w:rPr>
          <w:kern w:val="0"/>
          <w:shd w:val="clear" w:color="auto" w:fill="FFFFFF"/>
        </w:rPr>
        <w:t>wyboru</w:t>
      </w:r>
      <w:r w:rsidRPr="007D5BB7">
        <w:rPr>
          <w:rFonts w:eastAsia="Arial"/>
          <w:kern w:val="0"/>
          <w:shd w:val="clear" w:color="auto" w:fill="FFFFFF"/>
        </w:rPr>
        <w:t xml:space="preserve"> </w:t>
      </w:r>
      <w:r w:rsidRPr="007D5BB7">
        <w:rPr>
          <w:kern w:val="0"/>
          <w:shd w:val="clear" w:color="auto" w:fill="FFFFFF"/>
        </w:rPr>
        <w:t>wartości</w:t>
      </w:r>
      <w:r w:rsidRPr="007D5BB7">
        <w:rPr>
          <w:rFonts w:eastAsia="Arial"/>
          <w:kern w:val="0"/>
          <w:shd w:val="clear" w:color="auto" w:fill="FFFFFF"/>
        </w:rPr>
        <w:t xml:space="preserve"> </w:t>
      </w:r>
      <w:r w:rsidRPr="007D5BB7">
        <w:rPr>
          <w:kern w:val="0"/>
          <w:shd w:val="clear" w:color="auto" w:fill="FFFFFF"/>
        </w:rPr>
        <w:t>pożądanych</w:t>
      </w:r>
      <w:r w:rsidRPr="007D5BB7">
        <w:rPr>
          <w:rFonts w:eastAsia="Arial"/>
          <w:kern w:val="0"/>
          <w:shd w:val="clear" w:color="auto" w:fill="FFFFFF"/>
        </w:rPr>
        <w:t xml:space="preserve"> </w:t>
      </w:r>
      <w:r w:rsidRPr="007D5BB7">
        <w:rPr>
          <w:kern w:val="0"/>
          <w:shd w:val="clear" w:color="auto" w:fill="FFFFFF"/>
        </w:rPr>
        <w:t>społecznie</w:t>
      </w:r>
      <w:r w:rsidRPr="007D5BB7">
        <w:rPr>
          <w:rFonts w:eastAsia="Arial"/>
          <w:kern w:val="0"/>
          <w:shd w:val="clear" w:color="auto" w:fill="FFFFFF"/>
        </w:rPr>
        <w:t xml:space="preserve"> </w:t>
      </w:r>
      <w:r w:rsidRPr="007D5BB7">
        <w:rPr>
          <w:kern w:val="0"/>
          <w:shd w:val="clear" w:color="auto" w:fill="FFFFFF"/>
        </w:rPr>
        <w:t>i kierowanie</w:t>
      </w:r>
      <w:r w:rsidRPr="007D5BB7">
        <w:rPr>
          <w:rFonts w:eastAsia="Arial"/>
          <w:kern w:val="0"/>
          <w:shd w:val="clear" w:color="auto" w:fill="FFFFFF"/>
        </w:rPr>
        <w:t xml:space="preserve"> </w:t>
      </w:r>
      <w:r w:rsidRPr="007D5BB7">
        <w:rPr>
          <w:kern w:val="0"/>
          <w:shd w:val="clear" w:color="auto" w:fill="FFFFFF"/>
        </w:rPr>
        <w:t>się</w:t>
      </w:r>
      <w:r w:rsidRPr="007D5BB7">
        <w:rPr>
          <w:rFonts w:eastAsia="Arial"/>
          <w:kern w:val="0"/>
          <w:shd w:val="clear" w:color="auto" w:fill="FFFFFF"/>
        </w:rPr>
        <w:t xml:space="preserve"> </w:t>
      </w:r>
      <w:r w:rsidRPr="007D5BB7">
        <w:rPr>
          <w:kern w:val="0"/>
          <w:shd w:val="clear" w:color="auto" w:fill="FFFFFF"/>
        </w:rPr>
        <w:t>nimi</w:t>
      </w:r>
      <w:r w:rsidRPr="007D5BB7">
        <w:rPr>
          <w:rFonts w:eastAsia="Arial"/>
          <w:kern w:val="0"/>
          <w:shd w:val="clear" w:color="auto" w:fill="FFFFFF"/>
        </w:rPr>
        <w:t xml:space="preserve"> </w:t>
      </w:r>
      <w:r w:rsidRPr="007D5BB7">
        <w:rPr>
          <w:kern w:val="0"/>
          <w:shd w:val="clear" w:color="auto" w:fill="FFFFFF"/>
        </w:rPr>
        <w:t>we</w:t>
      </w:r>
      <w:r w:rsidRPr="007D5BB7">
        <w:rPr>
          <w:rFonts w:eastAsia="Arial"/>
          <w:kern w:val="0"/>
          <w:shd w:val="clear" w:color="auto" w:fill="FFFFFF"/>
        </w:rPr>
        <w:t xml:space="preserve"> </w:t>
      </w:r>
      <w:r w:rsidRPr="007D5BB7">
        <w:rPr>
          <w:kern w:val="0"/>
          <w:shd w:val="clear" w:color="auto" w:fill="FFFFFF"/>
        </w:rPr>
        <w:t>własnym</w:t>
      </w:r>
      <w:r w:rsidRPr="007D5BB7">
        <w:rPr>
          <w:rFonts w:eastAsia="Arial"/>
          <w:kern w:val="0"/>
          <w:shd w:val="clear" w:color="auto" w:fill="FFFFFF"/>
        </w:rPr>
        <w:t xml:space="preserve"> </w:t>
      </w:r>
      <w:r w:rsidRPr="007D5BB7">
        <w:rPr>
          <w:kern w:val="0"/>
          <w:shd w:val="clear" w:color="auto" w:fill="FFFFFF"/>
        </w:rPr>
        <w:t>działaniu</w:t>
      </w:r>
      <w:r w:rsidR="00B90094" w:rsidRPr="007D5BB7">
        <w:rPr>
          <w:kern w:val="0"/>
          <w:shd w:val="clear" w:color="auto" w:fill="FFFFFF"/>
        </w:rPr>
        <w:t>;</w:t>
      </w:r>
      <w:bookmarkStart w:id="102" w:name="_Hlk486939832"/>
      <w:bookmarkStart w:id="103" w:name="_Hlk525202394"/>
    </w:p>
    <w:p w14:paraId="431C1E58" w14:textId="77777777" w:rsidR="00B90094" w:rsidRPr="007D5BB7" w:rsidRDefault="00B90094" w:rsidP="00B90094">
      <w:pPr>
        <w:pStyle w:val="Standard"/>
        <w:shd w:val="clear" w:color="auto" w:fill="FFFFFF"/>
        <w:tabs>
          <w:tab w:val="left" w:pos="870"/>
        </w:tabs>
        <w:spacing w:line="276" w:lineRule="auto"/>
        <w:jc w:val="both"/>
        <w:rPr>
          <w:kern w:val="0"/>
          <w:shd w:val="clear" w:color="auto" w:fill="FFFFFF"/>
        </w:rPr>
      </w:pPr>
      <w:bookmarkStart w:id="104" w:name="_Hlk16681379"/>
      <w:r w:rsidRPr="007D5BB7">
        <w:rPr>
          <w:kern w:val="0"/>
          <w:shd w:val="clear" w:color="auto" w:fill="FFFFFF"/>
        </w:rPr>
        <w:t>9) udzielanie uczniowi pomocy w nauce poprzez przekazanie uczniowi informacji o tym, co zrobił dobrze i jak dalej powinien się uczyć</w:t>
      </w:r>
      <w:bookmarkEnd w:id="102"/>
      <w:r w:rsidRPr="007D5BB7">
        <w:rPr>
          <w:kern w:val="0"/>
          <w:shd w:val="clear" w:color="auto" w:fill="FFFFFF"/>
        </w:rPr>
        <w:t>;</w:t>
      </w:r>
    </w:p>
    <w:bookmarkEnd w:id="103"/>
    <w:p w14:paraId="28C4E28C" w14:textId="77777777" w:rsidR="00B90094" w:rsidRPr="007D5BB7" w:rsidRDefault="00B90094" w:rsidP="00A90611">
      <w:pPr>
        <w:pStyle w:val="Standard"/>
        <w:shd w:val="clear" w:color="auto" w:fill="FFFFFF"/>
        <w:tabs>
          <w:tab w:val="left" w:pos="870"/>
        </w:tabs>
        <w:spacing w:line="276" w:lineRule="auto"/>
        <w:jc w:val="both"/>
        <w:rPr>
          <w:kern w:val="0"/>
        </w:rPr>
      </w:pPr>
      <w:r w:rsidRPr="007D5BB7">
        <w:rPr>
          <w:kern w:val="0"/>
        </w:rPr>
        <w:t>10) dostarczanie rodzicom i nauczycielom informacji o postępach, trudnościach w nauce, zachowaniu oraz szczególnych uzdolnieniach ucznia.</w:t>
      </w:r>
    </w:p>
    <w:bookmarkEnd w:id="104"/>
    <w:p w14:paraId="2433E0C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9F373F" w:rsidRPr="007D5BB7">
        <w:rPr>
          <w:rFonts w:ascii="Times New Roman" w:eastAsia="Times New Roman" w:hAnsi="Times New Roman" w:cs="Times New Roman"/>
          <w:sz w:val="24"/>
          <w:szCs w:val="20"/>
          <w:lang w:eastAsia="pl-PL"/>
        </w:rPr>
        <w:t>.</w:t>
      </w:r>
      <w:r w:rsidR="000249B8"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Formułowanie przez nauczycieli wymagań edukacyjnych.</w:t>
      </w:r>
    </w:p>
    <w:p w14:paraId="754272C0"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nauczyciel na początku każdego roku szkolnego informuje uczniów oraz rodziców o wymaganiach edukacyjnych wynikających z realizowanego przez siebie programu</w:t>
      </w:r>
      <w:r w:rsidR="00B90094" w:rsidRPr="007D5BB7">
        <w:rPr>
          <w:rFonts w:ascii="Times New Roman" w:eastAsia="Times New Roman" w:hAnsi="Times New Roman" w:cs="Times New Roman"/>
          <w:sz w:val="24"/>
          <w:szCs w:val="20"/>
          <w:lang w:eastAsia="pl-PL"/>
        </w:rPr>
        <w:t>;</w:t>
      </w:r>
    </w:p>
    <w:p w14:paraId="11392EC2"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5" w:name="_Hlk487091213"/>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wychowawca klasy na początku roku szkolnego informuje uczniów i rodziców o zasadach oceniania zachowania, warunkach i trybie uzyskania wyższej niż przewidywana rocznej oceny z zachowania</w:t>
      </w:r>
      <w:bookmarkEnd w:id="105"/>
      <w:r w:rsidR="00656856" w:rsidRPr="007D5BB7">
        <w:rPr>
          <w:rFonts w:ascii="Times New Roman" w:eastAsia="Times New Roman" w:hAnsi="Times New Roman" w:cs="Times New Roman"/>
          <w:sz w:val="24"/>
          <w:szCs w:val="20"/>
          <w:lang w:eastAsia="pl-PL"/>
        </w:rPr>
        <w:t>;</w:t>
      </w:r>
    </w:p>
    <w:p w14:paraId="59C37775"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nauczyciele stosują określone w PSO formy i narzędzia sprawdzające i oceniające uczniów, </w:t>
      </w:r>
    </w:p>
    <w:p w14:paraId="3ACA9913"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nauczyciele ustalają z uczniami „umowę” w sprawie nieprzygotowania do lekcji lub nieodrobienia pracy domowej.</w:t>
      </w:r>
    </w:p>
    <w:p w14:paraId="095F320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jest zobowiązany na podstawie pisemnej opinii poradni psychologiczno – pedagogicznej dostosować wymagania edukacyjne do</w:t>
      </w:r>
      <w:r w:rsidRPr="007D5BB7">
        <w:rPr>
          <w:rFonts w:ascii="Times New Roman" w:eastAsia="Times New Roman" w:hAnsi="Times New Roman" w:cs="Times New Roman"/>
          <w:sz w:val="24"/>
          <w:szCs w:val="20"/>
          <w:lang w:eastAsia="pl-PL"/>
        </w:rPr>
        <w:t xml:space="preserve"> indywidualnych potrzeb ucznia.</w:t>
      </w:r>
    </w:p>
    <w:p w14:paraId="240E7B3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6" w:name="_Hlk487091234"/>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Przy ustaleniu oceny z wychowania fizycznego, </w:t>
      </w:r>
      <w:r w:rsidR="00833681" w:rsidRPr="007D5BB7">
        <w:rPr>
          <w:rFonts w:ascii="Times New Roman" w:eastAsia="Times New Roman" w:hAnsi="Times New Roman" w:cs="Times New Roman"/>
          <w:sz w:val="24"/>
          <w:szCs w:val="20"/>
          <w:lang w:eastAsia="pl-PL"/>
        </w:rPr>
        <w:t xml:space="preserve">techniki, </w:t>
      </w:r>
      <w:r w:rsidR="003D4F84" w:rsidRPr="007D5BB7">
        <w:rPr>
          <w:rFonts w:ascii="Times New Roman" w:eastAsia="Times New Roman" w:hAnsi="Times New Roman" w:cs="Times New Roman"/>
          <w:sz w:val="24"/>
          <w:szCs w:val="20"/>
          <w:lang w:eastAsia="pl-PL"/>
        </w:rPr>
        <w:t>muzyki, plastyki należy w szczególności brać pod uwagę w</w:t>
      </w:r>
      <w:r w:rsidR="00164395" w:rsidRPr="007D5BB7">
        <w:rPr>
          <w:rFonts w:ascii="Times New Roman" w:eastAsia="Times New Roman" w:hAnsi="Times New Roman" w:cs="Times New Roman"/>
          <w:sz w:val="24"/>
          <w:szCs w:val="20"/>
          <w:lang w:eastAsia="pl-PL"/>
        </w:rPr>
        <w:t>ysiłek wkładany przez ucznia</w:t>
      </w:r>
      <w:r w:rsidR="00B90094" w:rsidRPr="007D5BB7">
        <w:rPr>
          <w:rFonts w:ascii="Times New Roman" w:eastAsia="Times New Roman" w:hAnsi="Times New Roman" w:cs="Times New Roman"/>
          <w:sz w:val="24"/>
          <w:szCs w:val="20"/>
          <w:lang w:eastAsia="pl-PL"/>
        </w:rPr>
        <w:t>.</w:t>
      </w:r>
    </w:p>
    <w:bookmarkEnd w:id="106"/>
    <w:p w14:paraId="5A9932C3" w14:textId="77777777" w:rsidR="00C431AD"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hAnsi="Times New Roman" w:cs="Times New Roman"/>
          <w:szCs w:val="20"/>
          <w:lang w:eastAsia="pl-PL"/>
        </w:rPr>
        <w:t xml:space="preserve">5. </w:t>
      </w:r>
      <w:r w:rsidR="00C431AD" w:rsidRPr="007D5BB7">
        <w:rPr>
          <w:rFonts w:ascii="Times New Roman" w:eastAsia="Times New Roman" w:hAnsi="Times New Roman" w:cs="Times New Roman"/>
          <w:sz w:val="24"/>
          <w:szCs w:val="20"/>
          <w:lang w:eastAsia="pl-PL"/>
        </w:rPr>
        <w:t xml:space="preserve">W przypadku zajęć wychowania fizycznego przy ustalaniu oceny oprócz wysiłku wkładanego przez ucznia w wywiązywanie się z obowiązków wynikających ze specyfiki </w:t>
      </w:r>
      <w:r w:rsidR="00C431AD" w:rsidRPr="007D5BB7">
        <w:rPr>
          <w:rFonts w:ascii="Times New Roman" w:eastAsia="Times New Roman" w:hAnsi="Times New Roman" w:cs="Times New Roman"/>
          <w:sz w:val="24"/>
          <w:szCs w:val="20"/>
          <w:lang w:eastAsia="pl-PL"/>
        </w:rPr>
        <w:lastRenderedPageBreak/>
        <w:t>zajęć, należy brać pod uwagę również systematyczność udziału w tych zajęciach oraz aktywność ucznia w działaniach podejmowanych przez szkołę na rzecz kultury fizycznej.</w:t>
      </w:r>
    </w:p>
    <w:p w14:paraId="423D3782"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7" w:name="_Hlk487091252"/>
      <w:r w:rsidRPr="007D5BB7">
        <w:rPr>
          <w:rFonts w:ascii="Times New Roman" w:eastAsia="Times New Roman" w:hAnsi="Times New Roman" w:cs="Times New Roman"/>
          <w:sz w:val="24"/>
          <w:szCs w:val="20"/>
          <w:lang w:eastAsia="pl-PL"/>
        </w:rPr>
        <w:t>6</w:t>
      </w:r>
      <w:r w:rsidR="009F373F" w:rsidRPr="007D5BB7">
        <w:rPr>
          <w:rFonts w:ascii="Times New Roman" w:eastAsia="Times New Roman" w:hAnsi="Times New Roman" w:cs="Times New Roman"/>
          <w:sz w:val="24"/>
          <w:szCs w:val="20"/>
          <w:lang w:eastAsia="pl-PL"/>
        </w:rPr>
        <w:t>.</w:t>
      </w:r>
      <w:r w:rsidR="000249B8" w:rsidRPr="007D5BB7">
        <w:rPr>
          <w:rFonts w:ascii="Times New Roman" w:eastAsia="Times New Roman" w:hAnsi="Times New Roman" w:cs="Times New Roman"/>
          <w:sz w:val="24"/>
          <w:szCs w:val="20"/>
          <w:lang w:eastAsia="pl-PL"/>
        </w:rPr>
        <w:t xml:space="preserve"> Nauczyciele oceniają systematycznie i w sposób j</w:t>
      </w:r>
      <w:r w:rsidR="00164395" w:rsidRPr="007D5BB7">
        <w:rPr>
          <w:rFonts w:ascii="Times New Roman" w:eastAsia="Times New Roman" w:hAnsi="Times New Roman" w:cs="Times New Roman"/>
          <w:sz w:val="24"/>
          <w:szCs w:val="20"/>
          <w:lang w:eastAsia="pl-PL"/>
        </w:rPr>
        <w:t>awny dla uczniów jak i rodziców</w:t>
      </w:r>
      <w:r w:rsidR="000249B8" w:rsidRPr="007D5BB7">
        <w:rPr>
          <w:rFonts w:ascii="Times New Roman" w:eastAsia="Times New Roman" w:hAnsi="Times New Roman" w:cs="Times New Roman"/>
          <w:sz w:val="24"/>
          <w:szCs w:val="20"/>
          <w:lang w:eastAsia="pl-PL"/>
        </w:rPr>
        <w:t>. Sprawdzone i ocenione pisemne prace kontrolne (bez kartkówek) uczeń i jego rodzice otrzymują do wglądu. Nauczyciel ma obowiązek pr</w:t>
      </w:r>
      <w:r w:rsidR="00656856" w:rsidRPr="007D5BB7">
        <w:rPr>
          <w:rFonts w:ascii="Times New Roman" w:eastAsia="Times New Roman" w:hAnsi="Times New Roman" w:cs="Times New Roman"/>
          <w:sz w:val="24"/>
          <w:szCs w:val="20"/>
          <w:lang w:eastAsia="pl-PL"/>
        </w:rPr>
        <w:t>zechowywać je cały rok szkolny. N</w:t>
      </w:r>
      <w:r w:rsidR="000249B8" w:rsidRPr="007D5BB7">
        <w:rPr>
          <w:rFonts w:ascii="Times New Roman" w:eastAsia="Times New Roman" w:hAnsi="Times New Roman" w:cs="Times New Roman"/>
          <w:sz w:val="24"/>
          <w:szCs w:val="20"/>
          <w:lang w:eastAsia="pl-PL"/>
        </w:rPr>
        <w:t>auczyciel powinien uzasadnić ustaloną ocenę</w:t>
      </w:r>
    </w:p>
    <w:bookmarkEnd w:id="107"/>
    <w:p w14:paraId="418759CE" w14:textId="77777777" w:rsidR="00E07E09" w:rsidRPr="007D5BB7" w:rsidRDefault="00E07E09" w:rsidP="00A90611">
      <w:pPr>
        <w:spacing w:after="0"/>
        <w:jc w:val="both"/>
        <w:rPr>
          <w:rFonts w:ascii="Times New Roman" w:hAnsi="Times New Roman" w:cs="Times New Roman"/>
          <w:sz w:val="24"/>
        </w:rPr>
      </w:pPr>
      <w:r w:rsidRPr="007D5BB7">
        <w:rPr>
          <w:rFonts w:ascii="Times New Roman" w:hAnsi="Times New Roman" w:cs="Times New Roman"/>
          <w:sz w:val="24"/>
        </w:rPr>
        <w:t>7</w:t>
      </w:r>
      <w:r w:rsidR="009F373F" w:rsidRPr="007D5BB7">
        <w:rPr>
          <w:rFonts w:ascii="Times New Roman" w:hAnsi="Times New Roman" w:cs="Times New Roman"/>
          <w:sz w:val="24"/>
        </w:rPr>
        <w:t>.</w:t>
      </w:r>
      <w:r w:rsidR="003D4F84" w:rsidRPr="007D5BB7">
        <w:rPr>
          <w:rFonts w:ascii="Times New Roman" w:hAnsi="Times New Roman" w:cs="Times New Roman"/>
          <w:sz w:val="24"/>
        </w:rPr>
        <w:t xml:space="preserve"> Nauczyciele oceniają na poszczególne stopnie szkolne zgodnie z wymaganiami edukacyjnymi z przedmiotów.</w:t>
      </w:r>
    </w:p>
    <w:p w14:paraId="008D1D0A" w14:textId="77777777" w:rsidR="000249B8" w:rsidRPr="007D5BB7" w:rsidRDefault="00E07E09" w:rsidP="00A90611">
      <w:pPr>
        <w:spacing w:after="0"/>
        <w:jc w:val="both"/>
        <w:rPr>
          <w:rFonts w:ascii="Times New Roman" w:hAnsi="Times New Roman" w:cs="Times New Roman"/>
          <w:sz w:val="24"/>
        </w:rPr>
      </w:pPr>
      <w:r w:rsidRPr="007D5BB7">
        <w:rPr>
          <w:rFonts w:ascii="Times New Roman" w:hAnsi="Times New Roman" w:cs="Times New Roman"/>
          <w:sz w:val="24"/>
        </w:rPr>
        <w:t>8</w:t>
      </w:r>
      <w:r w:rsidR="009F373F" w:rsidRPr="007D5BB7">
        <w:rPr>
          <w:rFonts w:ascii="Times New Roman" w:eastAsia="Times New Roman" w:hAnsi="Times New Roman" w:cs="Times New Roman"/>
          <w:sz w:val="24"/>
          <w:szCs w:val="20"/>
          <w:lang w:eastAsia="pl-PL"/>
        </w:rPr>
        <w:t xml:space="preserve">. </w:t>
      </w:r>
      <w:r w:rsidR="000249B8" w:rsidRPr="007D5BB7">
        <w:rPr>
          <w:rFonts w:ascii="Times New Roman" w:eastAsia="Times New Roman" w:hAnsi="Times New Roman" w:cs="Times New Roman"/>
          <w:sz w:val="24"/>
          <w:szCs w:val="20"/>
          <w:lang w:eastAsia="pl-PL"/>
        </w:rPr>
        <w:t>Ocenianie osiągnięć edukacyjnych ucznia polega na rozpoznawaniu przez nauczycieli poziomu i postępów w opanowaniu przez ucznia wiadomości i umiejętności w stosunku do:</w:t>
      </w:r>
    </w:p>
    <w:p w14:paraId="409FBD02"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164395" w:rsidRPr="007D5BB7">
        <w:rPr>
          <w:rFonts w:ascii="Times New Roman" w:eastAsia="Times New Roman" w:hAnsi="Times New Roman" w:cs="Times New Roman"/>
          <w:sz w:val="24"/>
          <w:szCs w:val="20"/>
          <w:lang w:eastAsia="pl-PL"/>
        </w:rPr>
        <w:t xml:space="preserve">wymagań </w:t>
      </w:r>
      <w:r w:rsidRPr="007D5BB7">
        <w:rPr>
          <w:rFonts w:ascii="Times New Roman" w:eastAsia="Times New Roman" w:hAnsi="Times New Roman" w:cs="Times New Roman"/>
          <w:sz w:val="24"/>
          <w:szCs w:val="20"/>
          <w:lang w:eastAsia="pl-PL"/>
        </w:rPr>
        <w:t>określonych w postawie programowej kształcenia ogólnego lub wymagań edukacyjnych wynikających z realizowanych w szkole programów nauczania;</w:t>
      </w:r>
    </w:p>
    <w:p w14:paraId="4B22CE4B"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wymagań edukacyjnych wynikających z realizowanych w szkole programów nauczania – w przypadku dodatkowych zajęć edukacyjnych.</w:t>
      </w:r>
    </w:p>
    <w:p w14:paraId="1150ED03" w14:textId="77777777" w:rsidR="000249B8" w:rsidRPr="007D5BB7" w:rsidRDefault="00E07E09"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 O</w:t>
      </w:r>
      <w:r w:rsidR="000249B8" w:rsidRPr="007D5BB7">
        <w:rPr>
          <w:rFonts w:ascii="Times New Roman" w:eastAsia="Times New Roman" w:hAnsi="Times New Roman" w:cs="Times New Roman"/>
          <w:sz w:val="24"/>
          <w:szCs w:val="20"/>
          <w:lang w:eastAsia="pl-PL"/>
        </w:rPr>
        <w:t>cenianie wewnątrzszkolne obejmuje:</w:t>
      </w:r>
    </w:p>
    <w:p w14:paraId="68A156CB"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Formułowanie przez nauczycieli wymagań edukacyjnych niezbędnych do otrzymania przez ucznia poszczególnych śródrocznych i rocznych, ocen klasyfikacyjnych z obowiązkowych i dodatkowych zajęć edukacyjnych oraz zajęć dla mniejszości narodowej;</w:t>
      </w:r>
    </w:p>
    <w:p w14:paraId="108B8743"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Ustalanie kryteriów oceniania zachowania;</w:t>
      </w:r>
    </w:p>
    <w:p w14:paraId="53D0BCD4"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Ustalanie ocen bieżących i śródrocznych ocen klasyfikacyjnych z obowiązkowych i dodatkowych zajęć edukacyjnych oraz zajęć dla mniejszości narodowej, a także śródrocznej oceny klasyfikacyjnej zachowania;</w:t>
      </w:r>
    </w:p>
    <w:p w14:paraId="09E8E04B"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Przeprowadzanie egzaminów klasyfikacyjnych;</w:t>
      </w:r>
    </w:p>
    <w:p w14:paraId="45F15777"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Ustalanie rocznych ocen klasyfikacyjnych z obowiązkowych i dodatkowych zajęć edukacyjnych oraz zajęć dla mniejszości narodowej oraz rocznej oceny klasyfikacyjnej zachowania;</w:t>
      </w:r>
    </w:p>
    <w:p w14:paraId="56B54F3D"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Ustalanie warunków i trybu otrzymania wyższych niż przewidywane rocznych ocen klasyfikacyjnych z zajęć edukacyjnych oraz rocznej oceny klasyfikacyjnej zachowania;</w:t>
      </w:r>
    </w:p>
    <w:p w14:paraId="04ADBD4B" w14:textId="77777777" w:rsidR="003D4F84" w:rsidRPr="007D5BB7" w:rsidRDefault="000249B8"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Ustalanie warunków i sposobu przekazywania rodzicom informacji o postępach i trudnościach w nauce i zachowaniu ucznia oraz o szczególnych uzdolnieniach</w:t>
      </w:r>
      <w:r w:rsidR="00B90094" w:rsidRPr="007D5BB7">
        <w:rPr>
          <w:rFonts w:ascii="Times New Roman" w:eastAsia="Times New Roman" w:hAnsi="Times New Roman" w:cs="Times New Roman"/>
          <w:sz w:val="24"/>
          <w:szCs w:val="20"/>
          <w:lang w:eastAsia="pl-PL"/>
        </w:rPr>
        <w:t>.</w:t>
      </w:r>
    </w:p>
    <w:p w14:paraId="79DA175D" w14:textId="2B6E694F" w:rsidR="00736EC7" w:rsidRPr="007D5BB7" w:rsidRDefault="00736EC7" w:rsidP="00736EC7">
      <w:pPr>
        <w:widowControl w:val="0"/>
        <w:tabs>
          <w:tab w:val="left" w:pos="284"/>
        </w:tabs>
        <w:autoSpaceDE w:val="0"/>
        <w:spacing w:after="0"/>
        <w:jc w:val="both"/>
        <w:rPr>
          <w:rFonts w:ascii="Times New Roman" w:hAnsi="Times New Roman" w:cs="Times New Roman"/>
          <w:sz w:val="24"/>
          <w:szCs w:val="24"/>
          <w:shd w:val="clear" w:color="auto" w:fill="FFFFFF"/>
        </w:rPr>
      </w:pPr>
      <w:bookmarkStart w:id="108" w:name="_Hlk57291186"/>
      <w:r w:rsidRPr="007D5BB7">
        <w:rPr>
          <w:rFonts w:ascii="Times New Roman" w:eastAsia="Times New Roman" w:hAnsi="Times New Roman" w:cs="Times New Roman"/>
          <w:sz w:val="24"/>
          <w:szCs w:val="24"/>
          <w:lang w:eastAsia="pl-PL"/>
        </w:rPr>
        <w:t xml:space="preserve">9a. </w:t>
      </w:r>
      <w:bookmarkStart w:id="109" w:name="_Hlk48814506"/>
      <w:bookmarkStart w:id="110" w:name="_Hlk54348576"/>
      <w:bookmarkStart w:id="111" w:name="_Hlk48717815"/>
      <w:r w:rsidRPr="007D5BB7">
        <w:rPr>
          <w:rFonts w:ascii="Times New Roman" w:hAnsi="Times New Roman" w:cs="Times New Roman"/>
          <w:sz w:val="24"/>
          <w:szCs w:val="24"/>
          <w:shd w:val="clear" w:color="auto" w:fill="FFFFFF"/>
        </w:rPr>
        <w:t>Szczegółowe zasady oceniania, klasyfikowania i promowania podczas prowadzenia kształcenia w czasie czasowego ograniczenia funkcjonowania szkoły określa odrębne procedura wprowadzone zarządzeniem Dyrektora</w:t>
      </w:r>
      <w:bookmarkEnd w:id="109"/>
      <w:r w:rsidRPr="007D5BB7">
        <w:rPr>
          <w:rFonts w:ascii="Times New Roman" w:hAnsi="Times New Roman" w:cs="Times New Roman"/>
          <w:sz w:val="24"/>
          <w:szCs w:val="24"/>
          <w:shd w:val="clear" w:color="auto" w:fill="FFFFFF"/>
        </w:rPr>
        <w:t>.</w:t>
      </w:r>
    </w:p>
    <w:p w14:paraId="3EBF38A1" w14:textId="52129E0D" w:rsidR="00736EC7" w:rsidRPr="007D5BB7" w:rsidRDefault="00736EC7" w:rsidP="00736EC7">
      <w:pPr>
        <w:widowControl w:val="0"/>
        <w:tabs>
          <w:tab w:val="left" w:pos="284"/>
        </w:tabs>
        <w:autoSpaceDE w:val="0"/>
        <w:spacing w:after="0"/>
        <w:jc w:val="both"/>
        <w:rPr>
          <w:rFonts w:ascii="Times New Roman" w:hAnsi="Times New Roman" w:cs="Times New Roman"/>
          <w:iCs/>
          <w:sz w:val="24"/>
          <w:szCs w:val="24"/>
        </w:rPr>
      </w:pPr>
      <w:r w:rsidRPr="007D5BB7">
        <w:rPr>
          <w:rFonts w:ascii="Times New Roman" w:hAnsi="Times New Roman" w:cs="Times New Roman"/>
          <w:sz w:val="24"/>
          <w:szCs w:val="24"/>
          <w:shd w:val="clear" w:color="auto" w:fill="FFFFFF"/>
        </w:rPr>
        <w:t xml:space="preserve">9b. </w:t>
      </w:r>
      <w:r w:rsidRPr="007D5BB7">
        <w:rPr>
          <w:rFonts w:ascii="Times New Roman" w:hAnsi="Times New Roman" w:cs="Times New Roman"/>
          <w:iCs/>
          <w:sz w:val="24"/>
          <w:szCs w:val="24"/>
        </w:rPr>
        <w:t>Zasady oceniania dostosowane są do przyjętych w szkole rozwiązań kształcenia na odległość.</w:t>
      </w:r>
    </w:p>
    <w:p w14:paraId="3971165D" w14:textId="3519B873" w:rsidR="00736EC7" w:rsidRPr="007D5BB7" w:rsidRDefault="00736EC7" w:rsidP="00736EC7">
      <w:pPr>
        <w:widowControl w:val="0"/>
        <w:tabs>
          <w:tab w:val="left" w:pos="284"/>
        </w:tabs>
        <w:autoSpaceDE w:val="0"/>
        <w:spacing w:after="0"/>
        <w:jc w:val="both"/>
        <w:rPr>
          <w:rFonts w:ascii="Times New Roman" w:hAnsi="Times New Roman" w:cs="Times New Roman"/>
          <w:sz w:val="24"/>
          <w:szCs w:val="24"/>
          <w:shd w:val="clear" w:color="auto" w:fill="FFFFFF"/>
        </w:rPr>
      </w:pPr>
      <w:r w:rsidRPr="007D5BB7">
        <w:rPr>
          <w:rFonts w:ascii="Times New Roman" w:hAnsi="Times New Roman" w:cs="Times New Roman"/>
          <w:sz w:val="24"/>
          <w:szCs w:val="24"/>
        </w:rPr>
        <w:t>9c. Sposoby weryfikacji wiedzy i umiejętności uczniów w trakcie kształcenia na odległość zależą od specyfiki przedmiotu.</w:t>
      </w:r>
      <w:bookmarkEnd w:id="110"/>
      <w:bookmarkEnd w:id="111"/>
    </w:p>
    <w:bookmarkEnd w:id="108"/>
    <w:p w14:paraId="18438977" w14:textId="55625C05"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ocenę mają wpływ następujące składniki:</w:t>
      </w:r>
    </w:p>
    <w:p w14:paraId="71FD5BF1"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zakres wiadomości i umiejętności;</w:t>
      </w:r>
    </w:p>
    <w:p w14:paraId="1FBD11DB"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rozumienie materiału naukowego;</w:t>
      </w:r>
    </w:p>
    <w:p w14:paraId="3362C837"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umiejętność stosowania wiedzy;</w:t>
      </w:r>
    </w:p>
    <w:p w14:paraId="6FA7AEA9"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kultura przekazania wiadomości.</w:t>
      </w:r>
    </w:p>
    <w:p w14:paraId="0EE46A9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Wymagania na stopnie szkolne:</w:t>
      </w:r>
    </w:p>
    <w:p w14:paraId="6BD979DE"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Ocena niedostateczna:</w:t>
      </w:r>
    </w:p>
    <w:p w14:paraId="11252C2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Uczeń nie spełnia wymagań koniecznych.</w:t>
      </w:r>
    </w:p>
    <w:p w14:paraId="5A1B2988"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nie posiada wiadomości i umiejętności, które dają mu szanse dalszej edukacji.</w:t>
      </w:r>
    </w:p>
    <w:p w14:paraId="5F15390C"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Ocena dopuszczająca:</w:t>
      </w:r>
    </w:p>
    <w:p w14:paraId="4C3A57C0"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zna elementarne i niezbędne pojęcia, które dają mu szansę dalszej edukacji.</w:t>
      </w:r>
    </w:p>
    <w:p w14:paraId="75454B2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rozpoznaje i odczytuje wyłącznie elementarne pojęcia w podanym materiale programowym.</w:t>
      </w:r>
    </w:p>
    <w:p w14:paraId="7E60C7F1"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potrafi częściowo wyselekcjonować poznane wcześniej elementarne treści i dokonuje prób wykonania najprostszych czynności poprzez naśladowanie.</w:t>
      </w:r>
    </w:p>
    <w:p w14:paraId="61E37258"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Ocena dostateczna:</w:t>
      </w:r>
    </w:p>
    <w:p w14:paraId="6DA6754E"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pamięta podstawowe, niezbędne i przystępne treści bezpośrednio użyteczne w życiu codziennym.</w:t>
      </w:r>
    </w:p>
    <w:p w14:paraId="25EF1B4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potrafi:</w:t>
      </w:r>
    </w:p>
    <w:p w14:paraId="60F6935D"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analizować proste procesy, zadania dydaktyczne,</w:t>
      </w:r>
    </w:p>
    <w:p w14:paraId="6E803A70"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obserwować i opisać typowe zjawiska,</w:t>
      </w:r>
    </w:p>
    <w:p w14:paraId="484ECADB"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 xml:space="preserve">porównywać wyniki obserwacji, zadań, </w:t>
      </w:r>
    </w:p>
    <w:p w14:paraId="11C90A41"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wyjaśniać treści niezbyt złożone, przystępne dla wszystkich uczniów,</w:t>
      </w:r>
    </w:p>
    <w:p w14:paraId="689B1928"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rozwiązywać typowe zadania,</w:t>
      </w:r>
    </w:p>
    <w:p w14:paraId="2121008E"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odtwarzać wiadomości niezbędne w uczeniu się danego przedmiotu,</w:t>
      </w:r>
    </w:p>
    <w:p w14:paraId="0A1F0614"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stosować wiadomości w prostych sytuacjach (typowych),</w:t>
      </w:r>
    </w:p>
    <w:p w14:paraId="6338F379"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korzystać z podstawowych (szkolnych) źródeł wiedzy.</w:t>
      </w:r>
    </w:p>
    <w:p w14:paraId="1AE14A5E"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Ocena dobra:</w:t>
      </w:r>
    </w:p>
    <w:p w14:paraId="4FEEB0B8"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pamięta treści podstawowe i rozszerzające i właściwie posługuje się nimi.</w:t>
      </w:r>
    </w:p>
    <w:p w14:paraId="12FE6201"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w:t>
      </w:r>
      <w:r w:rsidR="003D4F84" w:rsidRPr="007D5BB7">
        <w:rPr>
          <w:rFonts w:ascii="Times New Roman" w:eastAsia="Times New Roman" w:hAnsi="Times New Roman" w:cs="Times New Roman"/>
          <w:sz w:val="24"/>
          <w:szCs w:val="20"/>
          <w:lang w:eastAsia="pl-PL"/>
        </w:rPr>
        <w:t>czeń potrafi:</w:t>
      </w:r>
    </w:p>
    <w:p w14:paraId="44028E1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w innej formie przedstawia zagadnienia (np. graficznie, inaczej zredaguje,...),</w:t>
      </w:r>
    </w:p>
    <w:p w14:paraId="3110E38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charakteryzować obiekty, postaci, zdarzenia,...,</w:t>
      </w:r>
    </w:p>
    <w:p w14:paraId="6FF50169"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003D4F84" w:rsidRPr="007D5BB7">
        <w:rPr>
          <w:rFonts w:ascii="Times New Roman" w:eastAsia="Times New Roman" w:hAnsi="Times New Roman" w:cs="Times New Roman"/>
          <w:sz w:val="24"/>
          <w:szCs w:val="20"/>
          <w:lang w:eastAsia="pl-PL"/>
        </w:rPr>
        <w:t xml:space="preserve"> hierarchizować treści wg ich przydatności, ważności, </w:t>
      </w:r>
    </w:p>
    <w:p w14:paraId="25441DC5"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w:t>
      </w:r>
      <w:r w:rsidR="003D4F84" w:rsidRPr="007D5BB7">
        <w:rPr>
          <w:rFonts w:ascii="Times New Roman" w:eastAsia="Times New Roman" w:hAnsi="Times New Roman" w:cs="Times New Roman"/>
          <w:sz w:val="24"/>
          <w:szCs w:val="20"/>
          <w:lang w:eastAsia="pl-PL"/>
        </w:rPr>
        <w:t xml:space="preserve"> wnioskować na podstawie obserwacji, doświadczeń, eksperymentów, tekstów,...</w:t>
      </w:r>
    </w:p>
    <w:p w14:paraId="4136D586"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e) </w:t>
      </w:r>
      <w:r w:rsidR="003D4F84" w:rsidRPr="007D5BB7">
        <w:rPr>
          <w:rFonts w:ascii="Times New Roman" w:eastAsia="Times New Roman" w:hAnsi="Times New Roman" w:cs="Times New Roman"/>
          <w:sz w:val="24"/>
          <w:szCs w:val="20"/>
          <w:lang w:eastAsia="pl-PL"/>
        </w:rPr>
        <w:t>sprawnie wykonywać typowe zadania z wykorzystaniem umiejętności i wiadomości zdobytych w trakcie kształcenia się,</w:t>
      </w:r>
    </w:p>
    <w:p w14:paraId="6FAA500A"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f)</w:t>
      </w:r>
      <w:r w:rsidR="003D4F84" w:rsidRPr="007D5BB7">
        <w:rPr>
          <w:rFonts w:ascii="Times New Roman" w:eastAsia="Times New Roman" w:hAnsi="Times New Roman" w:cs="Times New Roman"/>
          <w:sz w:val="24"/>
          <w:szCs w:val="20"/>
          <w:lang w:eastAsia="pl-PL"/>
        </w:rPr>
        <w:t xml:space="preserve"> korzystać ze źródeł wiedzy wskazanej przez nauczyciela.</w:t>
      </w:r>
    </w:p>
    <w:p w14:paraId="73CD9215"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Ocena bardzo dobra:</w:t>
      </w:r>
    </w:p>
    <w:p w14:paraId="306A129C"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zna treści inne niż bezpośrednio użyte w działalności szkolnej,</w:t>
      </w:r>
    </w:p>
    <w:p w14:paraId="7058C28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dostrzega i rozwiązuje problemy,</w:t>
      </w:r>
    </w:p>
    <w:p w14:paraId="182CEAA0"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radzi sobie w sytuacjach nowych,</w:t>
      </w:r>
    </w:p>
    <w:p w14:paraId="0E31CD93" w14:textId="77777777" w:rsidR="00164395"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ocenia sytuacj</w:t>
      </w:r>
      <w:r w:rsidR="00164395" w:rsidRPr="007D5BB7">
        <w:rPr>
          <w:rFonts w:ascii="Times New Roman" w:eastAsia="Times New Roman" w:hAnsi="Times New Roman" w:cs="Times New Roman"/>
          <w:sz w:val="24"/>
          <w:szCs w:val="20"/>
          <w:lang w:eastAsia="pl-PL"/>
        </w:rPr>
        <w:t>ę i uzasadnia swoje stanowisko,</w:t>
      </w:r>
    </w:p>
    <w:p w14:paraId="27A844E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Uczeń potrafi: </w:t>
      </w:r>
    </w:p>
    <w:p w14:paraId="7D67930D"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interpretować zebrane informacje,</w:t>
      </w:r>
    </w:p>
    <w:p w14:paraId="09814AB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wartościować zdobyte wiadomości,</w:t>
      </w:r>
    </w:p>
    <w:p w14:paraId="401C2506"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003D4F84" w:rsidRPr="007D5BB7">
        <w:rPr>
          <w:rFonts w:ascii="Times New Roman" w:eastAsia="Times New Roman" w:hAnsi="Times New Roman" w:cs="Times New Roman"/>
          <w:sz w:val="24"/>
          <w:szCs w:val="20"/>
          <w:lang w:eastAsia="pl-PL"/>
        </w:rPr>
        <w:t xml:space="preserve"> samodzielnie zdobywać informacje z różnych źródeł wiedzy,</w:t>
      </w:r>
    </w:p>
    <w:p w14:paraId="12C5292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w:t>
      </w:r>
      <w:r w:rsidR="003D4F84" w:rsidRPr="007D5BB7">
        <w:rPr>
          <w:rFonts w:ascii="Times New Roman" w:eastAsia="Times New Roman" w:hAnsi="Times New Roman" w:cs="Times New Roman"/>
          <w:sz w:val="24"/>
          <w:szCs w:val="20"/>
          <w:lang w:eastAsia="pl-PL"/>
        </w:rPr>
        <w:t xml:space="preserve"> wytwarzać nowe informacje na podstawie doświadczeń, obserwacji,</w:t>
      </w:r>
    </w:p>
    <w:p w14:paraId="30C88C12"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w:t>
      </w:r>
      <w:r w:rsidR="003D4F84" w:rsidRPr="007D5BB7">
        <w:rPr>
          <w:rFonts w:ascii="Times New Roman" w:eastAsia="Times New Roman" w:hAnsi="Times New Roman" w:cs="Times New Roman"/>
          <w:sz w:val="24"/>
          <w:szCs w:val="20"/>
          <w:lang w:eastAsia="pl-PL"/>
        </w:rPr>
        <w:t xml:space="preserve"> planować własną pracę i wyciągać wnioski, formułować je,</w:t>
      </w:r>
    </w:p>
    <w:p w14:paraId="18B24C4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Ocena celująca:</w:t>
      </w:r>
    </w:p>
    <w:p w14:paraId="0B25336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spełnia wymagania wykraczające.</w:t>
      </w:r>
    </w:p>
    <w:p w14:paraId="2D32010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Uczeń potrafi: </w:t>
      </w:r>
    </w:p>
    <w:p w14:paraId="725E917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a)</w:t>
      </w:r>
      <w:r w:rsidR="003D4F84" w:rsidRPr="007D5BB7">
        <w:rPr>
          <w:rFonts w:ascii="Times New Roman" w:eastAsia="Times New Roman" w:hAnsi="Times New Roman" w:cs="Times New Roman"/>
          <w:sz w:val="24"/>
          <w:szCs w:val="20"/>
          <w:lang w:eastAsia="pl-PL"/>
        </w:rPr>
        <w:t xml:space="preserve"> uzasadniać swoje stanowisko w rozwiązaniu problemu,</w:t>
      </w:r>
    </w:p>
    <w:p w14:paraId="30FF118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wykorzystywać nowe informacje zdobyte z różnych źródeł (wykraczające poza przyjęty program nauczania),</w:t>
      </w:r>
    </w:p>
    <w:p w14:paraId="444FD0E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c) </w:t>
      </w:r>
      <w:r w:rsidR="003D4F84" w:rsidRPr="007D5BB7">
        <w:rPr>
          <w:rFonts w:ascii="Times New Roman" w:eastAsia="Times New Roman" w:hAnsi="Times New Roman" w:cs="Times New Roman"/>
          <w:sz w:val="24"/>
          <w:szCs w:val="20"/>
          <w:lang w:eastAsia="pl-PL"/>
        </w:rPr>
        <w:t xml:space="preserve">wykorzystać myślenie </w:t>
      </w:r>
      <w:proofErr w:type="spellStart"/>
      <w:r w:rsidR="003D4F84" w:rsidRPr="007D5BB7">
        <w:rPr>
          <w:rFonts w:ascii="Times New Roman" w:eastAsia="Times New Roman" w:hAnsi="Times New Roman" w:cs="Times New Roman"/>
          <w:sz w:val="24"/>
          <w:szCs w:val="20"/>
          <w:lang w:eastAsia="pl-PL"/>
        </w:rPr>
        <w:t>przyczynowo-skutkowe</w:t>
      </w:r>
      <w:proofErr w:type="spellEnd"/>
      <w:r w:rsidR="003D4F84" w:rsidRPr="007D5BB7">
        <w:rPr>
          <w:rFonts w:ascii="Times New Roman" w:eastAsia="Times New Roman" w:hAnsi="Times New Roman" w:cs="Times New Roman"/>
          <w:sz w:val="24"/>
          <w:szCs w:val="20"/>
          <w:lang w:eastAsia="pl-PL"/>
        </w:rPr>
        <w:t xml:space="preserve"> do wnioskowania i rozwiązywania problemu,</w:t>
      </w:r>
    </w:p>
    <w:p w14:paraId="450D8FCC"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d) </w:t>
      </w:r>
      <w:r w:rsidR="003D4F84" w:rsidRPr="007D5BB7">
        <w:rPr>
          <w:rFonts w:ascii="Times New Roman" w:eastAsia="Times New Roman" w:hAnsi="Times New Roman" w:cs="Times New Roman"/>
          <w:sz w:val="24"/>
          <w:szCs w:val="20"/>
          <w:lang w:eastAsia="pl-PL"/>
        </w:rPr>
        <w:t>łączyć wiadomości z różnych dziedzin w celu interpretacji zadania, problemu.</w:t>
      </w:r>
    </w:p>
    <w:p w14:paraId="34525E33"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2D0859" w:rsidRPr="007D5BB7">
        <w:rPr>
          <w:rFonts w:ascii="Times New Roman" w:eastAsia="Times New Roman" w:hAnsi="Times New Roman" w:cs="Times New Roman"/>
          <w:sz w:val="24"/>
          <w:szCs w:val="20"/>
          <w:lang w:eastAsia="pl-PL"/>
        </w:rPr>
        <w:t>. Nauczyciel jest obowiązany indywidualizować pracę z uczniem na zajęciach edukacyjnych do potrzeb rozwojowych i edukacyjnych oraz możliwości psychofizycznych ucznia.</w:t>
      </w:r>
    </w:p>
    <w:p w14:paraId="56F4A33E"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2D0859" w:rsidRPr="007D5BB7">
        <w:rPr>
          <w:rFonts w:ascii="Times New Roman" w:eastAsia="Times New Roman" w:hAnsi="Times New Roman" w:cs="Times New Roman"/>
          <w:sz w:val="24"/>
          <w:szCs w:val="20"/>
          <w:lang w:eastAsia="pl-PL"/>
        </w:rPr>
        <w:t xml:space="preserve">. Dyrektor szkoły zwalnia ucznia z realizacji niektórych obowiązkowych zajęć edukacyjnych ze względu na stan zdrowia, specyficzne trudności w uczeniu się, niepełnosprawność, posiadane kwalifikacje lub zrealizowanie danych obowiązkowych zajęć edukacyjnych na </w:t>
      </w:r>
      <w:r w:rsidR="00027517" w:rsidRPr="007D5BB7">
        <w:rPr>
          <w:rFonts w:ascii="Times New Roman" w:eastAsia="Times New Roman" w:hAnsi="Times New Roman" w:cs="Times New Roman"/>
          <w:sz w:val="24"/>
          <w:szCs w:val="20"/>
          <w:lang w:eastAsia="pl-PL"/>
        </w:rPr>
        <w:t>wcześniejszym etapie</w:t>
      </w:r>
      <w:r w:rsidR="002D0859" w:rsidRPr="007D5BB7">
        <w:rPr>
          <w:rFonts w:ascii="Times New Roman" w:eastAsia="Times New Roman" w:hAnsi="Times New Roman" w:cs="Times New Roman"/>
          <w:sz w:val="24"/>
          <w:szCs w:val="20"/>
          <w:lang w:eastAsia="pl-PL"/>
        </w:rPr>
        <w:t xml:space="preserve"> edukacyjnym.</w:t>
      </w:r>
    </w:p>
    <w:p w14:paraId="02275DC4" w14:textId="77777777" w:rsidR="002D0859" w:rsidRPr="007D5BB7" w:rsidRDefault="00656856" w:rsidP="0019420E">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12" w:name="_Hlk487091283"/>
      <w:r w:rsidRPr="007D5BB7">
        <w:rPr>
          <w:rFonts w:ascii="Times New Roman" w:eastAsia="Times New Roman" w:hAnsi="Times New Roman" w:cs="Times New Roman"/>
          <w:sz w:val="24"/>
          <w:szCs w:val="20"/>
          <w:lang w:eastAsia="pl-PL"/>
        </w:rPr>
        <w:t>1</w:t>
      </w:r>
      <w:r w:rsidR="00E07E09"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 xml:space="preserve">. </w:t>
      </w:r>
      <w:r w:rsidR="0019420E" w:rsidRPr="007D5BB7">
        <w:rPr>
          <w:rFonts w:ascii="Times New Roman" w:eastAsia="Times New Roman" w:hAnsi="Times New Roman" w:cs="Times New Roman"/>
          <w:sz w:val="24"/>
          <w:szCs w:val="20"/>
          <w:lang w:eastAsia="pl-PL"/>
        </w:rPr>
        <w:t>Uchylony;</w:t>
      </w:r>
    </w:p>
    <w:bookmarkEnd w:id="112"/>
    <w:p w14:paraId="3B44CC52"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2D0859" w:rsidRPr="007D5BB7">
        <w:rPr>
          <w:rFonts w:ascii="Times New Roman" w:eastAsia="Times New Roman" w:hAnsi="Times New Roman" w:cs="Times New Roman"/>
          <w:sz w:val="24"/>
          <w:szCs w:val="20"/>
          <w:lang w:eastAsia="pl-PL"/>
        </w:rPr>
        <w:t xml:space="preserve">. </w:t>
      </w:r>
      <w:r w:rsidR="00B90094" w:rsidRPr="007D5BB7">
        <w:rPr>
          <w:rFonts w:ascii="Times New Roman" w:eastAsia="Times New Roman" w:hAnsi="Times New Roman" w:cs="Times New Roman"/>
          <w:sz w:val="24"/>
          <w:szCs w:val="20"/>
          <w:lang w:eastAsia="pl-PL"/>
        </w:rPr>
        <w:t xml:space="preserve">Uczeń </w:t>
      </w:r>
      <w:r w:rsidR="002D0859" w:rsidRPr="007D5BB7">
        <w:rPr>
          <w:rFonts w:ascii="Times New Roman" w:eastAsia="Times New Roman" w:hAnsi="Times New Roman" w:cs="Times New Roman"/>
          <w:sz w:val="24"/>
          <w:szCs w:val="20"/>
          <w:lang w:eastAsia="pl-PL"/>
        </w:rPr>
        <w:t>w trakcie nauki otrzymuje oceny:</w:t>
      </w:r>
    </w:p>
    <w:p w14:paraId="595F2E65"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bieżące;</w:t>
      </w:r>
    </w:p>
    <w:p w14:paraId="3383C9E9"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klasyfikacyjne:</w:t>
      </w:r>
    </w:p>
    <w:p w14:paraId="61E5B4BA"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 śródroczne i roczne,</w:t>
      </w:r>
    </w:p>
    <w:p w14:paraId="44532F8B"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 końcowe.</w:t>
      </w:r>
    </w:p>
    <w:p w14:paraId="4653B785"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2D0859" w:rsidRPr="007D5BB7">
        <w:rPr>
          <w:rFonts w:ascii="Times New Roman" w:eastAsia="Times New Roman" w:hAnsi="Times New Roman" w:cs="Times New Roman"/>
          <w:sz w:val="24"/>
          <w:szCs w:val="20"/>
          <w:lang w:eastAsia="pl-PL"/>
        </w:rPr>
        <w:t xml:space="preserve">. </w:t>
      </w:r>
      <w:r w:rsidR="0019420E" w:rsidRPr="007D5BB7">
        <w:rPr>
          <w:rFonts w:ascii="Times New Roman" w:eastAsia="Times New Roman" w:hAnsi="Times New Roman" w:cs="Times New Roman"/>
          <w:sz w:val="24"/>
          <w:szCs w:val="20"/>
          <w:lang w:eastAsia="pl-PL"/>
        </w:rPr>
        <w:t>Uchylony;</w:t>
      </w:r>
    </w:p>
    <w:p w14:paraId="14B442DC"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17</w:t>
      </w:r>
      <w:r w:rsidR="002D0859" w:rsidRPr="007D5BB7">
        <w:rPr>
          <w:rFonts w:ascii="Times New Roman" w:eastAsia="Times New Roman" w:hAnsi="Times New Roman" w:cs="Times New Roman"/>
          <w:sz w:val="24"/>
          <w:szCs w:val="20"/>
          <w:lang w:eastAsia="pl-PL"/>
        </w:rPr>
        <w:t>. Na wniosek ucznia lub jego rodziców nauczyciel udostępnia do wglądu dokumentację dotyczącą egzaminu klasyfikacyjnego, poprawkowego lub inną dokumentację dotyczącą oceniania ucznia.</w:t>
      </w:r>
    </w:p>
    <w:p w14:paraId="6275A7B8"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2D0859" w:rsidRPr="007D5BB7">
        <w:rPr>
          <w:rFonts w:ascii="Times New Roman" w:eastAsia="Times New Roman" w:hAnsi="Times New Roman" w:cs="Times New Roman"/>
          <w:sz w:val="24"/>
          <w:szCs w:val="20"/>
          <w:lang w:eastAsia="pl-PL"/>
        </w:rPr>
        <w:t>. Nauczyciel jest zobowiązany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56B027B7"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19</w:t>
      </w:r>
      <w:r w:rsidR="002D0859" w:rsidRPr="007D5BB7">
        <w:rPr>
          <w:rFonts w:ascii="Times New Roman" w:eastAsia="Times New Roman" w:hAnsi="Times New Roman" w:cs="Times New Roman"/>
          <w:sz w:val="24"/>
          <w:szCs w:val="20"/>
          <w:lang w:eastAsia="pl-PL"/>
        </w:rPr>
        <w:t>. Nauczyciel ma obowiązek, z co najmniej tygodniowym wyprzedzeniem poinformować uczniów o terminie pisemnego sprawdzianu wiadomości lub pracy klasowej trwającej co najmniej jedną godzinę lekcyjną. Sprawdzian taki może być jeden w ciągu dnia i nie więcej niż trzy w ciągu tygodnia. Prawo to nie dotyczy kartkówek.</w:t>
      </w:r>
    </w:p>
    <w:p w14:paraId="3EF08A92" w14:textId="77777777" w:rsidR="002D0859" w:rsidRPr="007D5BB7" w:rsidRDefault="002D0859"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2D00DCE1" w14:textId="77777777"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t>
      </w:r>
      <w:r w:rsidR="00E07E09" w:rsidRPr="007D5BB7">
        <w:rPr>
          <w:rFonts w:ascii="Times New Roman" w:eastAsia="Times New Roman" w:hAnsi="Times New Roman" w:cs="Times New Roman"/>
          <w:sz w:val="24"/>
          <w:szCs w:val="20"/>
          <w:lang w:eastAsia="pl-PL"/>
        </w:rPr>
        <w:t xml:space="preserve"> 45</w:t>
      </w:r>
      <w:r w:rsidR="003D4F84" w:rsidRPr="007D5BB7">
        <w:rPr>
          <w:rFonts w:ascii="Times New Roman" w:eastAsia="Times New Roman" w:hAnsi="Times New Roman" w:cs="Times New Roman"/>
          <w:sz w:val="24"/>
          <w:szCs w:val="20"/>
          <w:lang w:eastAsia="pl-PL"/>
        </w:rPr>
        <w:t>.</w:t>
      </w:r>
    </w:p>
    <w:p w14:paraId="1526756A" w14:textId="77777777" w:rsidR="003D4F84" w:rsidRPr="007D5BB7" w:rsidRDefault="0016439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Ocenianie bieżące</w:t>
      </w:r>
    </w:p>
    <w:p w14:paraId="7F731688" w14:textId="77777777" w:rsidR="00164395" w:rsidRPr="007D5BB7" w:rsidRDefault="00164395"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p>
    <w:p w14:paraId="7D3453FE" w14:textId="77777777" w:rsidR="003D4F84" w:rsidRPr="007D5BB7" w:rsidRDefault="00164395" w:rsidP="00A90611">
      <w:pPr>
        <w:tabs>
          <w:tab w:val="left" w:pos="284"/>
        </w:tabs>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Ocenianie bieżące w klasach I-III polega na:</w:t>
      </w:r>
    </w:p>
    <w:p w14:paraId="5B872963"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ustnym i pisemnym komentarzu na temat pracy ucznia;</w:t>
      </w:r>
    </w:p>
    <w:p w14:paraId="6B4BAD61"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pochwale ucznia;</w:t>
      </w:r>
    </w:p>
    <w:p w14:paraId="51474A17"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stosowaniu oceny cyfrowej 1,2, 3,4,5,6 przy ocenie wykonanej pracy.</w:t>
      </w:r>
    </w:p>
    <w:p w14:paraId="36F224E7"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sprawdziany podsumowujące daną partię mate</w:t>
      </w:r>
      <w:r w:rsidR="0024457D" w:rsidRPr="007D5BB7">
        <w:rPr>
          <w:rFonts w:ascii="Times New Roman" w:eastAsia="Times New Roman" w:hAnsi="Times New Roman" w:cs="Times New Roman"/>
          <w:sz w:val="24"/>
          <w:szCs w:val="20"/>
          <w:lang w:eastAsia="pl-PL"/>
        </w:rPr>
        <w:t xml:space="preserve">riału są punktowane i oceniane </w:t>
      </w:r>
      <w:r w:rsidRPr="007D5BB7">
        <w:rPr>
          <w:rFonts w:ascii="Times New Roman" w:eastAsia="Times New Roman" w:hAnsi="Times New Roman" w:cs="Times New Roman"/>
          <w:sz w:val="24"/>
          <w:szCs w:val="20"/>
          <w:lang w:eastAsia="pl-PL"/>
        </w:rPr>
        <w:t>stopniem, opatrzone komentarzem.</w:t>
      </w:r>
    </w:p>
    <w:p w14:paraId="027E95E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Oceny bieżące w klasach IV- VI</w:t>
      </w:r>
      <w:r w:rsidR="00833681"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ustala się według skali od 1 do 6, uwzględniając „+” od 1do 5.</w:t>
      </w:r>
    </w:p>
    <w:p w14:paraId="4D4871B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w:t>
      </w:r>
      <w:r w:rsidR="003D4F84" w:rsidRPr="007D5BB7">
        <w:rPr>
          <w:rFonts w:ascii="Times New Roman" w:eastAsia="Times New Roman" w:hAnsi="Times New Roman" w:cs="Times New Roman"/>
          <w:sz w:val="24"/>
          <w:szCs w:val="20"/>
          <w:lang w:eastAsia="pl-PL"/>
        </w:rPr>
        <w:t>) stosuje się komentarz słowny lub pisemny do oceny z pracy pisemnej</w:t>
      </w:r>
      <w:r w:rsidR="00833681"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w klasach IV- VI</w:t>
      </w:r>
      <w:r w:rsidR="00833681"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w:t>
      </w:r>
    </w:p>
    <w:p w14:paraId="6F3E596F"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ocena ze sprawdzianu z zadaniami punktowanymi kształtuje się procentowo: 100% - celujący, do 90% - bardzo dobry, od 89% do 75% -dob</w:t>
      </w:r>
      <w:r w:rsidRPr="007D5BB7">
        <w:rPr>
          <w:rFonts w:ascii="Times New Roman" w:eastAsia="Times New Roman" w:hAnsi="Times New Roman" w:cs="Times New Roman"/>
          <w:sz w:val="24"/>
          <w:szCs w:val="20"/>
          <w:lang w:eastAsia="pl-PL"/>
        </w:rPr>
        <w:t>ry, od 74% do 50%- dostateczny</w:t>
      </w:r>
      <w:r w:rsidR="003D4F84" w:rsidRPr="007D5BB7">
        <w:rPr>
          <w:rFonts w:ascii="Times New Roman" w:eastAsia="Times New Roman" w:hAnsi="Times New Roman" w:cs="Times New Roman"/>
          <w:sz w:val="24"/>
          <w:szCs w:val="20"/>
          <w:lang w:eastAsia="pl-PL"/>
        </w:rPr>
        <w:t>, od 49% do 34% - dopuszczający, od 33% - niedostateczny.</w:t>
      </w:r>
    </w:p>
    <w:p w14:paraId="45F9E8C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 pracach pisemnych dodaje się do </w:t>
      </w:r>
      <w:r w:rsidR="00027517" w:rsidRPr="007D5BB7">
        <w:rPr>
          <w:rFonts w:ascii="Times New Roman" w:eastAsia="Times New Roman" w:hAnsi="Times New Roman" w:cs="Times New Roman"/>
          <w:sz w:val="24"/>
          <w:szCs w:val="20"/>
          <w:lang w:eastAsia="pl-PL"/>
        </w:rPr>
        <w:t xml:space="preserve">oceny, </w:t>
      </w:r>
      <w:r w:rsidRPr="007D5BB7">
        <w:rPr>
          <w:rFonts w:ascii="Times New Roman" w:eastAsia="Times New Roman" w:hAnsi="Times New Roman" w:cs="Times New Roman"/>
          <w:sz w:val="24"/>
          <w:szCs w:val="20"/>
          <w:lang w:eastAsia="pl-PL"/>
        </w:rPr>
        <w:t>gdy brak jednego punktu do oceny wyższej.</w:t>
      </w:r>
    </w:p>
    <w:p w14:paraId="1F63815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Ocena bieżąca może mieć formę pochwały lub nagany ustnej lub pisemnej.</w:t>
      </w:r>
    </w:p>
    <w:p w14:paraId="4765D427"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 przy ocenie za odpowiedzi ustne ma zwracać uwagę uczniowi na</w:t>
      </w:r>
      <w:r w:rsidR="00833681" w:rsidRPr="007D5BB7">
        <w:rPr>
          <w:rFonts w:ascii="Times New Roman" w:eastAsia="Times New Roman" w:hAnsi="Times New Roman" w:cs="Times New Roman"/>
          <w:sz w:val="24"/>
          <w:szCs w:val="20"/>
          <w:lang w:eastAsia="pl-PL"/>
        </w:rPr>
        <w:t xml:space="preserve"> zbliżanie się do oceny wyższej;</w:t>
      </w:r>
    </w:p>
    <w:p w14:paraId="2888A513"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Nauczyciele poszczególnych przedmiotów dokonując oceny bieżącej stosują + i - oceniając między innymi aktywność ucznia dodatkowe prace itp.- szczegółowe ustalenia zawierają przedmiotowe systemy oceniania.</w:t>
      </w:r>
    </w:p>
    <w:p w14:paraId="1D3199A1" w14:textId="77777777" w:rsidR="00840D6A"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164395" w:rsidRPr="007D5BB7">
        <w:rPr>
          <w:rFonts w:ascii="Times New Roman" w:eastAsia="Times New Roman" w:hAnsi="Times New Roman" w:cs="Times New Roman"/>
          <w:sz w:val="24"/>
          <w:szCs w:val="20"/>
          <w:lang w:eastAsia="pl-PL"/>
        </w:rPr>
        <w:t>.</w:t>
      </w:r>
      <w:r w:rsidR="00840D6A" w:rsidRPr="007D5BB7">
        <w:rPr>
          <w:rFonts w:ascii="Times New Roman" w:eastAsia="Times New Roman" w:hAnsi="Times New Roman" w:cs="Times New Roman"/>
          <w:sz w:val="24"/>
          <w:szCs w:val="20"/>
          <w:lang w:eastAsia="pl-PL"/>
        </w:rPr>
        <w:t xml:space="preserve">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12DF7328" w14:textId="77777777" w:rsidR="00F30507"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164395" w:rsidRPr="007D5BB7">
        <w:rPr>
          <w:rFonts w:ascii="Times New Roman" w:eastAsia="Times New Roman" w:hAnsi="Times New Roman" w:cs="Times New Roman"/>
          <w:sz w:val="24"/>
          <w:szCs w:val="20"/>
          <w:lang w:eastAsia="pl-PL"/>
        </w:rPr>
        <w:t>.</w:t>
      </w:r>
      <w:r w:rsidR="00840D6A" w:rsidRPr="007D5BB7">
        <w:rPr>
          <w:rFonts w:ascii="Times New Roman" w:eastAsia="Times New Roman" w:hAnsi="Times New Roman" w:cs="Times New Roman"/>
          <w:sz w:val="24"/>
          <w:szCs w:val="20"/>
          <w:lang w:eastAsia="pl-PL"/>
        </w:rPr>
        <w:t xml:space="preserve"> Oceny bieżące </w:t>
      </w:r>
      <w:r w:rsidR="00027517" w:rsidRPr="007D5BB7">
        <w:rPr>
          <w:rFonts w:ascii="Times New Roman" w:eastAsia="Times New Roman" w:hAnsi="Times New Roman" w:cs="Times New Roman"/>
          <w:sz w:val="24"/>
          <w:szCs w:val="20"/>
          <w:lang w:eastAsia="pl-PL"/>
        </w:rPr>
        <w:t>z obowiązkowych</w:t>
      </w:r>
      <w:r w:rsidR="00840D6A" w:rsidRPr="007D5BB7">
        <w:rPr>
          <w:rFonts w:ascii="Times New Roman" w:eastAsia="Times New Roman" w:hAnsi="Times New Roman" w:cs="Times New Roman"/>
          <w:sz w:val="24"/>
          <w:szCs w:val="20"/>
          <w:lang w:eastAsia="pl-PL"/>
        </w:rPr>
        <w:t xml:space="preserve"> i dodatkowych zajęć edukacyjnych oraz zajęć dla mniejszości narodowej </w:t>
      </w:r>
      <w:r w:rsidR="00027517" w:rsidRPr="007D5BB7">
        <w:rPr>
          <w:rFonts w:ascii="Times New Roman" w:eastAsia="Times New Roman" w:hAnsi="Times New Roman" w:cs="Times New Roman"/>
          <w:sz w:val="24"/>
          <w:szCs w:val="20"/>
          <w:lang w:eastAsia="pl-PL"/>
        </w:rPr>
        <w:t>w oddziałach</w:t>
      </w:r>
      <w:r w:rsidR="00840D6A" w:rsidRPr="007D5BB7">
        <w:rPr>
          <w:rFonts w:ascii="Times New Roman" w:eastAsia="Times New Roman" w:hAnsi="Times New Roman" w:cs="Times New Roman"/>
          <w:sz w:val="24"/>
          <w:szCs w:val="20"/>
          <w:lang w:eastAsia="pl-PL"/>
        </w:rPr>
        <w:t xml:space="preserve"> klas IV-VI</w:t>
      </w:r>
      <w:r w:rsidR="00833681" w:rsidRPr="007D5BB7">
        <w:rPr>
          <w:rFonts w:ascii="Times New Roman" w:eastAsia="Times New Roman" w:hAnsi="Times New Roman" w:cs="Times New Roman"/>
          <w:sz w:val="24"/>
          <w:szCs w:val="20"/>
          <w:lang w:eastAsia="pl-PL"/>
        </w:rPr>
        <w:t>II</w:t>
      </w:r>
      <w:r w:rsidR="00840D6A" w:rsidRPr="007D5BB7">
        <w:rPr>
          <w:rFonts w:ascii="Times New Roman" w:eastAsia="Times New Roman" w:hAnsi="Times New Roman" w:cs="Times New Roman"/>
          <w:sz w:val="24"/>
          <w:szCs w:val="20"/>
          <w:lang w:eastAsia="pl-PL"/>
        </w:rPr>
        <w:t xml:space="preserve"> za w</w:t>
      </w:r>
      <w:r w:rsidR="00833681" w:rsidRPr="007D5BB7">
        <w:rPr>
          <w:rFonts w:ascii="Times New Roman" w:eastAsia="Times New Roman" w:hAnsi="Times New Roman" w:cs="Times New Roman"/>
          <w:sz w:val="24"/>
          <w:szCs w:val="20"/>
          <w:lang w:eastAsia="pl-PL"/>
        </w:rPr>
        <w:t xml:space="preserve">yjątkiem wychowania fizycznego </w:t>
      </w:r>
      <w:r w:rsidR="00840D6A" w:rsidRPr="007D5BB7">
        <w:rPr>
          <w:rFonts w:ascii="Times New Roman" w:eastAsia="Times New Roman" w:hAnsi="Times New Roman" w:cs="Times New Roman"/>
          <w:sz w:val="24"/>
          <w:szCs w:val="20"/>
          <w:lang w:eastAsia="pl-PL"/>
        </w:rPr>
        <w:t>ustala się w skali od 1 do 6 z uwzględnieniem plusów i minusów</w:t>
      </w:r>
    </w:p>
    <w:p w14:paraId="21518BD1"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164395"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Sposoby motywowania uczniów w czasie roku szkolnego do lepszej pracy:</w:t>
      </w:r>
    </w:p>
    <w:p w14:paraId="506D92F0"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pochwała ustna osiągnięć ucznia na forum klasy i szkoły;</w:t>
      </w:r>
    </w:p>
    <w:p w14:paraId="16AADC01"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prezentacja prac</w:t>
      </w:r>
      <w:r w:rsidR="00656856" w:rsidRPr="007D5BB7">
        <w:rPr>
          <w:rFonts w:ascii="Times New Roman" w:eastAsia="Times New Roman" w:hAnsi="Times New Roman" w:cs="Times New Roman"/>
          <w:sz w:val="24"/>
          <w:szCs w:val="20"/>
          <w:lang w:eastAsia="pl-PL"/>
        </w:rPr>
        <w:t xml:space="preserve"> uczniów na gazetkach szkolnych</w:t>
      </w:r>
      <w:r w:rsidRPr="007D5BB7">
        <w:rPr>
          <w:rFonts w:ascii="Times New Roman" w:eastAsia="Times New Roman" w:hAnsi="Times New Roman" w:cs="Times New Roman"/>
          <w:sz w:val="24"/>
          <w:szCs w:val="20"/>
          <w:lang w:eastAsia="pl-PL"/>
        </w:rPr>
        <w:t>;</w:t>
      </w:r>
    </w:p>
    <w:p w14:paraId="33C6CB89"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informowanie o osiągnięciach i porażkach;</w:t>
      </w:r>
    </w:p>
    <w:p w14:paraId="6C7B10F2"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naprowadzanie ucznia na stosowanie różnorodnych sposobów i metod uczenia się;</w:t>
      </w:r>
    </w:p>
    <w:p w14:paraId="48460D5F"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kontrola i korekta działań ucznia.</w:t>
      </w:r>
    </w:p>
    <w:p w14:paraId="427BE049"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25582424"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46</w:t>
      </w:r>
      <w:r w:rsidR="003D4F84" w:rsidRPr="007D5BB7">
        <w:rPr>
          <w:rFonts w:ascii="Times New Roman" w:eastAsia="Times New Roman" w:hAnsi="Times New Roman" w:cs="Times New Roman"/>
          <w:sz w:val="24"/>
          <w:szCs w:val="20"/>
          <w:lang w:eastAsia="pl-PL"/>
        </w:rPr>
        <w:t>.</w:t>
      </w:r>
    </w:p>
    <w:p w14:paraId="416F47D4" w14:textId="77777777" w:rsidR="003D4F84" w:rsidRPr="007D5BB7" w:rsidRDefault="00DD44A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Klasyfikowanie </w:t>
      </w:r>
      <w:r w:rsidR="00307D2D" w:rsidRPr="007D5BB7">
        <w:rPr>
          <w:rFonts w:ascii="Times New Roman" w:eastAsia="Times New Roman" w:hAnsi="Times New Roman" w:cs="Times New Roman"/>
          <w:sz w:val="24"/>
          <w:szCs w:val="20"/>
          <w:lang w:eastAsia="pl-PL"/>
        </w:rPr>
        <w:t>półroczne</w:t>
      </w:r>
    </w:p>
    <w:p w14:paraId="6523662E"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1A13EE92"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Szkoła Podstawowa w Osinach pracuje w systemie </w:t>
      </w:r>
      <w:r w:rsidR="00307D2D" w:rsidRPr="007D5BB7">
        <w:rPr>
          <w:rFonts w:ascii="Times New Roman" w:eastAsia="Times New Roman" w:hAnsi="Times New Roman" w:cs="Times New Roman"/>
          <w:sz w:val="24"/>
          <w:szCs w:val="20"/>
          <w:lang w:eastAsia="pl-PL"/>
        </w:rPr>
        <w:t>półrocznym</w:t>
      </w:r>
      <w:r w:rsidR="003D4F84" w:rsidRPr="007D5BB7">
        <w:rPr>
          <w:rFonts w:ascii="Times New Roman" w:eastAsia="Times New Roman" w:hAnsi="Times New Roman" w:cs="Times New Roman"/>
          <w:sz w:val="24"/>
          <w:szCs w:val="20"/>
          <w:lang w:eastAsia="pl-PL"/>
        </w:rPr>
        <w:t>, klasyfikując uczniów śródrocznie i na koniec roku szkolnego.</w:t>
      </w:r>
    </w:p>
    <w:p w14:paraId="09B4142F"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Klasyfikowanie śródroczne polega na podsumowaniu osiągnięć edukacyjnych określonych w szkolnym planie nauczania i ustaleniu ocen klasyfikacyjnych oraz oceny z zachowania.</w:t>
      </w:r>
    </w:p>
    <w:p w14:paraId="5C770AF1"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Oceny klasyfikacyjne śródroczne począwszy od klasy czwartej, usta</w:t>
      </w:r>
      <w:r w:rsidR="00656856" w:rsidRPr="007D5BB7">
        <w:rPr>
          <w:rFonts w:ascii="Times New Roman" w:eastAsia="Times New Roman" w:hAnsi="Times New Roman" w:cs="Times New Roman"/>
          <w:sz w:val="24"/>
          <w:szCs w:val="20"/>
          <w:lang w:eastAsia="pl-PL"/>
        </w:rPr>
        <w:t>la się w stopniach według skali</w:t>
      </w:r>
      <w:r w:rsidR="003D4F84" w:rsidRPr="007D5BB7">
        <w:rPr>
          <w:rFonts w:ascii="Times New Roman" w:eastAsia="Times New Roman" w:hAnsi="Times New Roman" w:cs="Times New Roman"/>
          <w:sz w:val="24"/>
          <w:szCs w:val="20"/>
          <w:lang w:eastAsia="pl-PL"/>
        </w:rPr>
        <w:t>:</w:t>
      </w:r>
    </w:p>
    <w:p w14:paraId="5DEB9E69"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celujący – 6</w:t>
      </w:r>
    </w:p>
    <w:p w14:paraId="3328FA56"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bardzo dobry – 5.</w:t>
      </w:r>
    </w:p>
    <w:p w14:paraId="46188710" w14:textId="77777777" w:rsidR="003D4F84" w:rsidRPr="007D5BB7" w:rsidRDefault="00656856"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stopień dobry </w:t>
      </w:r>
      <w:r w:rsidR="003D4F84" w:rsidRPr="007D5BB7">
        <w:rPr>
          <w:rFonts w:ascii="Times New Roman" w:eastAsia="Times New Roman" w:hAnsi="Times New Roman" w:cs="Times New Roman"/>
          <w:sz w:val="24"/>
          <w:szCs w:val="20"/>
          <w:lang w:eastAsia="pl-PL"/>
        </w:rPr>
        <w:t>– 4 .</w:t>
      </w:r>
    </w:p>
    <w:p w14:paraId="36025824"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dostateczny – 3 .</w:t>
      </w:r>
    </w:p>
    <w:p w14:paraId="12FC2310"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dopuszczający - 2.</w:t>
      </w:r>
    </w:p>
    <w:p w14:paraId="6DD9E950"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niedostateczny - 1.</w:t>
      </w:r>
    </w:p>
    <w:p w14:paraId="5BD88D5C"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Jeżeli zaistnieje taka konieczność wyrażona przez ucznia, rodzica lub nauczyciela ocenę z danych zajęć edukacyjnych opatruje się komentarzem.</w:t>
      </w:r>
    </w:p>
    <w:p w14:paraId="1DB3E076"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5</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Ocena z zachowania według skali: wzorowe, bardzo dobre, dobre, poprawne, nieodpowiednie, naganne komentarz słowny do oceny z zachowania w przypadku uczniów, których nie można ocenić według powyższej skali.</w:t>
      </w:r>
    </w:p>
    <w:p w14:paraId="18B6C0C6"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klasach I – III stosuje się </w:t>
      </w:r>
      <w:r w:rsidR="00307D2D" w:rsidRPr="007D5BB7">
        <w:rPr>
          <w:rFonts w:ascii="Times New Roman" w:eastAsia="Times New Roman" w:hAnsi="Times New Roman" w:cs="Times New Roman"/>
          <w:sz w:val="24"/>
          <w:szCs w:val="20"/>
          <w:lang w:eastAsia="pl-PL"/>
        </w:rPr>
        <w:t xml:space="preserve">półroczną </w:t>
      </w:r>
      <w:r w:rsidR="003D4F84" w:rsidRPr="007D5BB7">
        <w:rPr>
          <w:rFonts w:ascii="Times New Roman" w:eastAsia="Times New Roman" w:hAnsi="Times New Roman" w:cs="Times New Roman"/>
          <w:sz w:val="24"/>
          <w:szCs w:val="20"/>
          <w:lang w:eastAsia="pl-PL"/>
        </w:rPr>
        <w:t>ocenę opisową o charakterze informacyjnym, diagnostycznym i motywacyjnym.</w:t>
      </w:r>
    </w:p>
    <w:p w14:paraId="360E1E5B"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Nauczyciele poszczególnych przedmiotów są zobowiązani na wniosek rodziców lub uczniów poinformować ustnie o osiągnięciach i porażkach edukacyjnych.</w:t>
      </w:r>
    </w:p>
    <w:p w14:paraId="56AF6C43"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dwa tygodnie przed planowanym posiedzeniem Rady Pedagogicznej, nauczyciele poszczególnych przedmiotów i wychowawcy klas są zobowiązani poinformować ucznia i jego rodziców</w:t>
      </w:r>
      <w:r w:rsidR="0019420E"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o przewidywanych dla niego </w:t>
      </w:r>
      <w:r w:rsidR="00307D2D" w:rsidRPr="007D5BB7">
        <w:rPr>
          <w:rFonts w:ascii="Times New Roman" w:eastAsia="Times New Roman" w:hAnsi="Times New Roman" w:cs="Times New Roman"/>
          <w:sz w:val="24"/>
          <w:szCs w:val="20"/>
          <w:lang w:eastAsia="pl-PL"/>
        </w:rPr>
        <w:t xml:space="preserve">półrocznych </w:t>
      </w:r>
      <w:r w:rsidR="003D4F84" w:rsidRPr="007D5BB7">
        <w:rPr>
          <w:rFonts w:ascii="Times New Roman" w:eastAsia="Times New Roman" w:hAnsi="Times New Roman" w:cs="Times New Roman"/>
          <w:sz w:val="24"/>
          <w:szCs w:val="20"/>
          <w:lang w:eastAsia="pl-PL"/>
        </w:rPr>
        <w:t xml:space="preserve">(rocznych) ocenach z obowiązkowych i dodatkowych zajęć klasyfikacyjnych. </w:t>
      </w:r>
    </w:p>
    <w:p w14:paraId="22D93310"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miesiąc przed radą klasyfikacyjna nauczyciele informują o przewidywanych ocenach niedostatecznych z obowiązkowych i dodatkowych zajęć edukacyjnych Rodzice potwierdzają tę informację własnoręcznym podpisem w dzienniku lekcyjnym.</w:t>
      </w:r>
    </w:p>
    <w:p w14:paraId="0188B5CC"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 przewidywanej rocznej ocenie z zachowania uczeń i jego rodzice są informowani, nie później niż do końca kwietnia podczas zebrania z rodzicami.</w:t>
      </w:r>
    </w:p>
    <w:p w14:paraId="74B3036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297BF9A"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47</w:t>
      </w:r>
      <w:r w:rsidR="003D4F84" w:rsidRPr="007D5BB7">
        <w:rPr>
          <w:rFonts w:ascii="Times New Roman" w:eastAsia="Times New Roman" w:hAnsi="Times New Roman" w:cs="Times New Roman"/>
          <w:sz w:val="24"/>
          <w:szCs w:val="20"/>
          <w:lang w:eastAsia="pl-PL"/>
        </w:rPr>
        <w:t>.</w:t>
      </w:r>
    </w:p>
    <w:p w14:paraId="629E22C7" w14:textId="77777777" w:rsidR="003D4F84" w:rsidRPr="007D5BB7" w:rsidRDefault="0024457D"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Klasyfikowanie roczne</w:t>
      </w:r>
    </w:p>
    <w:p w14:paraId="67A9101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BDB66D2" w14:textId="77777777" w:rsidR="00DD44AE"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klasach I-III roczne oceny klasyfikacyjne z zajęć edukacyjnych są ocenami opisowymi.</w:t>
      </w:r>
    </w:p>
    <w:p w14:paraId="0B047B08"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45F0953B"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klasach I –III ocena z zachowania </w:t>
      </w:r>
      <w:r w:rsidR="005C3935" w:rsidRPr="007D5BB7">
        <w:rPr>
          <w:rFonts w:ascii="Times New Roman" w:eastAsia="Times New Roman" w:hAnsi="Times New Roman" w:cs="Times New Roman"/>
          <w:sz w:val="24"/>
          <w:szCs w:val="20"/>
          <w:lang w:eastAsia="pl-PL"/>
        </w:rPr>
        <w:t xml:space="preserve">półroczna </w:t>
      </w:r>
      <w:r w:rsidR="003D4F84" w:rsidRPr="007D5BB7">
        <w:rPr>
          <w:rFonts w:ascii="Times New Roman" w:eastAsia="Times New Roman" w:hAnsi="Times New Roman" w:cs="Times New Roman"/>
          <w:sz w:val="24"/>
          <w:szCs w:val="20"/>
          <w:lang w:eastAsia="pl-PL"/>
        </w:rPr>
        <w:t>i roczna jest oceną opisową.</w:t>
      </w:r>
    </w:p>
    <w:p w14:paraId="3999E288"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Zasady oceny opisowej.</w:t>
      </w:r>
    </w:p>
    <w:p w14:paraId="5F945D09" w14:textId="77777777" w:rsidR="003D4F84" w:rsidRPr="007D5BB7" w:rsidRDefault="003D4F84" w:rsidP="00A90611">
      <w:pPr>
        <w:tabs>
          <w:tab w:val="left" w:pos="284"/>
        </w:tabs>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 klasach I-III nauczyciel stosuje następujące zasady dokonując oceny opisowej ucznia:</w:t>
      </w:r>
    </w:p>
    <w:p w14:paraId="59C2161B"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bezpośrednio zwraca się do ucznia, </w:t>
      </w:r>
    </w:p>
    <w:p w14:paraId="05D702F9"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diagnozuje osiągnięcia ucznia jego postawę, rozwój i wiedzę,</w:t>
      </w:r>
    </w:p>
    <w:p w14:paraId="2499B2EC"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opisuje opanowane umiejętności, </w:t>
      </w:r>
    </w:p>
    <w:p w14:paraId="3771BE82"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podkreśla osiągnięcia ucznia, zachęca do samorozwoju, </w:t>
      </w:r>
    </w:p>
    <w:p w14:paraId="21A6529A"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opisuje zachowania ucznia, który uzna za najważniejsze w jego rozwoju i ukierunkowujące ten rozwój.</w:t>
      </w:r>
    </w:p>
    <w:p w14:paraId="04BB9B77" w14:textId="77777777" w:rsidR="00404E19"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404E19" w:rsidRPr="007D5BB7">
        <w:rPr>
          <w:rFonts w:ascii="Times New Roman" w:eastAsia="Times New Roman" w:hAnsi="Times New Roman" w:cs="Times New Roman"/>
          <w:sz w:val="24"/>
          <w:szCs w:val="20"/>
          <w:lang w:eastAsia="pl-PL"/>
        </w:rPr>
        <w:t>„Uczeń oddziału klasy I- III otrzymuje w każdym roku szkolnym promocję do oddziału klasy programowo wyższej.”</w:t>
      </w:r>
    </w:p>
    <w:p w14:paraId="2C47DC94"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DD44AE" w:rsidRPr="007D5BB7">
        <w:rPr>
          <w:rFonts w:ascii="Times New Roman" w:eastAsia="Times New Roman" w:hAnsi="Times New Roman" w:cs="Times New Roman"/>
          <w:sz w:val="24"/>
          <w:szCs w:val="20"/>
          <w:lang w:eastAsia="pl-PL"/>
        </w:rPr>
        <w:t>.</w:t>
      </w:r>
      <w:r w:rsidR="00E9442D" w:rsidRPr="007D5BB7">
        <w:rPr>
          <w:rFonts w:ascii="Times New Roman" w:eastAsia="Times New Roman" w:hAnsi="Times New Roman" w:cs="Times New Roman"/>
          <w:sz w:val="24"/>
          <w:szCs w:val="20"/>
          <w:lang w:eastAsia="pl-PL"/>
        </w:rPr>
        <w:t xml:space="preserve"> </w:t>
      </w:r>
      <w:r w:rsidR="00404E19" w:rsidRPr="007D5BB7">
        <w:rPr>
          <w:rFonts w:ascii="Times New Roman" w:eastAsia="Times New Roman" w:hAnsi="Times New Roman" w:cs="Times New Roman"/>
          <w:sz w:val="24"/>
          <w:szCs w:val="20"/>
          <w:lang w:eastAsia="pl-PL"/>
        </w:rPr>
        <w:t>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5BE5E405" w14:textId="77777777" w:rsidR="003D4F84" w:rsidRPr="007D5BB7" w:rsidRDefault="00E07E09" w:rsidP="00A90611">
      <w:pPr>
        <w:tabs>
          <w:tab w:val="left" w:pos="284"/>
        </w:tabs>
        <w:spacing w:after="0"/>
        <w:jc w:val="both"/>
        <w:rPr>
          <w:rFonts w:ascii="Times New Roman" w:eastAsia="Arial Unicode MS" w:hAnsi="Times New Roman" w:cs="Times New Roman"/>
          <w:sz w:val="24"/>
          <w:szCs w:val="24"/>
          <w:lang w:eastAsia="pl-PL"/>
        </w:rPr>
      </w:pPr>
      <w:r w:rsidRPr="007D5BB7">
        <w:rPr>
          <w:rFonts w:ascii="Times New Roman" w:eastAsia="Arial Unicode MS" w:hAnsi="Times New Roman" w:cs="Times New Roman"/>
          <w:sz w:val="24"/>
          <w:szCs w:val="24"/>
          <w:lang w:eastAsia="pl-PL"/>
        </w:rPr>
        <w:t>7</w:t>
      </w:r>
      <w:r w:rsidR="00DD44AE" w:rsidRPr="007D5BB7">
        <w:rPr>
          <w:rFonts w:ascii="Times New Roman" w:eastAsia="Arial Unicode MS" w:hAnsi="Times New Roman" w:cs="Times New Roman"/>
          <w:sz w:val="24"/>
          <w:szCs w:val="24"/>
          <w:lang w:eastAsia="pl-PL"/>
        </w:rPr>
        <w:t xml:space="preserve">. </w:t>
      </w:r>
      <w:r w:rsidR="00404E19" w:rsidRPr="007D5BB7">
        <w:rPr>
          <w:rFonts w:ascii="Times New Roman" w:eastAsia="Arial Unicode MS" w:hAnsi="Times New Roman" w:cs="Times New Roman"/>
          <w:sz w:val="24"/>
          <w:szCs w:val="24"/>
          <w:lang w:eastAsia="pl-PL"/>
        </w:rPr>
        <w:t xml:space="preserve">Na wniosek rodziców ucznia i po uzyskaniu zgody wychowawcy oddziału lub na wniosek wychowawcy oddziału i po uzyskaniu zgody rodziców ucznia rada pedagogiczna może </w:t>
      </w:r>
      <w:r w:rsidR="00404E19" w:rsidRPr="007D5BB7">
        <w:rPr>
          <w:rFonts w:ascii="Times New Roman" w:eastAsia="Arial Unicode MS" w:hAnsi="Times New Roman" w:cs="Times New Roman"/>
          <w:sz w:val="24"/>
          <w:szCs w:val="24"/>
          <w:lang w:eastAsia="pl-PL"/>
        </w:rPr>
        <w:lastRenderedPageBreak/>
        <w:t>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1D696DE2"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DD44AE"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Klasyfikowanie roczne, począwszy od klasy IV, polega na podsumowaniu osiągnięć edukacyjnych ucznia w danym roku szkolnym z zajęć edukacyjnych określonych w planie nauczania i ustalaniu ocen klasyfikacyjnych oraz ocen z zachowania, według skali:</w:t>
      </w:r>
    </w:p>
    <w:p w14:paraId="70A93750"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celujący – 6.</w:t>
      </w:r>
    </w:p>
    <w:p w14:paraId="26BBEB74"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bardzo dobry – 5</w:t>
      </w:r>
    </w:p>
    <w:p w14:paraId="1244907E"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dobry – 4</w:t>
      </w:r>
    </w:p>
    <w:p w14:paraId="6B67F2F5"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dostateczny – 3</w:t>
      </w:r>
    </w:p>
    <w:p w14:paraId="0DE0A242"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dopuszczający – 2</w:t>
      </w:r>
    </w:p>
    <w:p w14:paraId="7DBD7E30"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stopień niedostateczny –1 </w:t>
      </w:r>
    </w:p>
    <w:p w14:paraId="699EEAD3" w14:textId="77777777" w:rsidR="00F45D5F"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oraz ocena z zachowania według skali: wzorowe, bardzo dobre, dobre, pop</w:t>
      </w:r>
      <w:r w:rsidR="00E07E09" w:rsidRPr="007D5BB7">
        <w:rPr>
          <w:rFonts w:ascii="Times New Roman" w:eastAsia="Times New Roman" w:hAnsi="Times New Roman" w:cs="Times New Roman"/>
          <w:sz w:val="24"/>
          <w:szCs w:val="20"/>
          <w:lang w:eastAsia="pl-PL"/>
        </w:rPr>
        <w:t>rawne, nieodpowiednie, naganne.</w:t>
      </w:r>
    </w:p>
    <w:p w14:paraId="1B0270A1" w14:textId="77777777" w:rsidR="00E50C88" w:rsidRPr="007D5BB7" w:rsidRDefault="00E50C88"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ECC5555" w14:textId="725DFEBC" w:rsidR="0024457D"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48</w:t>
      </w:r>
      <w:r w:rsidR="0024457D" w:rsidRPr="007D5BB7">
        <w:rPr>
          <w:rFonts w:ascii="Times New Roman" w:eastAsia="Times New Roman" w:hAnsi="Times New Roman" w:cs="Times New Roman"/>
          <w:sz w:val="24"/>
          <w:szCs w:val="20"/>
          <w:lang w:eastAsia="pl-PL"/>
        </w:rPr>
        <w:t>.</w:t>
      </w:r>
    </w:p>
    <w:p w14:paraId="2FF29F22" w14:textId="77777777" w:rsidR="002576A5" w:rsidRPr="007D5BB7" w:rsidRDefault="002576A5" w:rsidP="00A90611">
      <w:pPr>
        <w:pStyle w:val="Standard"/>
        <w:shd w:val="clear" w:color="auto" w:fill="FFFFFF"/>
        <w:tabs>
          <w:tab w:val="left" w:pos="426"/>
        </w:tabs>
        <w:spacing w:line="276" w:lineRule="auto"/>
        <w:jc w:val="center"/>
        <w:rPr>
          <w:kern w:val="0"/>
          <w:shd w:val="clear" w:color="auto" w:fill="FFFFFF"/>
        </w:rPr>
      </w:pPr>
      <w:r w:rsidRPr="007D5BB7">
        <w:rPr>
          <w:kern w:val="0"/>
          <w:shd w:val="clear" w:color="auto" w:fill="FFFFFF"/>
        </w:rPr>
        <w:t>Egzamin klasyfikacyjny</w:t>
      </w:r>
    </w:p>
    <w:p w14:paraId="09CF9B92" w14:textId="77777777" w:rsidR="002576A5" w:rsidRPr="007D5BB7" w:rsidRDefault="002576A5" w:rsidP="00A90611">
      <w:pPr>
        <w:pStyle w:val="Standard"/>
        <w:shd w:val="clear" w:color="auto" w:fill="FFFFFF"/>
        <w:tabs>
          <w:tab w:val="left" w:pos="426"/>
        </w:tabs>
        <w:spacing w:line="276" w:lineRule="auto"/>
        <w:jc w:val="center"/>
        <w:rPr>
          <w:kern w:val="0"/>
        </w:rPr>
      </w:pPr>
    </w:p>
    <w:p w14:paraId="7C8FD6B3"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1. Uczeń,</w:t>
      </w:r>
      <w:r w:rsidRPr="007D5BB7">
        <w:rPr>
          <w:rFonts w:eastAsia="Arial"/>
          <w:kern w:val="0"/>
        </w:rPr>
        <w:t xml:space="preserve"> </w:t>
      </w:r>
      <w:r w:rsidRPr="007D5BB7">
        <w:rPr>
          <w:kern w:val="0"/>
        </w:rPr>
        <w:t>który</w:t>
      </w:r>
      <w:r w:rsidRPr="007D5BB7">
        <w:rPr>
          <w:rFonts w:eastAsia="Arial"/>
          <w:kern w:val="0"/>
        </w:rPr>
        <w:t xml:space="preserve"> </w:t>
      </w:r>
      <w:r w:rsidRPr="007D5BB7">
        <w:rPr>
          <w:kern w:val="0"/>
        </w:rPr>
        <w:t>uzyskał</w:t>
      </w:r>
      <w:r w:rsidRPr="007D5BB7">
        <w:rPr>
          <w:rFonts w:eastAsia="Arial"/>
          <w:kern w:val="0"/>
        </w:rPr>
        <w:t xml:space="preserve"> </w:t>
      </w:r>
      <w:r w:rsidRPr="007D5BB7">
        <w:rPr>
          <w:kern w:val="0"/>
        </w:rPr>
        <w:t>roczną</w:t>
      </w:r>
      <w:r w:rsidRPr="007D5BB7">
        <w:rPr>
          <w:rFonts w:eastAsia="Arial"/>
          <w:kern w:val="0"/>
        </w:rPr>
        <w:t xml:space="preserve"> </w:t>
      </w:r>
      <w:r w:rsidRPr="007D5BB7">
        <w:rPr>
          <w:kern w:val="0"/>
        </w:rPr>
        <w:t>ocenę</w:t>
      </w:r>
      <w:r w:rsidRPr="007D5BB7">
        <w:rPr>
          <w:rFonts w:eastAsia="Arial"/>
          <w:kern w:val="0"/>
        </w:rPr>
        <w:t xml:space="preserve"> </w:t>
      </w:r>
      <w:r w:rsidRPr="007D5BB7">
        <w:rPr>
          <w:kern w:val="0"/>
        </w:rPr>
        <w:t>niedostateczną</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jednych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otrzymuje</w:t>
      </w:r>
      <w:r w:rsidRPr="007D5BB7">
        <w:rPr>
          <w:rFonts w:eastAsia="Arial"/>
          <w:kern w:val="0"/>
        </w:rPr>
        <w:t xml:space="preserve"> </w:t>
      </w:r>
      <w:r w:rsidRPr="007D5BB7">
        <w:rPr>
          <w:kern w:val="0"/>
        </w:rPr>
        <w:t>promocji</w:t>
      </w:r>
      <w:r w:rsidRPr="007D5BB7">
        <w:rPr>
          <w:rFonts w:eastAsia="Arial"/>
          <w:kern w:val="0"/>
        </w:rPr>
        <w:t xml:space="preserve"> </w:t>
      </w:r>
      <w:r w:rsidRPr="007D5BB7">
        <w:rPr>
          <w:kern w:val="0"/>
        </w:rPr>
        <w:t>do</w:t>
      </w:r>
      <w:r w:rsidRPr="007D5BB7">
        <w:rPr>
          <w:rFonts w:eastAsia="Arial"/>
          <w:kern w:val="0"/>
        </w:rPr>
        <w:t xml:space="preserve"> oddziału </w:t>
      </w:r>
      <w:r w:rsidRPr="007D5BB7">
        <w:rPr>
          <w:kern w:val="0"/>
        </w:rPr>
        <w:t>klasy</w:t>
      </w:r>
      <w:r w:rsidRPr="007D5BB7">
        <w:rPr>
          <w:rFonts w:eastAsia="Arial"/>
          <w:kern w:val="0"/>
        </w:rPr>
        <w:t xml:space="preserve"> </w:t>
      </w:r>
      <w:r w:rsidRPr="007D5BB7">
        <w:rPr>
          <w:kern w:val="0"/>
        </w:rPr>
        <w:t>następnej</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kończy</w:t>
      </w:r>
      <w:r w:rsidRPr="007D5BB7">
        <w:rPr>
          <w:rFonts w:eastAsia="Arial"/>
          <w:kern w:val="0"/>
        </w:rPr>
        <w:t xml:space="preserve"> </w:t>
      </w:r>
      <w:r w:rsidRPr="007D5BB7">
        <w:rPr>
          <w:kern w:val="0"/>
        </w:rPr>
        <w:t>szkoły</w:t>
      </w:r>
      <w:r w:rsidRPr="007D5BB7">
        <w:rPr>
          <w:rFonts w:eastAsia="Arial"/>
          <w:kern w:val="0"/>
        </w:rPr>
        <w:t xml:space="preserve"> </w:t>
      </w:r>
      <w:r w:rsidRPr="007D5BB7">
        <w:rPr>
          <w:kern w:val="0"/>
        </w:rPr>
        <w:t>podstawowej.</w:t>
      </w:r>
    </w:p>
    <w:p w14:paraId="352C86BE"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2 Uczeń</w:t>
      </w:r>
      <w:r w:rsidRPr="007D5BB7">
        <w:rPr>
          <w:rFonts w:eastAsia="Arial"/>
          <w:kern w:val="0"/>
        </w:rPr>
        <w:t xml:space="preserve"> </w:t>
      </w:r>
      <w:r w:rsidRPr="007D5BB7">
        <w:rPr>
          <w:kern w:val="0"/>
        </w:rPr>
        <w:t>kończy</w:t>
      </w:r>
      <w:r w:rsidRPr="007D5BB7">
        <w:rPr>
          <w:rFonts w:eastAsia="Arial"/>
          <w:kern w:val="0"/>
        </w:rPr>
        <w:t xml:space="preserve"> </w:t>
      </w:r>
      <w:r w:rsidRPr="007D5BB7">
        <w:rPr>
          <w:kern w:val="0"/>
        </w:rPr>
        <w:t>szkołę</w:t>
      </w:r>
      <w:r w:rsidRPr="007D5BB7">
        <w:rPr>
          <w:rFonts w:eastAsia="Arial"/>
          <w:kern w:val="0"/>
        </w:rPr>
        <w:t xml:space="preserve"> </w:t>
      </w:r>
      <w:r w:rsidRPr="007D5BB7">
        <w:rPr>
          <w:kern w:val="0"/>
        </w:rPr>
        <w:t>podstawową,</w:t>
      </w:r>
      <w:r w:rsidRPr="007D5BB7">
        <w:rPr>
          <w:rFonts w:eastAsia="Arial"/>
          <w:kern w:val="0"/>
        </w:rPr>
        <w:t xml:space="preserve"> </w:t>
      </w:r>
      <w:r w:rsidRPr="007D5BB7">
        <w:rPr>
          <w:kern w:val="0"/>
        </w:rPr>
        <w:t>jeżeli</w:t>
      </w:r>
      <w:r w:rsidRPr="007D5BB7">
        <w:rPr>
          <w:rFonts w:eastAsia="Arial"/>
          <w:kern w:val="0"/>
        </w:rPr>
        <w:t xml:space="preserve"> </w:t>
      </w:r>
      <w:r w:rsidRPr="007D5BB7">
        <w:rPr>
          <w:kern w:val="0"/>
        </w:rPr>
        <w:t>uzyskał</w:t>
      </w:r>
      <w:r w:rsidRPr="007D5BB7">
        <w:rPr>
          <w:rFonts w:eastAsia="Arial"/>
          <w:kern w:val="0"/>
        </w:rPr>
        <w:t xml:space="preserve"> </w:t>
      </w:r>
      <w:r w:rsidRPr="007D5BB7">
        <w:rPr>
          <w:kern w:val="0"/>
        </w:rPr>
        <w:t>roczne</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obowiązkowych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uzyskanych</w:t>
      </w:r>
      <w:r w:rsidRPr="007D5BB7">
        <w:rPr>
          <w:rFonts w:eastAsia="Arial"/>
          <w:kern w:val="0"/>
        </w:rPr>
        <w:t xml:space="preserve"> </w:t>
      </w:r>
      <w:r w:rsidRPr="007D5BB7">
        <w:rPr>
          <w:kern w:val="0"/>
        </w:rPr>
        <w:t>w</w:t>
      </w:r>
      <w:r w:rsidRPr="007D5BB7">
        <w:rPr>
          <w:rFonts w:eastAsia="Arial"/>
          <w:kern w:val="0"/>
        </w:rPr>
        <w:t xml:space="preserve"> oddziale </w:t>
      </w:r>
      <w:r w:rsidRPr="007D5BB7">
        <w:rPr>
          <w:kern w:val="0"/>
        </w:rPr>
        <w:t>klasie</w:t>
      </w:r>
      <w:r w:rsidRPr="007D5BB7">
        <w:rPr>
          <w:rFonts w:eastAsia="Arial"/>
          <w:kern w:val="0"/>
        </w:rPr>
        <w:t xml:space="preserve"> </w:t>
      </w:r>
      <w:r w:rsidRPr="007D5BB7">
        <w:rPr>
          <w:kern w:val="0"/>
        </w:rPr>
        <w:t>szóstej</w:t>
      </w:r>
      <w:r w:rsidRPr="007D5BB7">
        <w:rPr>
          <w:rFonts w:eastAsia="Arial"/>
          <w:kern w:val="0"/>
        </w:rPr>
        <w:t xml:space="preserve"> </w:t>
      </w:r>
      <w:r w:rsidRPr="007D5BB7">
        <w:rPr>
          <w:kern w:val="0"/>
        </w:rPr>
        <w:t>wyższe</w:t>
      </w:r>
      <w:r w:rsidRPr="007D5BB7">
        <w:rPr>
          <w:rFonts w:eastAsia="Arial"/>
          <w:kern w:val="0"/>
        </w:rPr>
        <w:t xml:space="preserve"> </w:t>
      </w:r>
      <w:r w:rsidRPr="007D5BB7">
        <w:rPr>
          <w:kern w:val="0"/>
        </w:rPr>
        <w:t>od</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niedostatecznej.</w:t>
      </w:r>
    </w:p>
    <w:p w14:paraId="0839E84A"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3. Uczeń</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klasyfikowany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jednego,</w:t>
      </w:r>
      <w:r w:rsidRPr="007D5BB7">
        <w:rPr>
          <w:rFonts w:eastAsia="Arial"/>
          <w:kern w:val="0"/>
        </w:rPr>
        <w:t xml:space="preserve"> </w:t>
      </w:r>
      <w:r w:rsidRPr="007D5BB7">
        <w:rPr>
          <w:kern w:val="0"/>
        </w:rPr>
        <w:t>kilku</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wszystkich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00013455" w:rsidRPr="007D5BB7">
        <w:rPr>
          <w:rFonts w:eastAsia="Arial"/>
          <w:kern w:val="0"/>
        </w:rPr>
        <w:t xml:space="preserve">, </w:t>
      </w:r>
      <w:r w:rsidRPr="007D5BB7">
        <w:rPr>
          <w:kern w:val="0"/>
        </w:rPr>
        <w:t>jeżeli</w:t>
      </w:r>
      <w:r w:rsidRPr="007D5BB7">
        <w:rPr>
          <w:rFonts w:eastAsia="Arial"/>
          <w:kern w:val="0"/>
        </w:rPr>
        <w:t xml:space="preserve"> </w:t>
      </w:r>
      <w:r w:rsidRPr="007D5BB7">
        <w:rPr>
          <w:kern w:val="0"/>
        </w:rPr>
        <w:t>brak</w:t>
      </w:r>
      <w:r w:rsidRPr="007D5BB7">
        <w:rPr>
          <w:rFonts w:eastAsia="Arial"/>
          <w:kern w:val="0"/>
        </w:rPr>
        <w:t xml:space="preserve"> </w:t>
      </w:r>
      <w:r w:rsidRPr="007D5BB7">
        <w:rPr>
          <w:kern w:val="0"/>
        </w:rPr>
        <w:t>jest</w:t>
      </w:r>
      <w:r w:rsidRPr="007D5BB7">
        <w:rPr>
          <w:rFonts w:eastAsia="Arial"/>
          <w:kern w:val="0"/>
        </w:rPr>
        <w:t xml:space="preserve"> </w:t>
      </w:r>
      <w:r w:rsidRPr="007D5BB7">
        <w:rPr>
          <w:kern w:val="0"/>
        </w:rPr>
        <w:t>podstaw</w:t>
      </w:r>
      <w:r w:rsidRPr="007D5BB7">
        <w:rPr>
          <w:rFonts w:eastAsia="Arial"/>
          <w:kern w:val="0"/>
        </w:rPr>
        <w:t xml:space="preserve"> </w:t>
      </w:r>
      <w:r w:rsidRPr="007D5BB7">
        <w:rPr>
          <w:kern w:val="0"/>
        </w:rPr>
        <w:t>do</w:t>
      </w:r>
      <w:r w:rsidRPr="007D5BB7">
        <w:rPr>
          <w:rFonts w:eastAsia="Arial"/>
          <w:kern w:val="0"/>
        </w:rPr>
        <w:t xml:space="preserve"> </w:t>
      </w:r>
      <w:r w:rsidRPr="007D5BB7">
        <w:rPr>
          <w:kern w:val="0"/>
        </w:rPr>
        <w:t>ustalenia</w:t>
      </w:r>
      <w:r w:rsidRPr="007D5BB7">
        <w:rPr>
          <w:rFonts w:eastAsia="Arial"/>
          <w:kern w:val="0"/>
        </w:rPr>
        <w:t xml:space="preserve"> </w:t>
      </w:r>
      <w:r w:rsidRPr="007D5BB7">
        <w:rPr>
          <w:kern w:val="0"/>
        </w:rPr>
        <w:t>śródrocznej</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powodu</w:t>
      </w:r>
      <w:r w:rsidRPr="007D5BB7">
        <w:rPr>
          <w:rFonts w:eastAsia="Arial"/>
          <w:kern w:val="0"/>
        </w:rPr>
        <w:t xml:space="preserve"> </w:t>
      </w:r>
      <w:r w:rsidRPr="007D5BB7">
        <w:rPr>
          <w:kern w:val="0"/>
        </w:rPr>
        <w:t>nieobecności</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zajęciach</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przekraczającej</w:t>
      </w:r>
      <w:r w:rsidRPr="007D5BB7">
        <w:rPr>
          <w:rFonts w:eastAsia="Arial"/>
          <w:kern w:val="0"/>
        </w:rPr>
        <w:t xml:space="preserve"> </w:t>
      </w:r>
      <w:r w:rsidRPr="007D5BB7">
        <w:rPr>
          <w:kern w:val="0"/>
        </w:rPr>
        <w:t>połowę</w:t>
      </w:r>
      <w:r w:rsidRPr="007D5BB7">
        <w:rPr>
          <w:rFonts w:eastAsia="Arial"/>
          <w:kern w:val="0"/>
        </w:rPr>
        <w:t xml:space="preserve"> </w:t>
      </w:r>
      <w:r w:rsidRPr="007D5BB7">
        <w:rPr>
          <w:kern w:val="0"/>
        </w:rPr>
        <w:t>czasu</w:t>
      </w:r>
      <w:r w:rsidRPr="007D5BB7">
        <w:rPr>
          <w:rFonts w:eastAsia="Arial"/>
          <w:kern w:val="0"/>
        </w:rPr>
        <w:t xml:space="preserve"> </w:t>
      </w:r>
      <w:r w:rsidRPr="007D5BB7">
        <w:rPr>
          <w:kern w:val="0"/>
        </w:rPr>
        <w:t>przeznaczonego</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te</w:t>
      </w:r>
      <w:r w:rsidRPr="007D5BB7">
        <w:rPr>
          <w:rFonts w:eastAsia="Arial"/>
          <w:kern w:val="0"/>
        </w:rPr>
        <w:t xml:space="preserve"> </w:t>
      </w:r>
      <w:r w:rsidRPr="007D5BB7">
        <w:rPr>
          <w:kern w:val="0"/>
        </w:rPr>
        <w:t>zajęcia odpowiednio w okresie</w:t>
      </w:r>
      <w:r w:rsidR="00656856" w:rsidRPr="007D5BB7">
        <w:rPr>
          <w:kern w:val="0"/>
        </w:rPr>
        <w:t>,</w:t>
      </w:r>
      <w:r w:rsidRPr="007D5BB7">
        <w:rPr>
          <w:kern w:val="0"/>
        </w:rPr>
        <w:t xml:space="preserve"> za który przeprowadzana jest klasyfikacja.</w:t>
      </w:r>
    </w:p>
    <w:p w14:paraId="30911A61"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4. Wychowawca</w:t>
      </w:r>
      <w:r w:rsidRPr="007D5BB7">
        <w:rPr>
          <w:rFonts w:eastAsia="Arial"/>
          <w:kern w:val="0"/>
        </w:rPr>
        <w:t xml:space="preserve"> </w:t>
      </w:r>
      <w:r w:rsidRPr="007D5BB7">
        <w:rPr>
          <w:kern w:val="0"/>
        </w:rPr>
        <w:t>ma</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zawiadomić</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jego</w:t>
      </w:r>
      <w:r w:rsidRPr="007D5BB7">
        <w:rPr>
          <w:rFonts w:eastAsia="Arial"/>
          <w:kern w:val="0"/>
        </w:rPr>
        <w:t xml:space="preserve"> </w:t>
      </w:r>
      <w:r w:rsidRPr="007D5BB7">
        <w:rPr>
          <w:kern w:val="0"/>
        </w:rPr>
        <w:t>rodziców</w:t>
      </w:r>
      <w:r w:rsidRPr="007D5BB7">
        <w:rPr>
          <w:rFonts w:eastAsia="Arial"/>
          <w:kern w:val="0"/>
        </w:rPr>
        <w:t xml:space="preserve"> </w:t>
      </w:r>
      <w:r w:rsidRPr="007D5BB7">
        <w:rPr>
          <w:kern w:val="0"/>
        </w:rPr>
        <w:t>o</w:t>
      </w:r>
      <w:r w:rsidRPr="007D5BB7">
        <w:rPr>
          <w:rFonts w:eastAsia="Arial"/>
          <w:kern w:val="0"/>
        </w:rPr>
        <w:t xml:space="preserve"> </w:t>
      </w:r>
      <w:r w:rsidRPr="007D5BB7">
        <w:rPr>
          <w:kern w:val="0"/>
        </w:rPr>
        <w:t>zagrożeniu</w:t>
      </w:r>
      <w:r w:rsidRPr="007D5BB7">
        <w:rPr>
          <w:rFonts w:eastAsia="Arial"/>
          <w:kern w:val="0"/>
        </w:rPr>
        <w:t xml:space="preserve"> </w:t>
      </w:r>
      <w:r w:rsidRPr="007D5BB7">
        <w:rPr>
          <w:kern w:val="0"/>
        </w:rPr>
        <w:t>nieklasyfikowaniem.</w:t>
      </w:r>
    </w:p>
    <w:p w14:paraId="49ADB741"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5. Uczeń</w:t>
      </w:r>
      <w:r w:rsidRPr="007D5BB7">
        <w:rPr>
          <w:rFonts w:eastAsia="Arial"/>
          <w:kern w:val="0"/>
        </w:rPr>
        <w:t xml:space="preserve"> </w:t>
      </w:r>
      <w:r w:rsidRPr="007D5BB7">
        <w:rPr>
          <w:kern w:val="0"/>
        </w:rPr>
        <w:t>nieklasyfikowany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powodu</w:t>
      </w:r>
      <w:r w:rsidRPr="007D5BB7">
        <w:rPr>
          <w:rFonts w:eastAsia="Arial"/>
          <w:kern w:val="0"/>
        </w:rPr>
        <w:t xml:space="preserve"> </w:t>
      </w:r>
      <w:r w:rsidRPr="007D5BB7">
        <w:rPr>
          <w:kern w:val="0"/>
        </w:rPr>
        <w:t>usprawiedliwionej</w:t>
      </w:r>
      <w:r w:rsidRPr="007D5BB7">
        <w:rPr>
          <w:rFonts w:eastAsia="Arial"/>
          <w:kern w:val="0"/>
        </w:rPr>
        <w:t xml:space="preserve"> </w:t>
      </w:r>
      <w:r w:rsidRPr="007D5BB7">
        <w:rPr>
          <w:kern w:val="0"/>
        </w:rPr>
        <w:t>nieobecności</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zdawać</w:t>
      </w:r>
      <w:r w:rsidRPr="007D5BB7">
        <w:rPr>
          <w:rFonts w:eastAsia="Arial"/>
          <w:kern w:val="0"/>
        </w:rPr>
        <w:t xml:space="preserve"> </w:t>
      </w:r>
      <w:r w:rsidRPr="007D5BB7">
        <w:rPr>
          <w:kern w:val="0"/>
        </w:rPr>
        <w:t>egzamin</w:t>
      </w:r>
      <w:r w:rsidRPr="007D5BB7">
        <w:rPr>
          <w:rFonts w:eastAsia="Arial"/>
          <w:kern w:val="0"/>
        </w:rPr>
        <w:t xml:space="preserve"> </w:t>
      </w:r>
      <w:r w:rsidRPr="007D5BB7">
        <w:rPr>
          <w:kern w:val="0"/>
        </w:rPr>
        <w:t>klasyfikacyjny.</w:t>
      </w:r>
    </w:p>
    <w:p w14:paraId="285C2569"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bookmarkStart w:id="113" w:name="_Hlk16681685"/>
      <w:r w:rsidRPr="007D5BB7">
        <w:rPr>
          <w:kern w:val="0"/>
        </w:rPr>
        <w:t xml:space="preserve">6. </w:t>
      </w:r>
      <w:r w:rsidR="00B90094" w:rsidRPr="007D5BB7">
        <w:rPr>
          <w:kern w:val="0"/>
        </w:rPr>
        <w:t>Uczeń nieklasyfikowany z powodu nieusprawiedliwionej nieobecności może zdawać egzamin klasyfikacyjny za zgodą rady pedagogicznej.</w:t>
      </w:r>
    </w:p>
    <w:bookmarkEnd w:id="113"/>
    <w:p w14:paraId="7213FD17"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7.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zdaje</w:t>
      </w:r>
      <w:r w:rsidRPr="007D5BB7">
        <w:rPr>
          <w:rFonts w:eastAsia="Arial"/>
          <w:kern w:val="0"/>
        </w:rPr>
        <w:t xml:space="preserve"> </w:t>
      </w:r>
      <w:r w:rsidRPr="007D5BB7">
        <w:rPr>
          <w:kern w:val="0"/>
        </w:rPr>
        <w:t>również</w:t>
      </w:r>
      <w:r w:rsidRPr="007D5BB7">
        <w:rPr>
          <w:rFonts w:eastAsia="Arial"/>
          <w:kern w:val="0"/>
        </w:rPr>
        <w:t xml:space="preserve"> </w:t>
      </w:r>
      <w:r w:rsidRPr="007D5BB7">
        <w:rPr>
          <w:kern w:val="0"/>
        </w:rPr>
        <w:t>uczeń:</w:t>
      </w:r>
    </w:p>
    <w:p w14:paraId="03E1544B"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 realizujący,</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podstawie</w:t>
      </w:r>
      <w:r w:rsidRPr="007D5BB7">
        <w:rPr>
          <w:rFonts w:eastAsia="Arial"/>
          <w:kern w:val="0"/>
        </w:rPr>
        <w:t xml:space="preserve"> </w:t>
      </w:r>
      <w:r w:rsidRPr="007D5BB7">
        <w:rPr>
          <w:kern w:val="0"/>
        </w:rPr>
        <w:t>odrębnych</w:t>
      </w:r>
      <w:r w:rsidRPr="007D5BB7">
        <w:rPr>
          <w:rFonts w:eastAsia="Arial"/>
          <w:kern w:val="0"/>
        </w:rPr>
        <w:t xml:space="preserve"> </w:t>
      </w:r>
      <w:r w:rsidRPr="007D5BB7">
        <w:rPr>
          <w:kern w:val="0"/>
        </w:rPr>
        <w:t>przepisów,</w:t>
      </w:r>
      <w:r w:rsidRPr="007D5BB7">
        <w:rPr>
          <w:rFonts w:eastAsia="Arial"/>
          <w:kern w:val="0"/>
        </w:rPr>
        <w:t xml:space="preserve"> </w:t>
      </w:r>
      <w:r w:rsidRPr="007D5BB7">
        <w:rPr>
          <w:kern w:val="0"/>
        </w:rPr>
        <w:t>indywidualny</w:t>
      </w:r>
      <w:r w:rsidRPr="007D5BB7">
        <w:rPr>
          <w:rFonts w:eastAsia="Arial"/>
          <w:kern w:val="0"/>
        </w:rPr>
        <w:t xml:space="preserve"> </w:t>
      </w:r>
      <w:r w:rsidRPr="007D5BB7">
        <w:rPr>
          <w:kern w:val="0"/>
        </w:rPr>
        <w:t>program</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tok</w:t>
      </w:r>
      <w:r w:rsidRPr="007D5BB7">
        <w:rPr>
          <w:rFonts w:eastAsia="Arial"/>
          <w:kern w:val="0"/>
        </w:rPr>
        <w:t xml:space="preserve"> </w:t>
      </w:r>
      <w:r w:rsidRPr="007D5BB7">
        <w:rPr>
          <w:kern w:val="0"/>
        </w:rPr>
        <w:t>nauki;</w:t>
      </w:r>
    </w:p>
    <w:p w14:paraId="766B7B50"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2) spełniający</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szkolny</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nauki</w:t>
      </w:r>
      <w:r w:rsidRPr="007D5BB7">
        <w:rPr>
          <w:rFonts w:eastAsia="Arial"/>
          <w:kern w:val="0"/>
        </w:rPr>
        <w:t xml:space="preserve"> </w:t>
      </w:r>
      <w:r w:rsidRPr="007D5BB7">
        <w:rPr>
          <w:kern w:val="0"/>
        </w:rPr>
        <w:t>poza</w:t>
      </w:r>
      <w:r w:rsidRPr="007D5BB7">
        <w:rPr>
          <w:rFonts w:eastAsia="Arial"/>
          <w:kern w:val="0"/>
        </w:rPr>
        <w:t xml:space="preserve"> </w:t>
      </w:r>
      <w:r w:rsidRPr="007D5BB7">
        <w:rPr>
          <w:kern w:val="0"/>
        </w:rPr>
        <w:t>szkołą.</w:t>
      </w:r>
    </w:p>
    <w:p w14:paraId="1466A380"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8.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przeprowadzany</w:t>
      </w:r>
      <w:r w:rsidRPr="007D5BB7">
        <w:rPr>
          <w:rFonts w:eastAsia="Arial"/>
          <w:kern w:val="0"/>
        </w:rPr>
        <w:t xml:space="preserve"> </w:t>
      </w:r>
      <w:r w:rsidRPr="007D5BB7">
        <w:rPr>
          <w:kern w:val="0"/>
        </w:rPr>
        <w:t>dla</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spełniającego</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szkolny</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nauki</w:t>
      </w:r>
      <w:r w:rsidRPr="007D5BB7">
        <w:rPr>
          <w:rFonts w:eastAsia="Arial"/>
          <w:kern w:val="0"/>
        </w:rPr>
        <w:t xml:space="preserve"> </w:t>
      </w:r>
      <w:r w:rsidRPr="007D5BB7">
        <w:rPr>
          <w:kern w:val="0"/>
        </w:rPr>
        <w:t>poza</w:t>
      </w:r>
      <w:r w:rsidRPr="007D5BB7">
        <w:rPr>
          <w:rFonts w:eastAsia="Arial"/>
          <w:kern w:val="0"/>
        </w:rPr>
        <w:t xml:space="preserve"> </w:t>
      </w:r>
      <w:r w:rsidRPr="007D5BB7">
        <w:rPr>
          <w:kern w:val="0"/>
        </w:rPr>
        <w:t>szkołą</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obejmuje</w:t>
      </w:r>
      <w:r w:rsidRPr="007D5BB7">
        <w:rPr>
          <w:rFonts w:eastAsia="Arial"/>
          <w:kern w:val="0"/>
        </w:rPr>
        <w:t xml:space="preserve"> </w:t>
      </w:r>
      <w:r w:rsidRPr="007D5BB7">
        <w:rPr>
          <w:kern w:val="0"/>
        </w:rPr>
        <w:t>obowiązkowych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techniki,</w:t>
      </w:r>
      <w:r w:rsidRPr="007D5BB7">
        <w:rPr>
          <w:rFonts w:eastAsia="Arial"/>
          <w:kern w:val="0"/>
        </w:rPr>
        <w:t xml:space="preserve"> </w:t>
      </w:r>
      <w:r w:rsidRPr="007D5BB7">
        <w:rPr>
          <w:kern w:val="0"/>
        </w:rPr>
        <w:t>plastyki,</w:t>
      </w:r>
      <w:r w:rsidRPr="007D5BB7">
        <w:rPr>
          <w:rFonts w:eastAsia="Arial"/>
          <w:kern w:val="0"/>
        </w:rPr>
        <w:t xml:space="preserve"> </w:t>
      </w:r>
      <w:r w:rsidRPr="007D5BB7">
        <w:rPr>
          <w:kern w:val="0"/>
        </w:rPr>
        <w:t>muzyki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wychowania</w:t>
      </w:r>
      <w:r w:rsidRPr="007D5BB7">
        <w:rPr>
          <w:rFonts w:eastAsia="Arial"/>
          <w:kern w:val="0"/>
        </w:rPr>
        <w:t xml:space="preserve"> </w:t>
      </w:r>
      <w:r w:rsidRPr="007D5BB7">
        <w:rPr>
          <w:kern w:val="0"/>
        </w:rPr>
        <w:t>fizycznego</w:t>
      </w:r>
      <w:r w:rsidRPr="007D5BB7">
        <w:rPr>
          <w:rFonts w:eastAsia="Arial"/>
          <w:kern w:val="0"/>
        </w:rPr>
        <w:t xml:space="preserve"> </w:t>
      </w:r>
      <w:r w:rsidRPr="007D5BB7">
        <w:rPr>
          <w:kern w:val="0"/>
        </w:rPr>
        <w:t>oraz</w:t>
      </w:r>
      <w:r w:rsidRPr="007D5BB7">
        <w:rPr>
          <w:rFonts w:eastAsia="Arial"/>
          <w:kern w:val="0"/>
        </w:rPr>
        <w:t xml:space="preserve"> </w:t>
      </w:r>
      <w:r w:rsidRPr="007D5BB7">
        <w:rPr>
          <w:kern w:val="0"/>
        </w:rPr>
        <w:t>dodatkowych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ustala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dla</w:t>
      </w:r>
      <w:r w:rsidRPr="007D5BB7">
        <w:rPr>
          <w:rFonts w:eastAsia="Arial"/>
          <w:kern w:val="0"/>
        </w:rPr>
        <w:t xml:space="preserve"> </w:t>
      </w:r>
      <w:r w:rsidRPr="007D5BB7">
        <w:rPr>
          <w:kern w:val="0"/>
        </w:rPr>
        <w:t>niego</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zachowania.</w:t>
      </w:r>
    </w:p>
    <w:p w14:paraId="409B2DA8"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9.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plastyki,</w:t>
      </w:r>
      <w:r w:rsidRPr="007D5BB7">
        <w:rPr>
          <w:rFonts w:eastAsia="Arial"/>
          <w:kern w:val="0"/>
        </w:rPr>
        <w:t xml:space="preserve"> </w:t>
      </w:r>
      <w:r w:rsidRPr="007D5BB7">
        <w:rPr>
          <w:kern w:val="0"/>
        </w:rPr>
        <w:t>muzyki,</w:t>
      </w:r>
      <w:r w:rsidRPr="007D5BB7">
        <w:rPr>
          <w:rFonts w:eastAsia="Arial"/>
          <w:kern w:val="0"/>
        </w:rPr>
        <w:t xml:space="preserve"> </w:t>
      </w:r>
      <w:r w:rsidRPr="007D5BB7">
        <w:rPr>
          <w:kern w:val="0"/>
        </w:rPr>
        <w:t>techniki,</w:t>
      </w:r>
      <w:r w:rsidRPr="007D5BB7">
        <w:rPr>
          <w:rFonts w:eastAsia="Arial"/>
          <w:kern w:val="0"/>
        </w:rPr>
        <w:t xml:space="preserve"> </w:t>
      </w:r>
      <w:r w:rsidRPr="007D5BB7">
        <w:rPr>
          <w:kern w:val="0"/>
        </w:rPr>
        <w:t>informatyki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wychowania</w:t>
      </w:r>
      <w:r w:rsidRPr="007D5BB7">
        <w:rPr>
          <w:rFonts w:eastAsia="Arial"/>
          <w:kern w:val="0"/>
        </w:rPr>
        <w:t xml:space="preserve"> </w:t>
      </w:r>
      <w:r w:rsidRPr="007D5BB7">
        <w:rPr>
          <w:kern w:val="0"/>
        </w:rPr>
        <w:t>fizycznego</w:t>
      </w:r>
      <w:r w:rsidRPr="007D5BB7">
        <w:rPr>
          <w:rFonts w:eastAsia="Arial"/>
          <w:kern w:val="0"/>
        </w:rPr>
        <w:t xml:space="preserve"> </w:t>
      </w:r>
      <w:r w:rsidRPr="007D5BB7">
        <w:rPr>
          <w:kern w:val="0"/>
        </w:rPr>
        <w:t>ma</w:t>
      </w:r>
      <w:r w:rsidRPr="007D5BB7">
        <w:rPr>
          <w:rFonts w:eastAsia="Arial"/>
          <w:kern w:val="0"/>
        </w:rPr>
        <w:t xml:space="preserve"> </w:t>
      </w:r>
      <w:r w:rsidRPr="007D5BB7">
        <w:rPr>
          <w:kern w:val="0"/>
        </w:rPr>
        <w:t>przede</w:t>
      </w:r>
      <w:r w:rsidRPr="007D5BB7">
        <w:rPr>
          <w:rFonts w:eastAsia="Arial"/>
          <w:kern w:val="0"/>
        </w:rPr>
        <w:t xml:space="preserve"> </w:t>
      </w:r>
      <w:r w:rsidRPr="007D5BB7">
        <w:rPr>
          <w:kern w:val="0"/>
        </w:rPr>
        <w:t>wszystkim</w:t>
      </w:r>
      <w:r w:rsidRPr="007D5BB7">
        <w:rPr>
          <w:rFonts w:eastAsia="Arial"/>
          <w:kern w:val="0"/>
        </w:rPr>
        <w:t xml:space="preserve"> </w:t>
      </w:r>
      <w:r w:rsidRPr="007D5BB7">
        <w:rPr>
          <w:kern w:val="0"/>
        </w:rPr>
        <w:t>formę</w:t>
      </w:r>
      <w:r w:rsidRPr="007D5BB7">
        <w:rPr>
          <w:rFonts w:eastAsia="Arial"/>
          <w:kern w:val="0"/>
        </w:rPr>
        <w:t xml:space="preserve"> </w:t>
      </w:r>
      <w:r w:rsidRPr="007D5BB7">
        <w:rPr>
          <w:kern w:val="0"/>
        </w:rPr>
        <w:t>zadań</w:t>
      </w:r>
      <w:r w:rsidRPr="007D5BB7">
        <w:rPr>
          <w:rFonts w:eastAsia="Arial"/>
          <w:kern w:val="0"/>
        </w:rPr>
        <w:t xml:space="preserve"> </w:t>
      </w:r>
      <w:r w:rsidRPr="007D5BB7">
        <w:rPr>
          <w:kern w:val="0"/>
        </w:rPr>
        <w:t>praktycznych.</w:t>
      </w:r>
    </w:p>
    <w:p w14:paraId="1C335CCD"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lastRenderedPageBreak/>
        <w:t>10.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pozostałych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przeprowadza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formie</w:t>
      </w:r>
      <w:r w:rsidRPr="007D5BB7">
        <w:rPr>
          <w:rFonts w:eastAsia="Arial"/>
          <w:kern w:val="0"/>
        </w:rPr>
        <w:t xml:space="preserve"> </w:t>
      </w:r>
      <w:r w:rsidRPr="007D5BB7">
        <w:rPr>
          <w:kern w:val="0"/>
        </w:rPr>
        <w:t>pisemnej</w:t>
      </w:r>
      <w:r w:rsidRPr="007D5BB7">
        <w:rPr>
          <w:rFonts w:eastAsia="Arial"/>
          <w:kern w:val="0"/>
        </w:rPr>
        <w:t xml:space="preserve"> </w:t>
      </w:r>
      <w:r w:rsidRPr="007D5BB7">
        <w:rPr>
          <w:kern w:val="0"/>
        </w:rPr>
        <w:t>i ustnej Komisja powołana przez dyrektora szkoły.</w:t>
      </w:r>
    </w:p>
    <w:p w14:paraId="797BE4FC"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11. Egzamin klasyfikacyjny przeprowadza się nie później niż w dniu poprzedzającym dzień zakończenia rocznych zajęć dydaktyczno-wychowawczych. Termin</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ustala</w:t>
      </w:r>
      <w:r w:rsidRPr="007D5BB7">
        <w:rPr>
          <w:rFonts w:eastAsia="Arial"/>
          <w:kern w:val="0"/>
        </w:rPr>
        <w:t xml:space="preserve"> </w:t>
      </w:r>
      <w:r w:rsidRPr="007D5BB7">
        <w:rPr>
          <w:kern w:val="0"/>
        </w:rPr>
        <w:t>dyrektor</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uczniem</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jego</w:t>
      </w:r>
      <w:r w:rsidRPr="007D5BB7">
        <w:rPr>
          <w:rFonts w:eastAsia="Arial"/>
          <w:kern w:val="0"/>
        </w:rPr>
        <w:t xml:space="preserve"> </w:t>
      </w:r>
      <w:r w:rsidRPr="007D5BB7">
        <w:rPr>
          <w:kern w:val="0"/>
        </w:rPr>
        <w:t>rodzicami</w:t>
      </w:r>
      <w:r w:rsidRPr="007D5BB7">
        <w:rPr>
          <w:rFonts w:eastAsia="Arial"/>
          <w:kern w:val="0"/>
        </w:rPr>
        <w:t>.</w:t>
      </w:r>
    </w:p>
    <w:p w14:paraId="210C8073"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12. Egzamin klasyfikacyjny dla ucznia</w:t>
      </w:r>
      <w:r w:rsidR="00013455" w:rsidRPr="007D5BB7">
        <w:rPr>
          <w:kern w:val="0"/>
        </w:rPr>
        <w:t>,</w:t>
      </w:r>
      <w:r w:rsidRPr="007D5BB7">
        <w:rPr>
          <w:kern w:val="0"/>
        </w:rPr>
        <w:t xml:space="preserve"> który jest nieklasyfikowany z powodu usprawiedliwionej nieobecności lub z powodu nieusprawiedliwionej nieobecności lub realizuje indywidualny tok nauki przeprowadza komisji, w skład której wchodzą:</w:t>
      </w:r>
    </w:p>
    <w:p w14:paraId="77A87AA4"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 nauczyciel prowadzący dane zajęcia edukacyjne jako przewodniczący komisji;</w:t>
      </w:r>
    </w:p>
    <w:p w14:paraId="1575CEA1"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2) nauczyciel takich samych lub pokrewnych zajęć edukacyjnych.</w:t>
      </w:r>
    </w:p>
    <w:p w14:paraId="6384C370"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13.  Egzamin klasyfikacyjny dla ucznia, który realizuje obowiązek szkolny/nauki poza szkołą lub przechodzi ze szkoły jednego typu do szkoły innego typu przeprowadza komisja</w:t>
      </w:r>
      <w:r w:rsidR="00013455" w:rsidRPr="007D5BB7">
        <w:rPr>
          <w:kern w:val="0"/>
        </w:rPr>
        <w:t>,</w:t>
      </w:r>
      <w:r w:rsidRPr="007D5BB7">
        <w:rPr>
          <w:kern w:val="0"/>
        </w:rPr>
        <w:t xml:space="preserve"> w skład której wchodzą:</w:t>
      </w:r>
    </w:p>
    <w:p w14:paraId="774A8E6E"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 dyrektor szkoły lub nauczyciel wyznaczony przez dyrektora szkoły– jako przewodniczący komisji;</w:t>
      </w:r>
    </w:p>
    <w:p w14:paraId="0246FDA3"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2) nauczyciel albo nauczyciele obowiązkowych zajęć edukacyjnych, z których jest przeprowadzany ten egzamin.</w:t>
      </w:r>
    </w:p>
    <w:p w14:paraId="787D0A70"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14. W</w:t>
      </w:r>
      <w:r w:rsidRPr="007D5BB7">
        <w:rPr>
          <w:rFonts w:eastAsia="Arial"/>
          <w:kern w:val="0"/>
        </w:rPr>
        <w:t xml:space="preserve"> </w:t>
      </w:r>
      <w:r w:rsidRPr="007D5BB7">
        <w:rPr>
          <w:kern w:val="0"/>
        </w:rPr>
        <w:t>charakterze</w:t>
      </w:r>
      <w:r w:rsidRPr="007D5BB7">
        <w:rPr>
          <w:rFonts w:eastAsia="Arial"/>
          <w:kern w:val="0"/>
        </w:rPr>
        <w:t xml:space="preserve"> </w:t>
      </w:r>
      <w:r w:rsidRPr="007D5BB7">
        <w:rPr>
          <w:kern w:val="0"/>
        </w:rPr>
        <w:t>obserwatorów</w:t>
      </w:r>
      <w:r w:rsidRPr="007D5BB7">
        <w:rPr>
          <w:rFonts w:eastAsia="Arial"/>
          <w:kern w:val="0"/>
        </w:rPr>
        <w:t xml:space="preserve"> </w:t>
      </w:r>
      <w:r w:rsidRPr="007D5BB7">
        <w:rPr>
          <w:kern w:val="0"/>
        </w:rPr>
        <w:t>mogą</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obecni</w:t>
      </w:r>
      <w:r w:rsidRPr="007D5BB7">
        <w:rPr>
          <w:rFonts w:eastAsia="Arial"/>
          <w:kern w:val="0"/>
        </w:rPr>
        <w:t xml:space="preserve"> </w:t>
      </w:r>
      <w:r w:rsidRPr="007D5BB7">
        <w:rPr>
          <w:kern w:val="0"/>
        </w:rPr>
        <w:t>rodzice</w:t>
      </w:r>
      <w:r w:rsidRPr="007D5BB7">
        <w:rPr>
          <w:rFonts w:eastAsia="Arial"/>
          <w:kern w:val="0"/>
        </w:rPr>
        <w:t xml:space="preserve"> </w:t>
      </w:r>
      <w:r w:rsidRPr="007D5BB7">
        <w:rPr>
          <w:kern w:val="0"/>
        </w:rPr>
        <w:t>ucznia.</w:t>
      </w:r>
    </w:p>
    <w:p w14:paraId="70065BAE"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15. Przewodniczący komisji uzgadnia z uczniem, który spełnia obowiązek szkolny lub obowiązek nauki poza szkołą oraz z jego rodzicami liczbę zajęć edukacyjnych, z której uczeń może zdawać egzamin w ciągu jednego dnia.</w:t>
      </w:r>
    </w:p>
    <w:p w14:paraId="3EF80FD5"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16. Z</w:t>
      </w:r>
      <w:r w:rsidRPr="007D5BB7">
        <w:rPr>
          <w:rFonts w:eastAsia="Arial"/>
          <w:kern w:val="0"/>
        </w:rPr>
        <w:t xml:space="preserve"> </w:t>
      </w:r>
      <w:r w:rsidRPr="007D5BB7">
        <w:rPr>
          <w:kern w:val="0"/>
        </w:rPr>
        <w:t>przeprowadzonego</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sporządza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protokół</w:t>
      </w:r>
      <w:r w:rsidRPr="007D5BB7">
        <w:rPr>
          <w:rFonts w:eastAsia="Arial"/>
          <w:kern w:val="0"/>
        </w:rPr>
        <w:t xml:space="preserve"> </w:t>
      </w:r>
      <w:r w:rsidRPr="007D5BB7">
        <w:rPr>
          <w:kern w:val="0"/>
        </w:rPr>
        <w:t>zawierający w</w:t>
      </w:r>
      <w:r w:rsidRPr="007D5BB7">
        <w:rPr>
          <w:rFonts w:eastAsia="Arial"/>
          <w:kern w:val="0"/>
        </w:rPr>
        <w:t xml:space="preserve"> </w:t>
      </w:r>
      <w:r w:rsidRPr="007D5BB7">
        <w:rPr>
          <w:kern w:val="0"/>
        </w:rPr>
        <w:t>szczególności:</w:t>
      </w:r>
    </w:p>
    <w:p w14:paraId="4D842E54" w14:textId="77777777" w:rsidR="002576A5" w:rsidRPr="007D5BB7" w:rsidRDefault="002576A5" w:rsidP="00A90611">
      <w:pPr>
        <w:pStyle w:val="Standard"/>
        <w:shd w:val="clear" w:color="auto" w:fill="FFFFFF"/>
        <w:tabs>
          <w:tab w:val="left" w:pos="285"/>
        </w:tabs>
        <w:spacing w:line="276" w:lineRule="auto"/>
        <w:jc w:val="both"/>
        <w:rPr>
          <w:kern w:val="0"/>
        </w:rPr>
      </w:pPr>
      <w:r w:rsidRPr="007D5BB7">
        <w:rPr>
          <w:kern w:val="0"/>
        </w:rPr>
        <w:t>1) imiona</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nazwiska</w:t>
      </w:r>
      <w:r w:rsidRPr="007D5BB7">
        <w:rPr>
          <w:rFonts w:eastAsia="Arial"/>
          <w:kern w:val="0"/>
        </w:rPr>
        <w:t xml:space="preserve"> </w:t>
      </w:r>
      <w:r w:rsidRPr="007D5BB7">
        <w:rPr>
          <w:kern w:val="0"/>
        </w:rPr>
        <w:t>nauczycieli</w:t>
      </w:r>
      <w:r w:rsidRPr="007D5BB7">
        <w:rPr>
          <w:rFonts w:eastAsia="Arial"/>
          <w:kern w:val="0"/>
        </w:rPr>
        <w:t xml:space="preserve"> </w:t>
      </w:r>
      <w:r w:rsidRPr="007D5BB7">
        <w:rPr>
          <w:kern w:val="0"/>
        </w:rPr>
        <w:t>egzaminujących</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skład</w:t>
      </w:r>
      <w:r w:rsidRPr="007D5BB7">
        <w:rPr>
          <w:rFonts w:eastAsia="Arial"/>
          <w:kern w:val="0"/>
        </w:rPr>
        <w:t xml:space="preserve"> </w:t>
      </w:r>
      <w:r w:rsidRPr="007D5BB7">
        <w:rPr>
          <w:kern w:val="0"/>
        </w:rPr>
        <w:t>komisji;</w:t>
      </w:r>
    </w:p>
    <w:p w14:paraId="62F21F16" w14:textId="77777777" w:rsidR="002576A5" w:rsidRPr="007D5BB7" w:rsidRDefault="002576A5" w:rsidP="00A90611">
      <w:pPr>
        <w:pStyle w:val="Standard"/>
        <w:shd w:val="clear" w:color="auto" w:fill="FFFFFF"/>
        <w:tabs>
          <w:tab w:val="left" w:pos="285"/>
        </w:tabs>
        <w:spacing w:line="276" w:lineRule="auto"/>
        <w:jc w:val="both"/>
        <w:rPr>
          <w:kern w:val="0"/>
        </w:rPr>
      </w:pPr>
      <w:r w:rsidRPr="007D5BB7">
        <w:rPr>
          <w:kern w:val="0"/>
        </w:rPr>
        <w:t>2) termin</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p>
    <w:p w14:paraId="7D9F6F46"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bookmarkStart w:id="114" w:name="_Hlk487091378"/>
      <w:r w:rsidRPr="007D5BB7">
        <w:rPr>
          <w:kern w:val="0"/>
        </w:rPr>
        <w:t>3) nazwę zajęć edukacyjnych, z których był przeprowadzany egzamin</w:t>
      </w:r>
      <w:r w:rsidR="000D03D7" w:rsidRPr="007D5BB7">
        <w:rPr>
          <w:kern w:val="0"/>
        </w:rPr>
        <w:t xml:space="preserve"> klasyfikacyjny</w:t>
      </w:r>
      <w:r w:rsidRPr="007D5BB7">
        <w:rPr>
          <w:kern w:val="0"/>
        </w:rPr>
        <w:t>;</w:t>
      </w:r>
    </w:p>
    <w:bookmarkEnd w:id="114"/>
    <w:p w14:paraId="687CB9ED"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4) imię i nazwisko ucznia;</w:t>
      </w:r>
    </w:p>
    <w:p w14:paraId="13F5AFB6"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5) zadania</w:t>
      </w:r>
      <w:r w:rsidRPr="007D5BB7">
        <w:rPr>
          <w:rFonts w:eastAsia="Arial"/>
          <w:kern w:val="0"/>
        </w:rPr>
        <w:t xml:space="preserve"> </w:t>
      </w:r>
      <w:r w:rsidRPr="007D5BB7">
        <w:rPr>
          <w:kern w:val="0"/>
        </w:rPr>
        <w:t>egzaminacyjne;</w:t>
      </w:r>
    </w:p>
    <w:p w14:paraId="5362A133"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6) ustaloną ocenę klasyfikacyjną.</w:t>
      </w:r>
    </w:p>
    <w:p w14:paraId="09CEF154" w14:textId="77777777" w:rsidR="002576A5" w:rsidRPr="007D5BB7" w:rsidRDefault="002576A5" w:rsidP="00A90611">
      <w:pPr>
        <w:pStyle w:val="Standard"/>
        <w:spacing w:line="276" w:lineRule="auto"/>
        <w:jc w:val="both"/>
        <w:rPr>
          <w:kern w:val="0"/>
        </w:rPr>
      </w:pPr>
      <w:r w:rsidRPr="007D5BB7">
        <w:rPr>
          <w:kern w:val="0"/>
        </w:rPr>
        <w:t xml:space="preserve">17. Do protokołu dołącza się odpowiednio pisemne prace ucznia, zwięzłą informację o ustnych odpowiedziach ucznia i zwięzłą informację o wykonaniu przez ucznia zadania praktycznego. Protokół stanowi załącznik do arkusza ocen ucznia. </w:t>
      </w:r>
    </w:p>
    <w:p w14:paraId="630CE826" w14:textId="77777777" w:rsidR="002576A5" w:rsidRPr="007D5BB7" w:rsidRDefault="002576A5" w:rsidP="00A90611">
      <w:pPr>
        <w:pStyle w:val="Standard"/>
        <w:shd w:val="clear" w:color="auto" w:fill="FFFFFF"/>
        <w:tabs>
          <w:tab w:val="left" w:pos="368"/>
        </w:tabs>
        <w:spacing w:line="276" w:lineRule="auto"/>
        <w:jc w:val="both"/>
        <w:rPr>
          <w:kern w:val="0"/>
        </w:rPr>
      </w:pPr>
      <w:bookmarkStart w:id="115" w:name="_Hlk487091395"/>
      <w:r w:rsidRPr="007D5BB7">
        <w:rPr>
          <w:kern w:val="0"/>
        </w:rPr>
        <w:t>18. 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nieklasyfikowania</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dokumentacji</w:t>
      </w:r>
      <w:r w:rsidRPr="007D5BB7">
        <w:rPr>
          <w:rFonts w:eastAsia="Arial"/>
          <w:kern w:val="0"/>
        </w:rPr>
        <w:t xml:space="preserve"> </w:t>
      </w:r>
      <w:r w:rsidRPr="007D5BB7">
        <w:rPr>
          <w:kern w:val="0"/>
        </w:rPr>
        <w:t>przebiegu</w:t>
      </w:r>
      <w:r w:rsidRPr="007D5BB7">
        <w:rPr>
          <w:rFonts w:eastAsia="Arial"/>
          <w:kern w:val="0"/>
        </w:rPr>
        <w:t xml:space="preserve"> </w:t>
      </w:r>
      <w:r w:rsidRPr="007D5BB7">
        <w:rPr>
          <w:kern w:val="0"/>
        </w:rPr>
        <w:t>nauczania</w:t>
      </w:r>
      <w:r w:rsidRPr="007D5BB7">
        <w:rPr>
          <w:rFonts w:eastAsia="Arial"/>
          <w:kern w:val="0"/>
        </w:rPr>
        <w:t xml:space="preserve"> </w:t>
      </w:r>
      <w:r w:rsidRPr="007D5BB7">
        <w:rPr>
          <w:kern w:val="0"/>
        </w:rPr>
        <w:t>zamiast</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wpisuje</w:t>
      </w:r>
      <w:r w:rsidRPr="007D5BB7">
        <w:rPr>
          <w:rFonts w:eastAsia="Arial"/>
          <w:kern w:val="0"/>
        </w:rPr>
        <w:t xml:space="preserve"> </w:t>
      </w:r>
      <w:r w:rsidRPr="007D5BB7">
        <w:rPr>
          <w:kern w:val="0"/>
        </w:rPr>
        <w:t>się</w:t>
      </w:r>
      <w:r w:rsidRPr="007D5BB7">
        <w:rPr>
          <w:rFonts w:eastAsia="Arial"/>
          <w:kern w:val="0"/>
        </w:rPr>
        <w:t xml:space="preserve"> „</w:t>
      </w:r>
      <w:r w:rsidR="000D03D7" w:rsidRPr="007D5BB7">
        <w:rPr>
          <w:kern w:val="0"/>
        </w:rPr>
        <w:t>nieklasyfikowany" albo „nieklasyfikowana”.</w:t>
      </w:r>
    </w:p>
    <w:bookmarkEnd w:id="115"/>
    <w:p w14:paraId="0132E255" w14:textId="77777777" w:rsidR="002576A5" w:rsidRPr="007D5BB7" w:rsidRDefault="002576A5" w:rsidP="00A90611">
      <w:pPr>
        <w:pStyle w:val="Standard"/>
        <w:shd w:val="clear" w:color="auto" w:fill="FFFFFF"/>
        <w:tabs>
          <w:tab w:val="left" w:pos="368"/>
        </w:tabs>
        <w:spacing w:line="276" w:lineRule="auto"/>
        <w:jc w:val="both"/>
        <w:rPr>
          <w:kern w:val="0"/>
        </w:rPr>
      </w:pPr>
      <w:r w:rsidRPr="007D5BB7">
        <w:rPr>
          <w:kern w:val="0"/>
        </w:rPr>
        <w:t>19. Ustalona</w:t>
      </w:r>
      <w:r w:rsidRPr="007D5BB7">
        <w:rPr>
          <w:rFonts w:eastAsia="Arial"/>
          <w:kern w:val="0"/>
        </w:rPr>
        <w:t xml:space="preserve"> </w:t>
      </w:r>
      <w:r w:rsidRPr="007D5BB7">
        <w:rPr>
          <w:kern w:val="0"/>
        </w:rPr>
        <w:t>przez</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albo</w:t>
      </w:r>
      <w:r w:rsidRPr="007D5BB7">
        <w:rPr>
          <w:rFonts w:eastAsia="Arial"/>
          <w:kern w:val="0"/>
        </w:rPr>
        <w:t xml:space="preserve"> </w:t>
      </w:r>
      <w:r w:rsidRPr="007D5BB7">
        <w:rPr>
          <w:kern w:val="0"/>
        </w:rPr>
        <w:t>uzyskana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ocena</w:t>
      </w:r>
      <w:r w:rsidRPr="007D5BB7">
        <w:rPr>
          <w:rFonts w:eastAsia="Arial"/>
          <w:kern w:val="0"/>
        </w:rPr>
        <w:t xml:space="preserve"> </w:t>
      </w:r>
      <w:r w:rsidRPr="007D5BB7">
        <w:rPr>
          <w:kern w:val="0"/>
        </w:rPr>
        <w:t>klasyfikacyjna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jest</w:t>
      </w:r>
      <w:r w:rsidRPr="007D5BB7">
        <w:rPr>
          <w:rFonts w:eastAsia="Arial"/>
          <w:kern w:val="0"/>
        </w:rPr>
        <w:t xml:space="preserve"> </w:t>
      </w:r>
      <w:r w:rsidRPr="007D5BB7">
        <w:rPr>
          <w:kern w:val="0"/>
        </w:rPr>
        <w:t>ostateczna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wyjątkiem</w:t>
      </w:r>
      <w:r w:rsidRPr="007D5BB7">
        <w:rPr>
          <w:rFonts w:eastAsia="Arial"/>
          <w:kern w:val="0"/>
        </w:rPr>
        <w:t xml:space="preserve"> </w:t>
      </w:r>
      <w:r w:rsidRPr="007D5BB7">
        <w:rPr>
          <w:kern w:val="0"/>
        </w:rPr>
        <w:t>uczniów,</w:t>
      </w:r>
      <w:r w:rsidRPr="007D5BB7">
        <w:rPr>
          <w:rFonts w:eastAsia="Arial"/>
          <w:kern w:val="0"/>
        </w:rPr>
        <w:t xml:space="preserve"> </w:t>
      </w:r>
      <w:r w:rsidRPr="007D5BB7">
        <w:rPr>
          <w:kern w:val="0"/>
        </w:rPr>
        <w:t>którzy</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otrzymali</w:t>
      </w:r>
      <w:r w:rsidRPr="007D5BB7">
        <w:rPr>
          <w:rFonts w:eastAsia="Arial"/>
          <w:kern w:val="0"/>
        </w:rPr>
        <w:t xml:space="preserve"> </w:t>
      </w:r>
      <w:r w:rsidRPr="007D5BB7">
        <w:rPr>
          <w:kern w:val="0"/>
        </w:rPr>
        <w:t>ocenę</w:t>
      </w:r>
      <w:r w:rsidRPr="007D5BB7">
        <w:rPr>
          <w:rFonts w:eastAsia="Arial"/>
          <w:kern w:val="0"/>
        </w:rPr>
        <w:t xml:space="preserve"> </w:t>
      </w:r>
      <w:r w:rsidRPr="007D5BB7">
        <w:rPr>
          <w:kern w:val="0"/>
        </w:rPr>
        <w:t>niedostateczną).</w:t>
      </w:r>
    </w:p>
    <w:p w14:paraId="18219945" w14:textId="77777777" w:rsidR="002576A5" w:rsidRPr="007D5BB7" w:rsidRDefault="002576A5" w:rsidP="00A90611">
      <w:pPr>
        <w:pStyle w:val="Standard"/>
        <w:shd w:val="clear" w:color="auto" w:fill="FFFFFF"/>
        <w:tabs>
          <w:tab w:val="left" w:pos="368"/>
        </w:tabs>
        <w:spacing w:line="276" w:lineRule="auto"/>
        <w:jc w:val="both"/>
        <w:rPr>
          <w:kern w:val="0"/>
        </w:rPr>
      </w:pPr>
      <w:r w:rsidRPr="007D5BB7">
        <w:rPr>
          <w:kern w:val="0"/>
        </w:rPr>
        <w:t>20. Ustalona</w:t>
      </w:r>
      <w:r w:rsidRPr="007D5BB7">
        <w:rPr>
          <w:rFonts w:eastAsia="Arial"/>
          <w:kern w:val="0"/>
        </w:rPr>
        <w:t xml:space="preserve"> </w:t>
      </w:r>
      <w:r w:rsidRPr="007D5BB7">
        <w:rPr>
          <w:kern w:val="0"/>
        </w:rPr>
        <w:t>przez</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albo</w:t>
      </w:r>
      <w:r w:rsidRPr="007D5BB7">
        <w:rPr>
          <w:rFonts w:eastAsia="Arial"/>
          <w:kern w:val="0"/>
        </w:rPr>
        <w:t xml:space="preserve"> </w:t>
      </w:r>
      <w:r w:rsidRPr="007D5BB7">
        <w:rPr>
          <w:kern w:val="0"/>
        </w:rPr>
        <w:t>uzyskana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niedostateczna</w:t>
      </w:r>
      <w:r w:rsidRPr="007D5BB7">
        <w:rPr>
          <w:rFonts w:eastAsia="Arial"/>
          <w:kern w:val="0"/>
        </w:rPr>
        <w:t xml:space="preserve"> </w:t>
      </w:r>
      <w:r w:rsidRPr="007D5BB7">
        <w:rPr>
          <w:kern w:val="0"/>
        </w:rPr>
        <w:t>roczna</w:t>
      </w:r>
      <w:r w:rsidRPr="007D5BB7">
        <w:rPr>
          <w:rFonts w:eastAsia="Arial"/>
          <w:kern w:val="0"/>
        </w:rPr>
        <w:t xml:space="preserve"> </w:t>
      </w:r>
      <w:r w:rsidRPr="007D5BB7">
        <w:rPr>
          <w:kern w:val="0"/>
        </w:rPr>
        <w:t>ocena</w:t>
      </w:r>
      <w:r w:rsidRPr="007D5BB7">
        <w:rPr>
          <w:rFonts w:eastAsia="Arial"/>
          <w:kern w:val="0"/>
        </w:rPr>
        <w:t xml:space="preserve"> </w:t>
      </w:r>
      <w:r w:rsidRPr="007D5BB7">
        <w:rPr>
          <w:kern w:val="0"/>
        </w:rPr>
        <w:t>klasyfikacyjna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zmieniona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poprawkowego.</w:t>
      </w:r>
    </w:p>
    <w:p w14:paraId="5C019CFF" w14:textId="77777777" w:rsidR="002576A5" w:rsidRPr="007D5BB7" w:rsidRDefault="002576A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4F0B911" w14:textId="77777777" w:rsidR="0024457D"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49</w:t>
      </w:r>
      <w:r w:rsidR="0024457D" w:rsidRPr="007D5BB7">
        <w:rPr>
          <w:rFonts w:ascii="Times New Roman" w:eastAsia="Times New Roman" w:hAnsi="Times New Roman" w:cs="Times New Roman"/>
          <w:sz w:val="24"/>
          <w:szCs w:val="20"/>
          <w:lang w:eastAsia="pl-PL"/>
        </w:rPr>
        <w:t>.</w:t>
      </w:r>
    </w:p>
    <w:p w14:paraId="61F89BD6" w14:textId="77777777" w:rsidR="002576A5" w:rsidRPr="007D5BB7" w:rsidRDefault="002576A5" w:rsidP="00A90611">
      <w:pPr>
        <w:pStyle w:val="Standard"/>
        <w:shd w:val="clear" w:color="auto" w:fill="FFFFFF"/>
        <w:tabs>
          <w:tab w:val="left" w:pos="1061"/>
          <w:tab w:val="left" w:pos="1412"/>
        </w:tabs>
        <w:spacing w:line="276" w:lineRule="auto"/>
        <w:ind w:left="353"/>
        <w:jc w:val="center"/>
        <w:rPr>
          <w:kern w:val="0"/>
        </w:rPr>
      </w:pPr>
      <w:r w:rsidRPr="007D5BB7">
        <w:rPr>
          <w:kern w:val="0"/>
        </w:rPr>
        <w:t>Egzamin poprawkowy</w:t>
      </w:r>
    </w:p>
    <w:p w14:paraId="197F58B4" w14:textId="77777777" w:rsidR="002576A5" w:rsidRPr="007D5BB7" w:rsidRDefault="002576A5" w:rsidP="00A90611">
      <w:pPr>
        <w:pStyle w:val="Standard"/>
        <w:shd w:val="clear" w:color="auto" w:fill="FFFFFF"/>
        <w:tabs>
          <w:tab w:val="left" w:pos="1061"/>
          <w:tab w:val="left" w:pos="1412"/>
        </w:tabs>
        <w:spacing w:line="276" w:lineRule="auto"/>
        <w:ind w:left="353"/>
        <w:jc w:val="center"/>
        <w:rPr>
          <w:b/>
          <w:kern w:val="0"/>
        </w:rPr>
      </w:pPr>
    </w:p>
    <w:p w14:paraId="457AC3D0" w14:textId="1C97AD31" w:rsidR="002576A5" w:rsidRPr="007D5BB7" w:rsidRDefault="002576A5" w:rsidP="00A90611">
      <w:pPr>
        <w:pStyle w:val="Standard"/>
        <w:shd w:val="clear" w:color="auto" w:fill="FFFFFF"/>
        <w:tabs>
          <w:tab w:val="left" w:pos="330"/>
        </w:tabs>
        <w:spacing w:line="276" w:lineRule="auto"/>
        <w:jc w:val="both"/>
        <w:rPr>
          <w:strike/>
          <w:kern w:val="0"/>
        </w:rPr>
      </w:pPr>
      <w:bookmarkStart w:id="116" w:name="_Hlk57291215"/>
      <w:r w:rsidRPr="007D5BB7">
        <w:rPr>
          <w:kern w:val="0"/>
          <w:shd w:val="clear" w:color="auto" w:fill="FFFFFF"/>
        </w:rPr>
        <w:t>1. Począwszy</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IV</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podstawowej</w:t>
      </w:r>
      <w:r w:rsidRPr="007D5BB7">
        <w:rPr>
          <w:rFonts w:eastAsia="Arial"/>
          <w:kern w:val="0"/>
          <w:shd w:val="clear" w:color="auto" w:fill="FFFFFF"/>
        </w:rPr>
        <w:t xml:space="preserve"> </w:t>
      </w:r>
      <w:r w:rsidRPr="007D5BB7">
        <w:rPr>
          <w:kern w:val="0"/>
          <w:shd w:val="clear" w:color="auto" w:fill="FFFFFF"/>
        </w:rPr>
        <w:t>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wyniku</w:t>
      </w:r>
      <w:r w:rsidRPr="007D5BB7">
        <w:rPr>
          <w:rFonts w:eastAsia="Arial"/>
          <w:kern w:val="0"/>
          <w:shd w:val="clear" w:color="auto" w:fill="FFFFFF"/>
        </w:rPr>
        <w:t xml:space="preserve"> </w:t>
      </w:r>
      <w:r w:rsidRPr="007D5BB7">
        <w:rPr>
          <w:kern w:val="0"/>
          <w:shd w:val="clear" w:color="auto" w:fill="FFFFFF"/>
        </w:rPr>
        <w:t>klasyfikacji rocznej</w:t>
      </w:r>
      <w:r w:rsidRPr="007D5BB7">
        <w:rPr>
          <w:rFonts w:eastAsia="Arial"/>
          <w:kern w:val="0"/>
          <w:shd w:val="clear" w:color="auto" w:fill="FFFFFF"/>
        </w:rPr>
        <w:t xml:space="preserve"> </w:t>
      </w:r>
      <w:r w:rsidRPr="007D5BB7">
        <w:rPr>
          <w:kern w:val="0"/>
          <w:shd w:val="clear" w:color="auto" w:fill="FFFFFF"/>
        </w:rPr>
        <w:t>uzyskał</w:t>
      </w:r>
      <w:r w:rsidRPr="007D5BB7">
        <w:rPr>
          <w:rFonts w:eastAsia="Arial"/>
          <w:kern w:val="0"/>
          <w:shd w:val="clear" w:color="auto" w:fill="FFFFFF"/>
        </w:rPr>
        <w:t xml:space="preserve"> </w:t>
      </w:r>
      <w:r w:rsidRPr="007D5BB7">
        <w:rPr>
          <w:kern w:val="0"/>
          <w:shd w:val="clear" w:color="auto" w:fill="FFFFFF"/>
        </w:rPr>
        <w:t>ocenę</w:t>
      </w:r>
      <w:r w:rsidRPr="007D5BB7">
        <w:rPr>
          <w:rFonts w:eastAsia="Arial"/>
          <w:kern w:val="0"/>
          <w:shd w:val="clear" w:color="auto" w:fill="FFFFFF"/>
        </w:rPr>
        <w:t xml:space="preserve"> </w:t>
      </w:r>
      <w:r w:rsidRPr="007D5BB7">
        <w:rPr>
          <w:kern w:val="0"/>
          <w:shd w:val="clear" w:color="auto" w:fill="FFFFFF"/>
        </w:rPr>
        <w:t>niedostateczną</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jednych</w:t>
      </w:r>
      <w:r w:rsidRPr="007D5BB7">
        <w:rPr>
          <w:rFonts w:eastAsia="Arial"/>
          <w:kern w:val="0"/>
          <w:shd w:val="clear" w:color="auto" w:fill="FFFFFF"/>
        </w:rPr>
        <w:t xml:space="preserve"> lub dwóch </w:t>
      </w:r>
      <w:r w:rsidRPr="007D5BB7">
        <w:rPr>
          <w:kern w:val="0"/>
          <w:shd w:val="clear" w:color="auto" w:fill="FFFFFF"/>
        </w:rPr>
        <w:t>obowiązkowych</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 może</w:t>
      </w:r>
      <w:r w:rsidRPr="007D5BB7">
        <w:rPr>
          <w:rFonts w:eastAsia="Arial"/>
          <w:kern w:val="0"/>
          <w:shd w:val="clear" w:color="auto" w:fill="FFFFFF"/>
        </w:rPr>
        <w:t xml:space="preserve"> </w:t>
      </w:r>
      <w:r w:rsidRPr="007D5BB7">
        <w:rPr>
          <w:kern w:val="0"/>
          <w:shd w:val="clear" w:color="auto" w:fill="FFFFFF"/>
        </w:rPr>
        <w:t>zdawać</w:t>
      </w:r>
      <w:r w:rsidRPr="007D5BB7">
        <w:rPr>
          <w:rFonts w:eastAsia="Arial"/>
          <w:kern w:val="0"/>
          <w:shd w:val="clear" w:color="auto" w:fill="FFFFFF"/>
        </w:rPr>
        <w:t xml:space="preserve"> </w:t>
      </w:r>
      <w:r w:rsidRPr="007D5BB7">
        <w:rPr>
          <w:kern w:val="0"/>
          <w:shd w:val="clear" w:color="auto" w:fill="FFFFFF"/>
        </w:rPr>
        <w:t>egzamin</w:t>
      </w:r>
      <w:r w:rsidRPr="007D5BB7">
        <w:rPr>
          <w:rFonts w:eastAsia="Arial"/>
          <w:kern w:val="0"/>
          <w:shd w:val="clear" w:color="auto" w:fill="FFFFFF"/>
        </w:rPr>
        <w:t xml:space="preserve"> </w:t>
      </w:r>
      <w:r w:rsidRPr="007D5BB7">
        <w:rPr>
          <w:kern w:val="0"/>
          <w:shd w:val="clear" w:color="auto" w:fill="FFFFFF"/>
        </w:rPr>
        <w:t>poprawkowy</w:t>
      </w:r>
      <w:r w:rsidR="00E50C88" w:rsidRPr="007D5BB7">
        <w:rPr>
          <w:rFonts w:eastAsia="Arial"/>
          <w:kern w:val="0"/>
          <w:shd w:val="clear" w:color="auto" w:fill="FFFFFF"/>
        </w:rPr>
        <w:t>.</w:t>
      </w:r>
    </w:p>
    <w:p w14:paraId="11B6D4E9" w14:textId="77777777" w:rsidR="002576A5" w:rsidRPr="007D5BB7" w:rsidRDefault="002576A5" w:rsidP="00A90611">
      <w:pPr>
        <w:pStyle w:val="Standard"/>
        <w:shd w:val="clear" w:color="auto" w:fill="FFFFFF"/>
        <w:tabs>
          <w:tab w:val="left" w:pos="330"/>
        </w:tabs>
        <w:spacing w:line="276" w:lineRule="auto"/>
        <w:jc w:val="both"/>
        <w:rPr>
          <w:kern w:val="0"/>
        </w:rPr>
      </w:pPr>
      <w:bookmarkStart w:id="117" w:name="_Hlk487091411"/>
      <w:bookmarkEnd w:id="116"/>
      <w:r w:rsidRPr="007D5BB7">
        <w:rPr>
          <w:kern w:val="0"/>
          <w:shd w:val="clear" w:color="auto" w:fill="FFFFFF"/>
        </w:rPr>
        <w:t>2. Egzamin</w:t>
      </w:r>
      <w:r w:rsidRPr="007D5BB7">
        <w:rPr>
          <w:rFonts w:eastAsia="Arial"/>
          <w:kern w:val="0"/>
          <w:shd w:val="clear" w:color="auto" w:fill="FFFFFF"/>
        </w:rPr>
        <w:t xml:space="preserve"> </w:t>
      </w:r>
      <w:r w:rsidRPr="007D5BB7">
        <w:rPr>
          <w:kern w:val="0"/>
          <w:shd w:val="clear" w:color="auto" w:fill="FFFFFF"/>
        </w:rPr>
        <w:t>poprawkowy</w:t>
      </w:r>
      <w:r w:rsidRPr="007D5BB7">
        <w:rPr>
          <w:rFonts w:eastAsia="Arial"/>
          <w:kern w:val="0"/>
          <w:shd w:val="clear" w:color="auto" w:fill="FFFFFF"/>
        </w:rPr>
        <w:t xml:space="preserve"> </w:t>
      </w:r>
      <w:r w:rsidRPr="007D5BB7">
        <w:rPr>
          <w:kern w:val="0"/>
          <w:shd w:val="clear" w:color="auto" w:fill="FFFFFF"/>
        </w:rPr>
        <w:t>przeprowadza się w formie</w:t>
      </w:r>
      <w:r w:rsidRPr="007D5BB7">
        <w:rPr>
          <w:rFonts w:eastAsia="Arial"/>
          <w:kern w:val="0"/>
          <w:shd w:val="clear" w:color="auto" w:fill="FFFFFF"/>
        </w:rPr>
        <w:t xml:space="preserve"> </w:t>
      </w:r>
      <w:r w:rsidRPr="007D5BB7">
        <w:rPr>
          <w:kern w:val="0"/>
          <w:shd w:val="clear" w:color="auto" w:fill="FFFFFF"/>
        </w:rPr>
        <w:t>pisemnej</w:t>
      </w:r>
      <w:r w:rsidRPr="007D5BB7">
        <w:rPr>
          <w:rFonts w:eastAsia="Arial"/>
          <w:kern w:val="0"/>
          <w:shd w:val="clear" w:color="auto" w:fill="FFFFFF"/>
        </w:rPr>
        <w:t xml:space="preserve"> </w:t>
      </w:r>
      <w:r w:rsidRPr="007D5BB7">
        <w:rPr>
          <w:kern w:val="0"/>
          <w:shd w:val="clear" w:color="auto" w:fill="FFFFFF"/>
        </w:rPr>
        <w:t>oraz</w:t>
      </w:r>
      <w:r w:rsidRPr="007D5BB7">
        <w:rPr>
          <w:rFonts w:eastAsia="Arial"/>
          <w:kern w:val="0"/>
          <w:shd w:val="clear" w:color="auto" w:fill="FFFFFF"/>
        </w:rPr>
        <w:t xml:space="preserve"> </w:t>
      </w:r>
      <w:r w:rsidRPr="007D5BB7">
        <w:rPr>
          <w:kern w:val="0"/>
          <w:shd w:val="clear" w:color="auto" w:fill="FFFFFF"/>
        </w:rPr>
        <w:t>ustnej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wyjątkiem</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z plastyki,</w:t>
      </w:r>
      <w:r w:rsidRPr="007D5BB7">
        <w:rPr>
          <w:rFonts w:eastAsia="Arial"/>
          <w:kern w:val="0"/>
          <w:shd w:val="clear" w:color="auto" w:fill="FFFFFF"/>
        </w:rPr>
        <w:t xml:space="preserve"> </w:t>
      </w:r>
      <w:r w:rsidRPr="007D5BB7">
        <w:rPr>
          <w:kern w:val="0"/>
          <w:shd w:val="clear" w:color="auto" w:fill="FFFFFF"/>
        </w:rPr>
        <w:t>muzyki,</w:t>
      </w:r>
      <w:r w:rsidRPr="007D5BB7">
        <w:rPr>
          <w:rFonts w:eastAsia="Arial"/>
          <w:kern w:val="0"/>
          <w:shd w:val="clear" w:color="auto" w:fill="FFFFFF"/>
        </w:rPr>
        <w:t xml:space="preserve"> </w:t>
      </w:r>
      <w:r w:rsidR="000D03D7" w:rsidRPr="007D5BB7">
        <w:rPr>
          <w:kern w:val="0"/>
          <w:shd w:val="clear" w:color="auto" w:fill="FFFFFF"/>
        </w:rPr>
        <w:t xml:space="preserve">informatyki, techniki </w:t>
      </w:r>
      <w:r w:rsidRPr="007D5BB7">
        <w:rPr>
          <w:kern w:val="0"/>
          <w:shd w:val="clear" w:color="auto" w:fill="FFFFFF"/>
        </w:rPr>
        <w:t>oraz</w:t>
      </w:r>
      <w:r w:rsidRPr="007D5BB7">
        <w:rPr>
          <w:rFonts w:eastAsia="Arial"/>
          <w:kern w:val="0"/>
          <w:shd w:val="clear" w:color="auto" w:fill="FFFFFF"/>
        </w:rPr>
        <w:t xml:space="preserve"> </w:t>
      </w:r>
      <w:r w:rsidRPr="007D5BB7">
        <w:rPr>
          <w:kern w:val="0"/>
          <w:shd w:val="clear" w:color="auto" w:fill="FFFFFF"/>
        </w:rPr>
        <w:t>wychowania</w:t>
      </w:r>
      <w:r w:rsidRPr="007D5BB7">
        <w:rPr>
          <w:rFonts w:eastAsia="Arial"/>
          <w:kern w:val="0"/>
          <w:shd w:val="clear" w:color="auto" w:fill="FFFFFF"/>
        </w:rPr>
        <w:t xml:space="preserve"> </w:t>
      </w:r>
      <w:r w:rsidRPr="007D5BB7">
        <w:rPr>
          <w:kern w:val="0"/>
          <w:shd w:val="clear" w:color="auto" w:fill="FFFFFF"/>
        </w:rPr>
        <w:t>fizycznego,</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których egzamin</w:t>
      </w:r>
      <w:r w:rsidRPr="007D5BB7">
        <w:rPr>
          <w:rFonts w:eastAsia="Arial"/>
          <w:kern w:val="0"/>
          <w:shd w:val="clear" w:color="auto" w:fill="FFFFFF"/>
        </w:rPr>
        <w:t xml:space="preserve"> </w:t>
      </w:r>
      <w:r w:rsidRPr="007D5BB7">
        <w:rPr>
          <w:kern w:val="0"/>
          <w:shd w:val="clear" w:color="auto" w:fill="FFFFFF"/>
        </w:rPr>
        <w:t>ma</w:t>
      </w:r>
      <w:r w:rsidRPr="007D5BB7">
        <w:rPr>
          <w:rFonts w:eastAsia="Arial"/>
          <w:kern w:val="0"/>
          <w:shd w:val="clear" w:color="auto" w:fill="FFFFFF"/>
        </w:rPr>
        <w:t xml:space="preserve"> </w:t>
      </w:r>
      <w:r w:rsidRPr="007D5BB7">
        <w:rPr>
          <w:kern w:val="0"/>
          <w:shd w:val="clear" w:color="auto" w:fill="FFFFFF"/>
        </w:rPr>
        <w:t>przede</w:t>
      </w:r>
      <w:r w:rsidRPr="007D5BB7">
        <w:rPr>
          <w:rFonts w:eastAsia="Arial"/>
          <w:kern w:val="0"/>
          <w:shd w:val="clear" w:color="auto" w:fill="FFFFFF"/>
        </w:rPr>
        <w:t xml:space="preserve"> </w:t>
      </w:r>
      <w:r w:rsidRPr="007D5BB7">
        <w:rPr>
          <w:kern w:val="0"/>
          <w:shd w:val="clear" w:color="auto" w:fill="FFFFFF"/>
        </w:rPr>
        <w:t>wszystkim</w:t>
      </w:r>
      <w:r w:rsidRPr="007D5BB7">
        <w:rPr>
          <w:rFonts w:eastAsia="Arial"/>
          <w:kern w:val="0"/>
          <w:shd w:val="clear" w:color="auto" w:fill="FFFFFF"/>
        </w:rPr>
        <w:t xml:space="preserve"> </w:t>
      </w:r>
      <w:r w:rsidRPr="007D5BB7">
        <w:rPr>
          <w:kern w:val="0"/>
          <w:shd w:val="clear" w:color="auto" w:fill="FFFFFF"/>
        </w:rPr>
        <w:t>formę</w:t>
      </w:r>
      <w:r w:rsidRPr="007D5BB7">
        <w:rPr>
          <w:rFonts w:eastAsia="Arial"/>
          <w:kern w:val="0"/>
          <w:shd w:val="clear" w:color="auto" w:fill="FFFFFF"/>
        </w:rPr>
        <w:t xml:space="preserve"> </w:t>
      </w:r>
      <w:r w:rsidRPr="007D5BB7">
        <w:rPr>
          <w:kern w:val="0"/>
          <w:shd w:val="clear" w:color="auto" w:fill="FFFFFF"/>
        </w:rPr>
        <w:t>zadań</w:t>
      </w:r>
      <w:r w:rsidRPr="007D5BB7">
        <w:rPr>
          <w:rFonts w:eastAsia="Arial"/>
          <w:kern w:val="0"/>
          <w:shd w:val="clear" w:color="auto" w:fill="FFFFFF"/>
        </w:rPr>
        <w:t xml:space="preserve"> </w:t>
      </w:r>
      <w:r w:rsidRPr="007D5BB7">
        <w:rPr>
          <w:kern w:val="0"/>
          <w:shd w:val="clear" w:color="auto" w:fill="FFFFFF"/>
        </w:rPr>
        <w:t>praktycznych</w:t>
      </w:r>
      <w:r w:rsidR="00220E92" w:rsidRPr="007D5BB7">
        <w:rPr>
          <w:kern w:val="0"/>
          <w:shd w:val="clear" w:color="auto" w:fill="FFFFFF"/>
        </w:rPr>
        <w:t>.</w:t>
      </w:r>
    </w:p>
    <w:bookmarkEnd w:id="117"/>
    <w:p w14:paraId="2E12BA06" w14:textId="77777777" w:rsidR="002576A5" w:rsidRPr="007D5BB7" w:rsidRDefault="002576A5" w:rsidP="00A90611">
      <w:pPr>
        <w:pStyle w:val="Standard"/>
        <w:shd w:val="clear" w:color="auto" w:fill="FFFFFF"/>
        <w:tabs>
          <w:tab w:val="left" w:pos="330"/>
        </w:tabs>
        <w:spacing w:line="276" w:lineRule="auto"/>
        <w:jc w:val="both"/>
        <w:rPr>
          <w:kern w:val="0"/>
        </w:rPr>
      </w:pPr>
      <w:r w:rsidRPr="007D5BB7">
        <w:rPr>
          <w:kern w:val="0"/>
          <w:shd w:val="clear" w:color="auto" w:fill="FFFFFF"/>
        </w:rPr>
        <w:t>3. Termin</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wyznacza</w:t>
      </w:r>
      <w:r w:rsidRPr="007D5BB7">
        <w:rPr>
          <w:rFonts w:eastAsia="Arial"/>
          <w:kern w:val="0"/>
          <w:shd w:val="clear" w:color="auto" w:fill="FFFFFF"/>
        </w:rPr>
        <w:t xml:space="preserve"> </w:t>
      </w:r>
      <w:r w:rsidRPr="007D5BB7">
        <w:rPr>
          <w:kern w:val="0"/>
          <w:shd w:val="clear" w:color="auto" w:fill="FFFFFF"/>
        </w:rPr>
        <w:t>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do dnia zakończenia rocznych zajęć dydaktyczno-wychowawczych. Egzamin poprawkowy przeprowadza się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ostatnim</w:t>
      </w:r>
      <w:r w:rsidRPr="007D5BB7">
        <w:rPr>
          <w:rFonts w:eastAsia="Arial"/>
          <w:kern w:val="0"/>
          <w:shd w:val="clear" w:color="auto" w:fill="FFFFFF"/>
        </w:rPr>
        <w:t xml:space="preserve"> </w:t>
      </w:r>
      <w:r w:rsidRPr="007D5BB7">
        <w:rPr>
          <w:kern w:val="0"/>
          <w:shd w:val="clear" w:color="auto" w:fill="FFFFFF"/>
        </w:rPr>
        <w:t>tygodniu</w:t>
      </w:r>
      <w:r w:rsidRPr="007D5BB7">
        <w:rPr>
          <w:rFonts w:eastAsia="Arial"/>
          <w:kern w:val="0"/>
          <w:shd w:val="clear" w:color="auto" w:fill="FFFFFF"/>
        </w:rPr>
        <w:t xml:space="preserve"> </w:t>
      </w:r>
      <w:r w:rsidRPr="007D5BB7">
        <w:rPr>
          <w:kern w:val="0"/>
          <w:shd w:val="clear" w:color="auto" w:fill="FFFFFF"/>
        </w:rPr>
        <w:t>ferii</w:t>
      </w:r>
      <w:r w:rsidRPr="007D5BB7">
        <w:rPr>
          <w:rFonts w:eastAsia="Arial"/>
          <w:kern w:val="0"/>
          <w:shd w:val="clear" w:color="auto" w:fill="FFFFFF"/>
        </w:rPr>
        <w:t xml:space="preserve"> </w:t>
      </w:r>
      <w:r w:rsidRPr="007D5BB7">
        <w:rPr>
          <w:kern w:val="0"/>
          <w:shd w:val="clear" w:color="auto" w:fill="FFFFFF"/>
        </w:rPr>
        <w:t>letnich.</w:t>
      </w:r>
    </w:p>
    <w:p w14:paraId="1F7747AE" w14:textId="77777777" w:rsidR="002576A5" w:rsidRPr="007D5BB7" w:rsidRDefault="002576A5" w:rsidP="00A90611">
      <w:pPr>
        <w:pStyle w:val="Standard"/>
        <w:shd w:val="clear" w:color="auto" w:fill="FFFFFF"/>
        <w:tabs>
          <w:tab w:val="left" w:pos="330"/>
          <w:tab w:val="left" w:pos="706"/>
        </w:tabs>
        <w:spacing w:line="276" w:lineRule="auto"/>
        <w:ind w:right="65"/>
        <w:jc w:val="both"/>
        <w:rPr>
          <w:kern w:val="0"/>
        </w:rPr>
      </w:pPr>
      <w:r w:rsidRPr="007D5BB7">
        <w:rPr>
          <w:kern w:val="0"/>
          <w:shd w:val="clear" w:color="auto" w:fill="FFFFFF"/>
        </w:rPr>
        <w:t>4. Egzamin</w:t>
      </w:r>
      <w:r w:rsidRPr="007D5BB7">
        <w:rPr>
          <w:rFonts w:eastAsia="Arial"/>
          <w:kern w:val="0"/>
          <w:shd w:val="clear" w:color="auto" w:fill="FFFFFF"/>
        </w:rPr>
        <w:t xml:space="preserve"> </w:t>
      </w:r>
      <w:r w:rsidRPr="007D5BB7">
        <w:rPr>
          <w:kern w:val="0"/>
          <w:shd w:val="clear" w:color="auto" w:fill="FFFFFF"/>
        </w:rPr>
        <w:t>poprawkowy</w:t>
      </w:r>
      <w:r w:rsidRPr="007D5BB7">
        <w:rPr>
          <w:rFonts w:eastAsia="Arial"/>
          <w:kern w:val="0"/>
          <w:shd w:val="clear" w:color="auto" w:fill="FFFFFF"/>
        </w:rPr>
        <w:t xml:space="preserve"> </w:t>
      </w:r>
      <w:r w:rsidRPr="007D5BB7">
        <w:rPr>
          <w:kern w:val="0"/>
          <w:shd w:val="clear" w:color="auto" w:fill="FFFFFF"/>
        </w:rPr>
        <w:t>przeprowadza</w:t>
      </w:r>
      <w:r w:rsidRPr="007D5BB7">
        <w:rPr>
          <w:rFonts w:eastAsia="Arial"/>
          <w:kern w:val="0"/>
          <w:shd w:val="clear" w:color="auto" w:fill="FFFFFF"/>
        </w:rPr>
        <w:t xml:space="preserve"> </w:t>
      </w:r>
      <w:r w:rsidRPr="007D5BB7">
        <w:rPr>
          <w:kern w:val="0"/>
          <w:shd w:val="clear" w:color="auto" w:fill="FFFFFF"/>
        </w:rPr>
        <w:t>komisja</w:t>
      </w:r>
      <w:r w:rsidRPr="007D5BB7">
        <w:rPr>
          <w:rFonts w:eastAsia="Arial"/>
          <w:kern w:val="0"/>
          <w:shd w:val="clear" w:color="auto" w:fill="FFFFFF"/>
        </w:rPr>
        <w:t xml:space="preserve"> </w:t>
      </w:r>
      <w:r w:rsidRPr="007D5BB7">
        <w:rPr>
          <w:kern w:val="0"/>
          <w:shd w:val="clear" w:color="auto" w:fill="FFFFFF"/>
        </w:rPr>
        <w:t>powołana</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skład</w:t>
      </w:r>
      <w:r w:rsidRPr="007D5BB7">
        <w:rPr>
          <w:rFonts w:eastAsia="Arial"/>
          <w:kern w:val="0"/>
          <w:shd w:val="clear" w:color="auto" w:fill="FFFFFF"/>
        </w:rPr>
        <w:t xml:space="preserve"> </w:t>
      </w:r>
      <w:r w:rsidRPr="007D5BB7">
        <w:rPr>
          <w:kern w:val="0"/>
          <w:shd w:val="clear" w:color="auto" w:fill="FFFFFF"/>
        </w:rPr>
        <w:t>komisji</w:t>
      </w:r>
      <w:r w:rsidRPr="007D5BB7">
        <w:rPr>
          <w:rFonts w:eastAsia="Arial"/>
          <w:kern w:val="0"/>
          <w:shd w:val="clear" w:color="auto" w:fill="FFFFFF"/>
        </w:rPr>
        <w:t xml:space="preserve"> </w:t>
      </w:r>
      <w:r w:rsidRPr="007D5BB7">
        <w:rPr>
          <w:kern w:val="0"/>
          <w:shd w:val="clear" w:color="auto" w:fill="FFFFFF"/>
        </w:rPr>
        <w:t>wchodzą:</w:t>
      </w:r>
    </w:p>
    <w:p w14:paraId="3E05AD56" w14:textId="77777777" w:rsidR="002576A5" w:rsidRPr="007D5BB7" w:rsidRDefault="002576A5" w:rsidP="00A90611">
      <w:pPr>
        <w:pStyle w:val="Standard"/>
        <w:shd w:val="clear" w:color="auto" w:fill="FFFFFF"/>
        <w:tabs>
          <w:tab w:val="left" w:pos="-3612"/>
          <w:tab w:val="left" w:pos="-3219"/>
        </w:tabs>
        <w:spacing w:line="276" w:lineRule="auto"/>
        <w:jc w:val="both"/>
        <w:rPr>
          <w:kern w:val="0"/>
        </w:rPr>
      </w:pPr>
      <w:r w:rsidRPr="007D5BB7">
        <w:rPr>
          <w:kern w:val="0"/>
          <w:shd w:val="clear" w:color="auto" w:fill="FFFFFF"/>
        </w:rPr>
        <w:t>1) dyrektor albo nauczyciel wyznaczony przez dyrektora szkoły -</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7AD78EE3" w14:textId="77777777" w:rsidR="002576A5" w:rsidRPr="007D5BB7" w:rsidRDefault="002576A5" w:rsidP="00A90611">
      <w:pPr>
        <w:pStyle w:val="Standard"/>
        <w:shd w:val="clear" w:color="auto" w:fill="FFFFFF"/>
        <w:tabs>
          <w:tab w:val="left" w:pos="-3612"/>
          <w:tab w:val="left" w:pos="-3219"/>
        </w:tabs>
        <w:spacing w:line="276" w:lineRule="auto"/>
        <w:jc w:val="both"/>
        <w:rPr>
          <w:kern w:val="0"/>
        </w:rPr>
      </w:pPr>
      <w:r w:rsidRPr="007D5BB7">
        <w:rPr>
          <w:kern w:val="0"/>
          <w:shd w:val="clear" w:color="auto" w:fill="FFFFFF"/>
        </w:rPr>
        <w:t>2)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w:t>
      </w:r>
    </w:p>
    <w:p w14:paraId="3A9181B7" w14:textId="77777777" w:rsidR="002576A5" w:rsidRPr="007D5BB7" w:rsidRDefault="002576A5" w:rsidP="00A90611">
      <w:pPr>
        <w:pStyle w:val="Standard"/>
        <w:shd w:val="clear" w:color="auto" w:fill="FFFFFF"/>
        <w:tabs>
          <w:tab w:val="left" w:pos="-3612"/>
          <w:tab w:val="left" w:pos="-2866"/>
        </w:tabs>
        <w:spacing w:line="276" w:lineRule="auto"/>
        <w:jc w:val="both"/>
        <w:rPr>
          <w:kern w:val="0"/>
        </w:rPr>
      </w:pPr>
      <w:r w:rsidRPr="007D5BB7">
        <w:rPr>
          <w:kern w:val="0"/>
          <w:shd w:val="clear" w:color="auto" w:fill="FFFFFF"/>
        </w:rPr>
        <w:t>3)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pokrewne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w:t>
      </w:r>
    </w:p>
    <w:p w14:paraId="7B2A2F01" w14:textId="77777777" w:rsidR="002576A5" w:rsidRPr="007D5BB7" w:rsidRDefault="002576A5" w:rsidP="00A90611">
      <w:pPr>
        <w:pStyle w:val="Standard"/>
        <w:shd w:val="clear" w:color="auto" w:fill="FFFFFF"/>
        <w:tabs>
          <w:tab w:val="left" w:pos="315"/>
          <w:tab w:val="left" w:pos="721"/>
        </w:tabs>
        <w:spacing w:line="276" w:lineRule="auto"/>
        <w:ind w:right="30"/>
        <w:jc w:val="both"/>
        <w:rPr>
          <w:kern w:val="0"/>
        </w:rPr>
      </w:pPr>
      <w:bookmarkStart w:id="118" w:name="_Hlk16681761"/>
      <w:r w:rsidRPr="007D5BB7">
        <w:rPr>
          <w:kern w:val="0"/>
          <w:shd w:val="clear" w:color="auto" w:fill="FFFFFF"/>
        </w:rPr>
        <w:t>5.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może</w:t>
      </w:r>
      <w:r w:rsidRPr="007D5BB7">
        <w:rPr>
          <w:rFonts w:eastAsia="Arial"/>
          <w:kern w:val="0"/>
          <w:shd w:val="clear" w:color="auto" w:fill="FFFFFF"/>
        </w:rPr>
        <w:t xml:space="preserve"> </w:t>
      </w:r>
      <w:r w:rsidRPr="007D5BB7">
        <w:rPr>
          <w:kern w:val="0"/>
          <w:shd w:val="clear" w:color="auto" w:fill="FFFFFF"/>
        </w:rPr>
        <w:t>być</w:t>
      </w:r>
      <w:r w:rsidRPr="007D5BB7">
        <w:rPr>
          <w:rFonts w:eastAsia="Arial"/>
          <w:kern w:val="0"/>
          <w:shd w:val="clear" w:color="auto" w:fill="FFFFFF"/>
        </w:rPr>
        <w:t xml:space="preserve"> </w:t>
      </w:r>
      <w:r w:rsidRPr="007D5BB7">
        <w:rPr>
          <w:kern w:val="0"/>
          <w:shd w:val="clear" w:color="auto" w:fill="FFFFFF"/>
        </w:rPr>
        <w:t>zwolniony</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udziału</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pracy</w:t>
      </w:r>
      <w:r w:rsidRPr="007D5BB7">
        <w:rPr>
          <w:rFonts w:eastAsia="Arial"/>
          <w:kern w:val="0"/>
          <w:shd w:val="clear" w:color="auto" w:fill="FFFFFF"/>
        </w:rPr>
        <w:t xml:space="preserve"> </w:t>
      </w:r>
      <w:r w:rsidRPr="007D5BB7">
        <w:rPr>
          <w:kern w:val="0"/>
          <w:shd w:val="clear" w:color="auto" w:fill="FFFFFF"/>
        </w:rPr>
        <w:t>komisji</w:t>
      </w:r>
      <w:r w:rsidRPr="007D5BB7">
        <w:rPr>
          <w:rFonts w:eastAsia="Arial"/>
          <w:kern w:val="0"/>
          <w:shd w:val="clear" w:color="auto" w:fill="FFFFFF"/>
        </w:rPr>
        <w:t xml:space="preserve"> </w:t>
      </w:r>
      <w:r w:rsidRPr="007D5BB7">
        <w:rPr>
          <w:kern w:val="0"/>
          <w:shd w:val="clear" w:color="auto" w:fill="FFFFFF"/>
        </w:rPr>
        <w:t>na</w:t>
      </w:r>
      <w:r w:rsidRPr="007D5BB7">
        <w:rPr>
          <w:rFonts w:eastAsia="Arial"/>
          <w:kern w:val="0"/>
          <w:shd w:val="clear" w:color="auto" w:fill="FFFFFF"/>
        </w:rPr>
        <w:t xml:space="preserve"> </w:t>
      </w:r>
      <w:r w:rsidRPr="007D5BB7">
        <w:rPr>
          <w:kern w:val="0"/>
          <w:shd w:val="clear" w:color="auto" w:fill="FFFFFF"/>
        </w:rPr>
        <w:t>własną</w:t>
      </w:r>
      <w:r w:rsidRPr="007D5BB7">
        <w:rPr>
          <w:rFonts w:eastAsia="Arial"/>
          <w:kern w:val="0"/>
          <w:shd w:val="clear" w:color="auto" w:fill="FFFFFF"/>
        </w:rPr>
        <w:t xml:space="preserve"> </w:t>
      </w:r>
      <w:r w:rsidRPr="007D5BB7">
        <w:rPr>
          <w:kern w:val="0"/>
          <w:shd w:val="clear" w:color="auto" w:fill="FFFFFF"/>
        </w:rPr>
        <w:t>prośbę</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innych,</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szczególnie</w:t>
      </w:r>
      <w:r w:rsidRPr="007D5BB7">
        <w:rPr>
          <w:rFonts w:eastAsia="Arial"/>
          <w:kern w:val="0"/>
          <w:shd w:val="clear" w:color="auto" w:fill="FFFFFF"/>
        </w:rPr>
        <w:t xml:space="preserve"> </w:t>
      </w:r>
      <w:r w:rsidRPr="007D5BB7">
        <w:rPr>
          <w:kern w:val="0"/>
          <w:shd w:val="clear" w:color="auto" w:fill="FFFFFF"/>
        </w:rPr>
        <w:t>uzasadnionych</w:t>
      </w:r>
      <w:r w:rsidRPr="007D5BB7">
        <w:rPr>
          <w:rFonts w:eastAsia="Arial"/>
          <w:kern w:val="0"/>
          <w:shd w:val="clear" w:color="auto" w:fill="FFFFFF"/>
        </w:rPr>
        <w:t xml:space="preserve"> </w:t>
      </w:r>
      <w:r w:rsidRPr="007D5BB7">
        <w:rPr>
          <w:kern w:val="0"/>
          <w:shd w:val="clear" w:color="auto" w:fill="FFFFFF"/>
        </w:rPr>
        <w:t>przypadkach.</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takim</w:t>
      </w:r>
      <w:r w:rsidRPr="007D5BB7">
        <w:rPr>
          <w:rFonts w:eastAsia="Arial"/>
          <w:kern w:val="0"/>
          <w:shd w:val="clear" w:color="auto" w:fill="FFFFFF"/>
        </w:rPr>
        <w:t xml:space="preserve"> </w:t>
      </w:r>
      <w:r w:rsidRPr="007D5BB7">
        <w:rPr>
          <w:kern w:val="0"/>
          <w:shd w:val="clear" w:color="auto" w:fill="FFFFFF"/>
        </w:rPr>
        <w:t>przypadku</w:t>
      </w:r>
      <w:r w:rsidRPr="007D5BB7">
        <w:rPr>
          <w:rFonts w:eastAsia="Arial"/>
          <w:kern w:val="0"/>
          <w:shd w:val="clear" w:color="auto" w:fill="FFFFFF"/>
        </w:rPr>
        <w:t xml:space="preserve"> </w:t>
      </w:r>
      <w:r w:rsidRPr="007D5BB7">
        <w:rPr>
          <w:kern w:val="0"/>
          <w:shd w:val="clear" w:color="auto" w:fill="FFFFFF"/>
        </w:rPr>
        <w:t>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powołuje</w:t>
      </w:r>
      <w:r w:rsidRPr="007D5BB7">
        <w:rPr>
          <w:rFonts w:eastAsia="Arial"/>
          <w:kern w:val="0"/>
          <w:shd w:val="clear" w:color="auto" w:fill="FFFFFF"/>
        </w:rPr>
        <w:t xml:space="preserve"> </w:t>
      </w:r>
      <w:r w:rsidR="00B90094" w:rsidRPr="007D5BB7">
        <w:rPr>
          <w:rFonts w:eastAsia="Arial"/>
          <w:kern w:val="0"/>
          <w:shd w:val="clear" w:color="auto" w:fill="FFFFFF"/>
        </w:rPr>
        <w:t xml:space="preserve">w skład komisji </w:t>
      </w:r>
      <w:r w:rsidRPr="007D5BB7">
        <w:rPr>
          <w:kern w:val="0"/>
          <w:shd w:val="clear" w:color="auto" w:fill="FFFFFF"/>
        </w:rPr>
        <w:t>innego</w:t>
      </w:r>
      <w:r w:rsidRPr="007D5BB7">
        <w:rPr>
          <w:rFonts w:eastAsia="Arial"/>
          <w:kern w:val="0"/>
          <w:shd w:val="clear" w:color="auto" w:fill="FFFFFF"/>
        </w:rPr>
        <w:t xml:space="preserve"> </w:t>
      </w:r>
      <w:r w:rsidRPr="007D5BB7">
        <w:rPr>
          <w:kern w:val="0"/>
          <w:shd w:val="clear" w:color="auto" w:fill="FFFFFF"/>
        </w:rPr>
        <w:t>nauczyciela</w:t>
      </w:r>
      <w:r w:rsidRPr="007D5BB7">
        <w:rPr>
          <w:rFonts w:eastAsia="Arial"/>
          <w:kern w:val="0"/>
          <w:shd w:val="clear" w:color="auto" w:fill="FFFFFF"/>
        </w:rPr>
        <w:t xml:space="preserve"> </w:t>
      </w:r>
      <w:r w:rsidRPr="007D5BB7">
        <w:rPr>
          <w:kern w:val="0"/>
          <w:shd w:val="clear" w:color="auto" w:fill="FFFFFF"/>
        </w:rPr>
        <w:t>prowadzącego</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z tym,</w:t>
      </w:r>
      <w:r w:rsidRPr="007D5BB7">
        <w:rPr>
          <w:rFonts w:eastAsia="Arial"/>
          <w:kern w:val="0"/>
          <w:shd w:val="clear" w:color="auto" w:fill="FFFFFF"/>
        </w:rPr>
        <w:t xml:space="preserve"> </w:t>
      </w:r>
      <w:r w:rsidRPr="007D5BB7">
        <w:rPr>
          <w:kern w:val="0"/>
          <w:shd w:val="clear" w:color="auto" w:fill="FFFFFF"/>
        </w:rPr>
        <w:t>że</w:t>
      </w:r>
      <w:r w:rsidRPr="007D5BB7">
        <w:rPr>
          <w:rFonts w:eastAsia="Arial"/>
          <w:kern w:val="0"/>
          <w:shd w:val="clear" w:color="auto" w:fill="FFFFFF"/>
        </w:rPr>
        <w:t xml:space="preserve"> </w:t>
      </w:r>
      <w:r w:rsidRPr="007D5BB7">
        <w:rPr>
          <w:kern w:val="0"/>
          <w:shd w:val="clear" w:color="auto" w:fill="FFFFFF"/>
        </w:rPr>
        <w:t>powołanie</w:t>
      </w:r>
      <w:r w:rsidRPr="007D5BB7">
        <w:rPr>
          <w:rFonts w:eastAsia="Arial"/>
          <w:kern w:val="0"/>
          <w:shd w:val="clear" w:color="auto" w:fill="FFFFFF"/>
        </w:rPr>
        <w:t xml:space="preserve"> </w:t>
      </w:r>
      <w:r w:rsidRPr="007D5BB7">
        <w:rPr>
          <w:kern w:val="0"/>
          <w:shd w:val="clear" w:color="auto" w:fill="FFFFFF"/>
        </w:rPr>
        <w:t>nauczyciela</w:t>
      </w:r>
      <w:r w:rsidRPr="007D5BB7">
        <w:rPr>
          <w:rFonts w:eastAsia="Arial"/>
          <w:kern w:val="0"/>
          <w:shd w:val="clear" w:color="auto" w:fill="FFFFFF"/>
        </w:rPr>
        <w:t xml:space="preserve"> </w:t>
      </w:r>
      <w:r w:rsidRPr="007D5BB7">
        <w:rPr>
          <w:kern w:val="0"/>
          <w:shd w:val="clear" w:color="auto" w:fill="FFFFFF"/>
        </w:rPr>
        <w:t>pracującego</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innej</w:t>
      </w:r>
      <w:r w:rsidRPr="007D5BB7">
        <w:rPr>
          <w:rFonts w:eastAsia="Arial"/>
          <w:kern w:val="0"/>
          <w:shd w:val="clear" w:color="auto" w:fill="FFFFFF"/>
        </w:rPr>
        <w:t xml:space="preserve"> </w:t>
      </w:r>
      <w:r w:rsidRPr="007D5BB7">
        <w:rPr>
          <w:kern w:val="0"/>
          <w:shd w:val="clear" w:color="auto" w:fill="FFFFFF"/>
        </w:rPr>
        <w:t>szkole</w:t>
      </w:r>
      <w:r w:rsidRPr="007D5BB7">
        <w:rPr>
          <w:rFonts w:eastAsia="Arial"/>
          <w:kern w:val="0"/>
          <w:shd w:val="clear" w:color="auto" w:fill="FFFFFF"/>
        </w:rPr>
        <w:t xml:space="preserve"> </w:t>
      </w:r>
      <w:r w:rsidRPr="007D5BB7">
        <w:rPr>
          <w:kern w:val="0"/>
          <w:shd w:val="clear" w:color="auto" w:fill="FFFFFF"/>
        </w:rPr>
        <w:t>następuje</w:t>
      </w:r>
      <w:r w:rsidRPr="007D5BB7">
        <w:rPr>
          <w:rFonts w:eastAsia="Arial"/>
          <w:kern w:val="0"/>
          <w:shd w:val="clear" w:color="auto" w:fill="FFFFFF"/>
        </w:rPr>
        <w:t xml:space="preserve"> </w:t>
      </w:r>
      <w:r w:rsidRPr="007D5BB7">
        <w:rPr>
          <w:kern w:val="0"/>
          <w:shd w:val="clear" w:color="auto" w:fill="FFFFFF"/>
        </w:rPr>
        <w:t>w porozumieniu</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dyrektorem</w:t>
      </w:r>
      <w:r w:rsidRPr="007D5BB7">
        <w:rPr>
          <w:rFonts w:eastAsia="Arial"/>
          <w:kern w:val="0"/>
          <w:shd w:val="clear" w:color="auto" w:fill="FFFFFF"/>
        </w:rPr>
        <w:t xml:space="preserve"> </w:t>
      </w:r>
      <w:r w:rsidRPr="007D5BB7">
        <w:rPr>
          <w:kern w:val="0"/>
          <w:shd w:val="clear" w:color="auto" w:fill="FFFFFF"/>
        </w:rPr>
        <w:t>tej</w:t>
      </w:r>
      <w:r w:rsidRPr="007D5BB7">
        <w:rPr>
          <w:rFonts w:eastAsia="Arial"/>
          <w:kern w:val="0"/>
          <w:shd w:val="clear" w:color="auto" w:fill="FFFFFF"/>
        </w:rPr>
        <w:t xml:space="preserve"> </w:t>
      </w:r>
      <w:r w:rsidRPr="007D5BB7">
        <w:rPr>
          <w:kern w:val="0"/>
          <w:shd w:val="clear" w:color="auto" w:fill="FFFFFF"/>
        </w:rPr>
        <w:t>szkoły.</w:t>
      </w:r>
    </w:p>
    <w:bookmarkEnd w:id="118"/>
    <w:p w14:paraId="1C5A3E4A" w14:textId="77777777" w:rsidR="002576A5" w:rsidRPr="007D5BB7" w:rsidRDefault="002576A5" w:rsidP="00A90611">
      <w:pPr>
        <w:pStyle w:val="Standard"/>
        <w:shd w:val="clear" w:color="auto" w:fill="FFFFFF"/>
        <w:tabs>
          <w:tab w:val="left" w:pos="300"/>
          <w:tab w:val="left" w:pos="691"/>
        </w:tabs>
        <w:spacing w:line="276" w:lineRule="auto"/>
        <w:ind w:right="45"/>
        <w:jc w:val="both"/>
        <w:rPr>
          <w:kern w:val="0"/>
        </w:rPr>
      </w:pPr>
      <w:r w:rsidRPr="007D5BB7">
        <w:rPr>
          <w:kern w:val="0"/>
          <w:shd w:val="clear" w:color="auto" w:fill="FFFFFF"/>
        </w:rPr>
        <w:t>6. Z</w:t>
      </w:r>
      <w:r w:rsidRPr="007D5BB7">
        <w:rPr>
          <w:rFonts w:eastAsia="Arial"/>
          <w:kern w:val="0"/>
          <w:shd w:val="clear" w:color="auto" w:fill="FFFFFF"/>
        </w:rPr>
        <w:t xml:space="preserve"> </w:t>
      </w:r>
      <w:r w:rsidRPr="007D5BB7">
        <w:rPr>
          <w:kern w:val="0"/>
          <w:shd w:val="clear" w:color="auto" w:fill="FFFFFF"/>
        </w:rPr>
        <w:t>przeprowadzonego</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sporządza</w:t>
      </w:r>
      <w:r w:rsidRPr="007D5BB7">
        <w:rPr>
          <w:rFonts w:eastAsia="Arial"/>
          <w:kern w:val="0"/>
          <w:shd w:val="clear" w:color="auto" w:fill="FFFFFF"/>
        </w:rPr>
        <w:t xml:space="preserve"> </w:t>
      </w:r>
      <w:r w:rsidRPr="007D5BB7">
        <w:rPr>
          <w:kern w:val="0"/>
          <w:shd w:val="clear" w:color="auto" w:fill="FFFFFF"/>
        </w:rPr>
        <w:t>się</w:t>
      </w:r>
      <w:r w:rsidRPr="007D5BB7">
        <w:rPr>
          <w:rFonts w:eastAsia="Arial"/>
          <w:kern w:val="0"/>
          <w:shd w:val="clear" w:color="auto" w:fill="FFFFFF"/>
        </w:rPr>
        <w:t xml:space="preserve"> </w:t>
      </w:r>
      <w:r w:rsidRPr="007D5BB7">
        <w:rPr>
          <w:kern w:val="0"/>
          <w:shd w:val="clear" w:color="auto" w:fill="FFFFFF"/>
        </w:rPr>
        <w:t>protokół</w:t>
      </w:r>
      <w:r w:rsidRPr="007D5BB7">
        <w:rPr>
          <w:rFonts w:eastAsia="Arial"/>
          <w:kern w:val="0"/>
          <w:shd w:val="clear" w:color="auto" w:fill="FFFFFF"/>
        </w:rPr>
        <w:t xml:space="preserve"> </w:t>
      </w:r>
      <w:r w:rsidRPr="007D5BB7">
        <w:rPr>
          <w:kern w:val="0"/>
          <w:shd w:val="clear" w:color="auto" w:fill="FFFFFF"/>
        </w:rPr>
        <w:t>zawierający</w:t>
      </w:r>
      <w:r w:rsidRPr="007D5BB7">
        <w:rPr>
          <w:rFonts w:eastAsia="Arial"/>
          <w:kern w:val="0"/>
          <w:shd w:val="clear" w:color="auto" w:fill="FFFFFF"/>
        </w:rPr>
        <w:t xml:space="preserve"> </w:t>
      </w:r>
      <w:r w:rsidRPr="007D5BB7">
        <w:rPr>
          <w:kern w:val="0"/>
          <w:shd w:val="clear" w:color="auto" w:fill="FFFFFF"/>
        </w:rPr>
        <w:t>w szczególności:</w:t>
      </w:r>
    </w:p>
    <w:p w14:paraId="4D145959" w14:textId="77777777" w:rsidR="002576A5" w:rsidRPr="007D5BB7" w:rsidRDefault="002576A5" w:rsidP="00A90611">
      <w:pPr>
        <w:pStyle w:val="Standard"/>
        <w:shd w:val="clear" w:color="auto" w:fill="FFFFFF"/>
        <w:tabs>
          <w:tab w:val="left" w:pos="1080"/>
          <w:tab w:val="left" w:pos="1866"/>
        </w:tabs>
        <w:spacing w:line="276" w:lineRule="auto"/>
        <w:jc w:val="both"/>
        <w:rPr>
          <w:kern w:val="0"/>
        </w:rPr>
      </w:pPr>
      <w:r w:rsidRPr="007D5BB7">
        <w:rPr>
          <w:kern w:val="0"/>
          <w:shd w:val="clear" w:color="auto" w:fill="FFFFFF"/>
        </w:rPr>
        <w:t>1) skład</w:t>
      </w:r>
      <w:r w:rsidRPr="007D5BB7">
        <w:rPr>
          <w:rFonts w:eastAsia="Arial"/>
          <w:kern w:val="0"/>
          <w:shd w:val="clear" w:color="auto" w:fill="FFFFFF"/>
        </w:rPr>
        <w:t xml:space="preserve"> </w:t>
      </w:r>
      <w:r w:rsidRPr="007D5BB7">
        <w:rPr>
          <w:kern w:val="0"/>
          <w:shd w:val="clear" w:color="auto" w:fill="FFFFFF"/>
        </w:rPr>
        <w:t>komisji;</w:t>
      </w:r>
    </w:p>
    <w:p w14:paraId="20B49B94" w14:textId="77777777" w:rsidR="002576A5" w:rsidRPr="007D5BB7" w:rsidRDefault="002576A5" w:rsidP="00A90611">
      <w:pPr>
        <w:pStyle w:val="Standard"/>
        <w:shd w:val="clear" w:color="auto" w:fill="FFFFFF"/>
        <w:tabs>
          <w:tab w:val="left" w:pos="1095"/>
          <w:tab w:val="left" w:pos="1881"/>
        </w:tabs>
        <w:spacing w:line="276" w:lineRule="auto"/>
        <w:jc w:val="both"/>
        <w:rPr>
          <w:kern w:val="0"/>
        </w:rPr>
      </w:pPr>
      <w:r w:rsidRPr="007D5BB7">
        <w:rPr>
          <w:kern w:val="0"/>
          <w:shd w:val="clear" w:color="auto" w:fill="FFFFFF"/>
        </w:rPr>
        <w:t>2) termin</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p>
    <w:p w14:paraId="4BC133FD" w14:textId="77777777" w:rsidR="002576A5" w:rsidRPr="007D5BB7" w:rsidRDefault="002576A5" w:rsidP="00A90611">
      <w:pPr>
        <w:pStyle w:val="Standard"/>
        <w:shd w:val="clear" w:color="auto" w:fill="FFFFFF"/>
        <w:tabs>
          <w:tab w:val="left" w:pos="810"/>
          <w:tab w:val="left" w:pos="1081"/>
          <w:tab w:val="left" w:pos="1083"/>
        </w:tabs>
        <w:spacing w:line="276" w:lineRule="auto"/>
        <w:jc w:val="both"/>
        <w:rPr>
          <w:kern w:val="0"/>
        </w:rPr>
      </w:pPr>
      <w:bookmarkStart w:id="119" w:name="_Hlk487091438"/>
      <w:r w:rsidRPr="007D5BB7">
        <w:rPr>
          <w:kern w:val="0"/>
          <w:shd w:val="clear" w:color="auto" w:fill="FFFFFF"/>
        </w:rPr>
        <w:t>3) nazwę zajęć edukacyjnych</w:t>
      </w:r>
      <w:r w:rsidR="000D03D7" w:rsidRPr="007D5BB7">
        <w:rPr>
          <w:kern w:val="0"/>
          <w:shd w:val="clear" w:color="auto" w:fill="FFFFFF"/>
        </w:rPr>
        <w:t>, z których przeprowadzony był egzamin poprawkowy</w:t>
      </w:r>
      <w:r w:rsidRPr="007D5BB7">
        <w:rPr>
          <w:kern w:val="0"/>
          <w:shd w:val="clear" w:color="auto" w:fill="FFFFFF"/>
        </w:rPr>
        <w:t>;</w:t>
      </w:r>
    </w:p>
    <w:bookmarkEnd w:id="119"/>
    <w:p w14:paraId="4DF445BA" w14:textId="77777777" w:rsidR="002576A5" w:rsidRPr="007D5BB7" w:rsidRDefault="002576A5" w:rsidP="00A90611">
      <w:pPr>
        <w:pStyle w:val="Standard"/>
        <w:shd w:val="clear" w:color="auto" w:fill="FFFFFF"/>
        <w:tabs>
          <w:tab w:val="left" w:pos="780"/>
          <w:tab w:val="left" w:pos="1476"/>
        </w:tabs>
        <w:spacing w:line="276" w:lineRule="auto"/>
        <w:jc w:val="both"/>
        <w:rPr>
          <w:kern w:val="0"/>
        </w:rPr>
      </w:pPr>
      <w:r w:rsidRPr="007D5BB7">
        <w:rPr>
          <w:kern w:val="0"/>
          <w:shd w:val="clear" w:color="auto" w:fill="FFFFFF"/>
        </w:rPr>
        <w:t>4) imię i nazwisko ucznia;</w:t>
      </w:r>
    </w:p>
    <w:p w14:paraId="2F23E217" w14:textId="77777777" w:rsidR="002576A5" w:rsidRPr="007D5BB7" w:rsidRDefault="002576A5" w:rsidP="00A90611">
      <w:pPr>
        <w:pStyle w:val="Standard"/>
        <w:shd w:val="clear" w:color="auto" w:fill="FFFFFF"/>
        <w:tabs>
          <w:tab w:val="left" w:pos="704"/>
          <w:tab w:val="left" w:pos="1475"/>
        </w:tabs>
        <w:spacing w:line="276" w:lineRule="auto"/>
        <w:jc w:val="both"/>
        <w:rPr>
          <w:kern w:val="0"/>
        </w:rPr>
      </w:pPr>
      <w:r w:rsidRPr="007D5BB7">
        <w:rPr>
          <w:kern w:val="0"/>
          <w:shd w:val="clear" w:color="auto" w:fill="FFFFFF"/>
        </w:rPr>
        <w:t>5) zadania egzaminacyjne;</w:t>
      </w:r>
    </w:p>
    <w:p w14:paraId="0EA546F4" w14:textId="77777777" w:rsidR="002576A5" w:rsidRPr="007D5BB7" w:rsidRDefault="002576A5" w:rsidP="00A90611">
      <w:pPr>
        <w:pStyle w:val="Standard"/>
        <w:shd w:val="clear" w:color="auto" w:fill="FFFFFF"/>
        <w:tabs>
          <w:tab w:val="left" w:pos="704"/>
          <w:tab w:val="left" w:pos="1475"/>
        </w:tabs>
        <w:spacing w:line="276" w:lineRule="auto"/>
        <w:jc w:val="both"/>
        <w:rPr>
          <w:kern w:val="0"/>
          <w:shd w:val="clear" w:color="auto" w:fill="FFFFFF"/>
        </w:rPr>
      </w:pPr>
      <w:r w:rsidRPr="007D5BB7">
        <w:rPr>
          <w:kern w:val="0"/>
          <w:shd w:val="clear" w:color="auto" w:fill="FFFFFF"/>
        </w:rPr>
        <w:t>6) ustaloną ocenę klasyfikacyjną.</w:t>
      </w:r>
    </w:p>
    <w:p w14:paraId="759FB3C3" w14:textId="77777777" w:rsidR="002576A5" w:rsidRPr="007D5BB7" w:rsidRDefault="002576A5" w:rsidP="00A90611">
      <w:pPr>
        <w:pStyle w:val="Standard"/>
        <w:shd w:val="clear" w:color="auto" w:fill="FFFFFF"/>
        <w:tabs>
          <w:tab w:val="left" w:pos="704"/>
          <w:tab w:val="left" w:pos="1475"/>
        </w:tabs>
        <w:spacing w:line="276" w:lineRule="auto"/>
        <w:jc w:val="both"/>
        <w:rPr>
          <w:kern w:val="0"/>
        </w:rPr>
      </w:pPr>
      <w:r w:rsidRPr="007D5BB7">
        <w:rPr>
          <w:kern w:val="0"/>
        </w:rPr>
        <w:t xml:space="preserve">7. Do protokołu dołącza się odpowiednio pisemne prace ucznia, zwięzłą informację o ustnych odpowiedziach ucznia i zwięzłą informację o wykonaniu przez ucznia zadania praktycznego. Protokół stanowi załącznik do arkusza ocen ucznia. </w:t>
      </w:r>
    </w:p>
    <w:p w14:paraId="0AC037BB" w14:textId="77777777" w:rsidR="002576A5" w:rsidRPr="007D5BB7" w:rsidRDefault="002576A5" w:rsidP="00A90611">
      <w:pPr>
        <w:pStyle w:val="Standard"/>
        <w:shd w:val="clear" w:color="auto" w:fill="FFFFFF"/>
        <w:tabs>
          <w:tab w:val="left" w:pos="300"/>
          <w:tab w:val="left" w:pos="721"/>
        </w:tabs>
        <w:spacing w:line="276" w:lineRule="auto"/>
        <w:jc w:val="both"/>
        <w:rPr>
          <w:kern w:val="0"/>
        </w:rPr>
      </w:pPr>
      <w:r w:rsidRPr="007D5BB7">
        <w:rPr>
          <w:kern w:val="0"/>
          <w:shd w:val="clear" w:color="auto" w:fill="FFFFFF"/>
        </w:rPr>
        <w:t>8. 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przyczyn</w:t>
      </w:r>
      <w:r w:rsidRPr="007D5BB7">
        <w:rPr>
          <w:rFonts w:eastAsia="Arial"/>
          <w:kern w:val="0"/>
          <w:shd w:val="clear" w:color="auto" w:fill="FFFFFF"/>
        </w:rPr>
        <w:t xml:space="preserve"> </w:t>
      </w:r>
      <w:r w:rsidRPr="007D5BB7">
        <w:rPr>
          <w:kern w:val="0"/>
          <w:shd w:val="clear" w:color="auto" w:fill="FFFFFF"/>
        </w:rPr>
        <w:t>usprawiedliwionych</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przystąpił</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w wyznaczonym</w:t>
      </w:r>
      <w:r w:rsidRPr="007D5BB7">
        <w:rPr>
          <w:rFonts w:eastAsia="Arial"/>
          <w:kern w:val="0"/>
          <w:shd w:val="clear" w:color="auto" w:fill="FFFFFF"/>
        </w:rPr>
        <w:t xml:space="preserve"> </w:t>
      </w:r>
      <w:r w:rsidRPr="007D5BB7">
        <w:rPr>
          <w:kern w:val="0"/>
          <w:shd w:val="clear" w:color="auto" w:fill="FFFFFF"/>
        </w:rPr>
        <w:t>terminie,</w:t>
      </w:r>
      <w:r w:rsidRPr="007D5BB7">
        <w:rPr>
          <w:rFonts w:eastAsia="Arial"/>
          <w:kern w:val="0"/>
          <w:shd w:val="clear" w:color="auto" w:fill="FFFFFF"/>
        </w:rPr>
        <w:t xml:space="preserve"> </w:t>
      </w:r>
      <w:r w:rsidRPr="007D5BB7">
        <w:rPr>
          <w:kern w:val="0"/>
          <w:shd w:val="clear" w:color="auto" w:fill="FFFFFF"/>
        </w:rPr>
        <w:t>może</w:t>
      </w:r>
      <w:r w:rsidRPr="007D5BB7">
        <w:rPr>
          <w:rFonts w:eastAsia="Arial"/>
          <w:kern w:val="0"/>
          <w:shd w:val="clear" w:color="auto" w:fill="FFFFFF"/>
        </w:rPr>
        <w:t xml:space="preserve"> </w:t>
      </w:r>
      <w:r w:rsidRPr="007D5BB7">
        <w:rPr>
          <w:kern w:val="0"/>
          <w:shd w:val="clear" w:color="auto" w:fill="FFFFFF"/>
        </w:rPr>
        <w:t>przystąpić</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niego</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dodatkowym</w:t>
      </w:r>
      <w:r w:rsidRPr="007D5BB7">
        <w:rPr>
          <w:rFonts w:eastAsia="Arial"/>
          <w:kern w:val="0"/>
          <w:shd w:val="clear" w:color="auto" w:fill="FFFFFF"/>
        </w:rPr>
        <w:t xml:space="preserve"> </w:t>
      </w:r>
      <w:r w:rsidRPr="007D5BB7">
        <w:rPr>
          <w:kern w:val="0"/>
          <w:shd w:val="clear" w:color="auto" w:fill="FFFFFF"/>
        </w:rPr>
        <w:t>terminie,</w:t>
      </w:r>
      <w:r w:rsidRPr="007D5BB7">
        <w:rPr>
          <w:rFonts w:eastAsia="Arial"/>
          <w:kern w:val="0"/>
          <w:shd w:val="clear" w:color="auto" w:fill="FFFFFF"/>
        </w:rPr>
        <w:t xml:space="preserve"> </w:t>
      </w:r>
      <w:r w:rsidRPr="007D5BB7">
        <w:rPr>
          <w:kern w:val="0"/>
          <w:shd w:val="clear" w:color="auto" w:fill="FFFFFF"/>
        </w:rPr>
        <w:t>wyznaczonym</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później</w:t>
      </w:r>
      <w:r w:rsidRPr="007D5BB7">
        <w:rPr>
          <w:rFonts w:eastAsia="Arial"/>
          <w:kern w:val="0"/>
          <w:shd w:val="clear" w:color="auto" w:fill="FFFFFF"/>
        </w:rPr>
        <w:t xml:space="preserve"> </w:t>
      </w:r>
      <w:r w:rsidRPr="007D5BB7">
        <w:rPr>
          <w:kern w:val="0"/>
          <w:shd w:val="clear" w:color="auto" w:fill="FFFFFF"/>
        </w:rPr>
        <w:t>jednak</w:t>
      </w:r>
      <w:r w:rsidRPr="007D5BB7">
        <w:rPr>
          <w:rFonts w:eastAsia="Arial"/>
          <w:kern w:val="0"/>
          <w:shd w:val="clear" w:color="auto" w:fill="FFFFFF"/>
        </w:rPr>
        <w:t xml:space="preserve"> </w:t>
      </w:r>
      <w:r w:rsidRPr="007D5BB7">
        <w:rPr>
          <w:kern w:val="0"/>
          <w:shd w:val="clear" w:color="auto" w:fill="FFFFFF"/>
        </w:rPr>
        <w:t>niż</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końca</w:t>
      </w:r>
      <w:r w:rsidRPr="007D5BB7">
        <w:rPr>
          <w:rFonts w:eastAsia="Arial"/>
          <w:kern w:val="0"/>
          <w:shd w:val="clear" w:color="auto" w:fill="FFFFFF"/>
        </w:rPr>
        <w:t xml:space="preserve"> </w:t>
      </w:r>
      <w:r w:rsidRPr="007D5BB7">
        <w:rPr>
          <w:kern w:val="0"/>
          <w:shd w:val="clear" w:color="auto" w:fill="FFFFFF"/>
        </w:rPr>
        <w:t>września.</w:t>
      </w:r>
    </w:p>
    <w:p w14:paraId="0B26A607" w14:textId="77777777" w:rsidR="002576A5" w:rsidRPr="007D5BB7" w:rsidRDefault="002576A5" w:rsidP="00A90611">
      <w:pPr>
        <w:pStyle w:val="Standard"/>
        <w:shd w:val="clear" w:color="auto" w:fill="FFFFFF"/>
        <w:tabs>
          <w:tab w:val="left" w:pos="435"/>
          <w:tab w:val="left" w:pos="721"/>
        </w:tabs>
        <w:spacing w:line="276" w:lineRule="auto"/>
        <w:jc w:val="both"/>
        <w:rPr>
          <w:kern w:val="0"/>
        </w:rPr>
      </w:pPr>
      <w:r w:rsidRPr="007D5BB7">
        <w:rPr>
          <w:kern w:val="0"/>
          <w:shd w:val="clear" w:color="auto" w:fill="FFFFFF"/>
        </w:rPr>
        <w:t>9. 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zdał</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otrzymuje</w:t>
      </w:r>
      <w:r w:rsidRPr="007D5BB7">
        <w:rPr>
          <w:rFonts w:eastAsia="Arial"/>
          <w:kern w:val="0"/>
          <w:shd w:val="clear" w:color="auto" w:fill="FFFFFF"/>
        </w:rPr>
        <w:t xml:space="preserve"> </w:t>
      </w:r>
      <w:r w:rsidRPr="007D5BB7">
        <w:rPr>
          <w:kern w:val="0"/>
          <w:shd w:val="clear" w:color="auto" w:fill="FFFFFF"/>
        </w:rPr>
        <w:t>promocji</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programowo</w:t>
      </w:r>
      <w:r w:rsidRPr="007D5BB7">
        <w:rPr>
          <w:rFonts w:eastAsia="Arial"/>
          <w:kern w:val="0"/>
          <w:shd w:val="clear" w:color="auto" w:fill="FFFFFF"/>
        </w:rPr>
        <w:t xml:space="preserve"> </w:t>
      </w:r>
      <w:r w:rsidRPr="007D5BB7">
        <w:rPr>
          <w:kern w:val="0"/>
          <w:shd w:val="clear" w:color="auto" w:fill="FFFFFF"/>
        </w:rPr>
        <w:t>wyższej</w:t>
      </w:r>
      <w:r w:rsidRPr="007D5BB7">
        <w:rPr>
          <w:rFonts w:eastAsia="Arial"/>
          <w:kern w:val="0"/>
          <w:shd w:val="clear" w:color="auto" w:fill="FFFFFF"/>
        </w:rPr>
        <w:t xml:space="preserve"> </w:t>
      </w:r>
      <w:r w:rsidRPr="007D5BB7">
        <w:rPr>
          <w:kern w:val="0"/>
          <w:shd w:val="clear" w:color="auto" w:fill="FFFFFF"/>
        </w:rPr>
        <w:t>i</w:t>
      </w:r>
      <w:r w:rsidRPr="007D5BB7">
        <w:rPr>
          <w:rFonts w:eastAsia="Arial"/>
          <w:kern w:val="0"/>
          <w:shd w:val="clear" w:color="auto" w:fill="FFFFFF"/>
        </w:rPr>
        <w:t xml:space="preserve"> </w:t>
      </w:r>
      <w:r w:rsidRPr="007D5BB7">
        <w:rPr>
          <w:kern w:val="0"/>
          <w:shd w:val="clear" w:color="auto" w:fill="FFFFFF"/>
        </w:rPr>
        <w:t>powtarza odpowiednio oddział klasy.</w:t>
      </w:r>
    </w:p>
    <w:p w14:paraId="64BC0AA5" w14:textId="77777777" w:rsidR="002576A5" w:rsidRPr="007D5BB7" w:rsidRDefault="002576A5" w:rsidP="00A90611">
      <w:pPr>
        <w:pStyle w:val="Standard"/>
        <w:shd w:val="clear" w:color="auto" w:fill="FFFFFF"/>
        <w:tabs>
          <w:tab w:val="left" w:pos="435"/>
          <w:tab w:val="left" w:pos="721"/>
        </w:tabs>
        <w:spacing w:line="276" w:lineRule="auto"/>
        <w:jc w:val="both"/>
        <w:rPr>
          <w:kern w:val="0"/>
          <w:shd w:val="clear" w:color="auto" w:fill="FFFFFF"/>
        </w:rPr>
      </w:pPr>
      <w:r w:rsidRPr="007D5BB7">
        <w:rPr>
          <w:kern w:val="0"/>
          <w:shd w:val="clear" w:color="auto" w:fill="FFFFFF"/>
        </w:rPr>
        <w:t>10. 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w:t>
      </w:r>
      <w:r w:rsidR="00656856" w:rsidRPr="007D5BB7">
        <w:rPr>
          <w:kern w:val="0"/>
          <w:shd w:val="clear" w:color="auto" w:fill="FFFFFF"/>
        </w:rPr>
        <w:t xml:space="preserve">yka regionalnego, pod warunkiem, </w:t>
      </w:r>
      <w:r w:rsidRPr="007D5BB7">
        <w:rPr>
          <w:kern w:val="0"/>
          <w:shd w:val="clear" w:color="auto" w:fill="FFFFFF"/>
        </w:rPr>
        <w:t>że te zajęcia są realizowane w oddziale klasy programowo wyższej.</w:t>
      </w:r>
    </w:p>
    <w:p w14:paraId="1CF14D4F" w14:textId="77777777" w:rsidR="002576A5" w:rsidRPr="007D5BB7" w:rsidRDefault="002576A5" w:rsidP="00A90611">
      <w:pPr>
        <w:pStyle w:val="Akapitzlist"/>
        <w:shd w:val="clear" w:color="auto" w:fill="FFFFFF"/>
        <w:tabs>
          <w:tab w:val="left" w:pos="706"/>
        </w:tabs>
        <w:spacing w:line="276" w:lineRule="auto"/>
        <w:ind w:left="0"/>
        <w:contextualSpacing w:val="0"/>
        <w:jc w:val="both"/>
        <w:rPr>
          <w:sz w:val="24"/>
          <w:szCs w:val="24"/>
        </w:rPr>
      </w:pPr>
      <w:r w:rsidRPr="007D5BB7">
        <w:rPr>
          <w:sz w:val="24"/>
          <w:szCs w:val="24"/>
          <w:shd w:val="clear" w:color="auto" w:fill="FFFFFF"/>
        </w:rPr>
        <w:t>11. Roczna ocena klasyfikacyjna ustalona w wyniku egzaminu poprawkowego jest ostateczna.</w:t>
      </w:r>
    </w:p>
    <w:p w14:paraId="702FA2B8" w14:textId="77777777" w:rsidR="0024457D" w:rsidRPr="007D5BB7" w:rsidRDefault="0024457D"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E825092"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50</w:t>
      </w:r>
      <w:r w:rsidR="003D4F84" w:rsidRPr="007D5BB7">
        <w:rPr>
          <w:rFonts w:ascii="Times New Roman" w:eastAsia="Times New Roman" w:hAnsi="Times New Roman" w:cs="Times New Roman"/>
          <w:sz w:val="24"/>
          <w:szCs w:val="20"/>
          <w:lang w:eastAsia="pl-PL"/>
        </w:rPr>
        <w:t>.</w:t>
      </w:r>
    </w:p>
    <w:p w14:paraId="1859E841"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Warunki i tryb uzyskania wyższej niż przewidywa</w:t>
      </w:r>
      <w:r w:rsidR="00DD44AE" w:rsidRPr="007D5BB7">
        <w:rPr>
          <w:rFonts w:ascii="Times New Roman" w:eastAsia="Times New Roman" w:hAnsi="Times New Roman" w:cs="Times New Roman"/>
          <w:sz w:val="24"/>
          <w:szCs w:val="20"/>
          <w:lang w:eastAsia="pl-PL"/>
        </w:rPr>
        <w:t>na rocznej (</w:t>
      </w:r>
      <w:r w:rsidR="005C3935" w:rsidRPr="007D5BB7">
        <w:rPr>
          <w:rFonts w:ascii="Times New Roman" w:eastAsia="Times New Roman" w:hAnsi="Times New Roman" w:cs="Times New Roman"/>
          <w:sz w:val="24"/>
          <w:szCs w:val="20"/>
          <w:lang w:eastAsia="pl-PL"/>
        </w:rPr>
        <w:t>półrocznej</w:t>
      </w:r>
      <w:r w:rsidR="00DD44AE" w:rsidRPr="007D5BB7">
        <w:rPr>
          <w:rFonts w:ascii="Times New Roman" w:eastAsia="Times New Roman" w:hAnsi="Times New Roman" w:cs="Times New Roman"/>
          <w:sz w:val="24"/>
          <w:szCs w:val="20"/>
          <w:lang w:eastAsia="pl-PL"/>
        </w:rPr>
        <w:t xml:space="preserve">) oceny </w:t>
      </w:r>
      <w:r w:rsidRPr="007D5BB7">
        <w:rPr>
          <w:rFonts w:ascii="Times New Roman" w:eastAsia="Times New Roman" w:hAnsi="Times New Roman" w:cs="Times New Roman"/>
          <w:sz w:val="24"/>
          <w:szCs w:val="20"/>
          <w:lang w:eastAsia="pl-PL"/>
        </w:rPr>
        <w:t>klasyfikacyjnej z zajęć edukacyjnych</w:t>
      </w:r>
    </w:p>
    <w:p w14:paraId="4C2FB8C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5DD0F98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Ustala się następujące warunki i tryb uzyskania wyższych niż przewidywane rocznych (</w:t>
      </w:r>
      <w:r w:rsidR="005C3935" w:rsidRPr="007D5BB7">
        <w:rPr>
          <w:rFonts w:ascii="Times New Roman" w:eastAsia="Times New Roman" w:hAnsi="Times New Roman" w:cs="Times New Roman"/>
          <w:sz w:val="24"/>
          <w:szCs w:val="20"/>
          <w:lang w:eastAsia="pl-PL"/>
        </w:rPr>
        <w:t>półrocznych</w:t>
      </w:r>
      <w:r w:rsidR="003D4F84" w:rsidRPr="007D5BB7">
        <w:rPr>
          <w:rFonts w:ascii="Times New Roman" w:eastAsia="Times New Roman" w:hAnsi="Times New Roman" w:cs="Times New Roman"/>
          <w:sz w:val="24"/>
          <w:szCs w:val="20"/>
          <w:lang w:eastAsia="pl-PL"/>
        </w:rPr>
        <w:t>) ocen klasyfikacyjnych z obowiązkowych i dodatkowych zajęć edukacyjnych:</w:t>
      </w:r>
    </w:p>
    <w:p w14:paraId="3502335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ciągu trzech</w:t>
      </w:r>
      <w:r w:rsidR="00447BAB" w:rsidRPr="007D5BB7">
        <w:rPr>
          <w:rFonts w:ascii="Times New Roman" w:eastAsia="Times New Roman" w:hAnsi="Times New Roman" w:cs="Times New Roman"/>
          <w:sz w:val="24"/>
          <w:szCs w:val="20"/>
          <w:lang w:eastAsia="pl-PL"/>
        </w:rPr>
        <w:t xml:space="preserve"> dni od przekazania informacji </w:t>
      </w:r>
      <w:r w:rsidR="003D4F84" w:rsidRPr="007D5BB7">
        <w:rPr>
          <w:rFonts w:ascii="Times New Roman" w:eastAsia="Times New Roman" w:hAnsi="Times New Roman" w:cs="Times New Roman"/>
          <w:sz w:val="24"/>
          <w:szCs w:val="20"/>
          <w:lang w:eastAsia="pl-PL"/>
        </w:rPr>
        <w:t xml:space="preserve">uczeń lub jego rodzice składają pisemny wniosek do wychowawcy klasy o chęci uzyskania </w:t>
      </w:r>
      <w:r w:rsidR="00447BAB" w:rsidRPr="007D5BB7">
        <w:rPr>
          <w:rFonts w:ascii="Times New Roman" w:eastAsia="Times New Roman" w:hAnsi="Times New Roman" w:cs="Times New Roman"/>
          <w:sz w:val="24"/>
          <w:szCs w:val="20"/>
          <w:lang w:eastAsia="pl-PL"/>
        </w:rPr>
        <w:t>wyższej oceny klasyfikacyjnej.</w:t>
      </w:r>
    </w:p>
    <w:p w14:paraId="3079903D"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Wychowawca informuje o tym fakcie nauczyciela przedmiotu, który pisemnie określa zakres materiału oraz konieczne wymagania do uzyskania oceny wskazanej we wniosku. Nauczyciel określa termin, w czasie którego uczeń wykazuje się wiedzą i umiejętnościami w formie pisemnej, przed posiedzeniem klasyfikacyjnym.</w:t>
      </w:r>
    </w:p>
    <w:p w14:paraId="429F4E00"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Uczeń może się ubiegać o podwyższenie oceny o jeden stopień, jeżeli średnia dotychczasowych ocen uzyskanych z danego przedmiotu obliczonej ze średniej ze sprawdzianów i średniej z innych ocen jest większa niż 1,5;2,5;3,5;4,5;5,5.</w:t>
      </w:r>
    </w:p>
    <w:p w14:paraId="748027A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Uczeń uzyskuje wyższą ocenę roczną (</w:t>
      </w:r>
      <w:r w:rsidR="005C3935" w:rsidRPr="007D5BB7">
        <w:rPr>
          <w:rFonts w:ascii="Times New Roman" w:eastAsia="Times New Roman" w:hAnsi="Times New Roman" w:cs="Times New Roman"/>
          <w:sz w:val="24"/>
          <w:szCs w:val="20"/>
          <w:lang w:eastAsia="pl-PL"/>
        </w:rPr>
        <w:t>półroczną</w:t>
      </w:r>
      <w:r w:rsidR="003D4F84" w:rsidRPr="007D5BB7">
        <w:rPr>
          <w:rFonts w:ascii="Times New Roman" w:eastAsia="Times New Roman" w:hAnsi="Times New Roman" w:cs="Times New Roman"/>
          <w:sz w:val="24"/>
          <w:szCs w:val="20"/>
          <w:lang w:eastAsia="pl-PL"/>
        </w:rPr>
        <w:t>) niż przewidywana, o którą ubiegał się we wniosku, jeśli dopełni warunków, trybu i zaleceń nauczyciela.</w:t>
      </w:r>
    </w:p>
    <w:p w14:paraId="737ECAD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Niezależnie od zapisów w punkcie 4 uczeń może uzyskać wyższą roczną (</w:t>
      </w:r>
      <w:r w:rsidR="005C3935" w:rsidRPr="007D5BB7">
        <w:rPr>
          <w:rFonts w:ascii="Times New Roman" w:eastAsia="Times New Roman" w:hAnsi="Times New Roman" w:cs="Times New Roman"/>
          <w:sz w:val="24"/>
          <w:szCs w:val="20"/>
          <w:lang w:eastAsia="pl-PL"/>
        </w:rPr>
        <w:t>półroczną</w:t>
      </w:r>
      <w:r w:rsidR="003D4F84" w:rsidRPr="007D5BB7">
        <w:rPr>
          <w:rFonts w:ascii="Times New Roman" w:eastAsia="Times New Roman" w:hAnsi="Times New Roman" w:cs="Times New Roman"/>
          <w:sz w:val="24"/>
          <w:szCs w:val="20"/>
          <w:lang w:eastAsia="pl-PL"/>
        </w:rPr>
        <w:t>) ocenę klasyfikacyjną, jeżeli nauczyciel uzna, że spełnił kryteria na dana ocenę d</w:t>
      </w:r>
      <w:r w:rsidR="00F45D5F" w:rsidRPr="007D5BB7">
        <w:rPr>
          <w:rFonts w:ascii="Times New Roman" w:eastAsia="Times New Roman" w:hAnsi="Times New Roman" w:cs="Times New Roman"/>
          <w:sz w:val="24"/>
          <w:szCs w:val="20"/>
          <w:lang w:eastAsia="pl-PL"/>
        </w:rPr>
        <w:t>o terminu klasyfikacji rocznej (</w:t>
      </w:r>
      <w:r w:rsidR="005C3935" w:rsidRPr="007D5BB7">
        <w:rPr>
          <w:rFonts w:ascii="Times New Roman" w:eastAsia="Times New Roman" w:hAnsi="Times New Roman" w:cs="Times New Roman"/>
          <w:sz w:val="24"/>
          <w:szCs w:val="20"/>
          <w:lang w:eastAsia="pl-PL"/>
        </w:rPr>
        <w:t>półrocznej</w:t>
      </w:r>
      <w:r w:rsidR="003D4F84" w:rsidRPr="007D5BB7">
        <w:rPr>
          <w:rFonts w:ascii="Times New Roman" w:eastAsia="Times New Roman" w:hAnsi="Times New Roman" w:cs="Times New Roman"/>
          <w:sz w:val="24"/>
          <w:szCs w:val="20"/>
          <w:lang w:eastAsia="pl-PL"/>
        </w:rPr>
        <w:t>).</w:t>
      </w:r>
    </w:p>
    <w:p w14:paraId="6239C1A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CC7DCA4"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51</w:t>
      </w:r>
      <w:r w:rsidR="003D4F84" w:rsidRPr="007D5BB7">
        <w:rPr>
          <w:rFonts w:ascii="Times New Roman" w:eastAsia="Times New Roman" w:hAnsi="Times New Roman" w:cs="Times New Roman"/>
          <w:sz w:val="24"/>
          <w:szCs w:val="20"/>
          <w:lang w:eastAsia="pl-PL"/>
        </w:rPr>
        <w:t>.</w:t>
      </w:r>
    </w:p>
    <w:p w14:paraId="7A6874C3"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Zasady i kryteria ocen z zachowania</w:t>
      </w:r>
    </w:p>
    <w:p w14:paraId="14546058" w14:textId="77777777" w:rsidR="002447E0" w:rsidRPr="007D5BB7" w:rsidRDefault="002447E0"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400BB0E"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Wychowawca klasy na początku każdego roku szkolnego informuje uczniów oraz rodziców o zasadach i kryteriach oceniania zachowania.</w:t>
      </w:r>
    </w:p>
    <w:p w14:paraId="2B14CC92"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Ocenę z zachowania ustala wychowawca klasy po zasięgnięciu opinii nauczycieli, uczniów danej klasy oraz ocenianego ucznia.</w:t>
      </w:r>
    </w:p>
    <w:p w14:paraId="57F8D7A0"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klasach I-III roczne (śródroczne) oceny klasyfikacyjne z zachowania są ocenami opisowymi.</w:t>
      </w:r>
    </w:p>
    <w:p w14:paraId="0075061F"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Ocena z zachowania nie ma wpływu na oceny klasyfikacyjne z zajęć edukacyjnych.</w:t>
      </w:r>
    </w:p>
    <w:p w14:paraId="24788371" w14:textId="77777777" w:rsidR="001C012F"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1C012F" w:rsidRPr="007D5BB7">
        <w:rPr>
          <w:rFonts w:ascii="Times New Roman" w:eastAsia="Times New Roman" w:hAnsi="Times New Roman" w:cs="Times New Roman"/>
          <w:sz w:val="24"/>
          <w:szCs w:val="20"/>
          <w:lang w:eastAsia="pl-PL"/>
        </w:rPr>
        <w:t xml:space="preserve"> Przy ustalaniu oceny klasyfikacyjnej zachowania ucznia, u którego stwierdzono zaburzenia lub odchylenia rozwojowe, należy uwzględniać wpływ tych zaburzeń lub odchyleń na jego zachowanie na podstawie orzeczenia o potrzebie kształcenia specjalnego albo indywidualnego nauczania lub opinii publicznej poradni psychologiczno - pedagogicznej, w tym publicznej poradni specjalistycznej.</w:t>
      </w:r>
    </w:p>
    <w:p w14:paraId="102DF88F" w14:textId="313F9206" w:rsidR="003D4F84" w:rsidRPr="007D5BB7" w:rsidRDefault="00E50C88"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120" w:name="_Hlk57291333"/>
      <w:r w:rsidRPr="007D5BB7">
        <w:rPr>
          <w:rFonts w:ascii="Times New Roman" w:eastAsia="Times New Roman" w:hAnsi="Times New Roman" w:cs="Times New Roman"/>
          <w:sz w:val="24"/>
          <w:szCs w:val="24"/>
          <w:lang w:eastAsia="pl-PL"/>
        </w:rPr>
        <w:t>6</w:t>
      </w:r>
      <w:r w:rsidR="0024457D"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KRYTERIA OCEN Z ZACHOWANIA.</w:t>
      </w:r>
    </w:p>
    <w:p w14:paraId="562F9CE1"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1)</w:t>
      </w:r>
      <w:r w:rsidRPr="007D5BB7">
        <w:rPr>
          <w:rFonts w:ascii="Times New Roman" w:eastAsia="Times New Roman" w:hAnsi="Times New Roman"/>
          <w:sz w:val="24"/>
        </w:rPr>
        <w:tab/>
        <w:t>Wywiązywanie się z obowiązków ucznia;</w:t>
      </w:r>
    </w:p>
    <w:p w14:paraId="7BA2449E"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2)</w:t>
      </w:r>
      <w:r w:rsidRPr="007D5BB7">
        <w:rPr>
          <w:rFonts w:ascii="Times New Roman" w:eastAsia="Times New Roman" w:hAnsi="Times New Roman"/>
          <w:sz w:val="24"/>
        </w:rPr>
        <w:tab/>
        <w:t>Postępowanie zgodne z dobrem społeczności szkolnej;</w:t>
      </w:r>
    </w:p>
    <w:p w14:paraId="1B2F5C49"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3)</w:t>
      </w:r>
      <w:r w:rsidRPr="007D5BB7">
        <w:rPr>
          <w:rFonts w:ascii="Times New Roman" w:eastAsia="Times New Roman" w:hAnsi="Times New Roman"/>
          <w:sz w:val="24"/>
        </w:rPr>
        <w:tab/>
        <w:t>Dbałość o honor i tradycję szkoły;</w:t>
      </w:r>
    </w:p>
    <w:p w14:paraId="02F40BCE"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4)</w:t>
      </w:r>
      <w:r w:rsidRPr="007D5BB7">
        <w:rPr>
          <w:rFonts w:ascii="Times New Roman" w:eastAsia="Times New Roman" w:hAnsi="Times New Roman"/>
          <w:sz w:val="24"/>
        </w:rPr>
        <w:tab/>
        <w:t>Dbałość o piękno mowy ojczystej;</w:t>
      </w:r>
    </w:p>
    <w:p w14:paraId="6775828C"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5)</w:t>
      </w:r>
      <w:r w:rsidRPr="007D5BB7">
        <w:rPr>
          <w:rFonts w:ascii="Times New Roman" w:eastAsia="Times New Roman" w:hAnsi="Times New Roman"/>
          <w:sz w:val="24"/>
        </w:rPr>
        <w:tab/>
        <w:t>Dbałość o bezpieczeństwo i zdrowie własne oraz innych osób;</w:t>
      </w:r>
    </w:p>
    <w:p w14:paraId="221E3537"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6)</w:t>
      </w:r>
      <w:r w:rsidRPr="007D5BB7">
        <w:rPr>
          <w:rFonts w:ascii="Times New Roman" w:eastAsia="Times New Roman" w:hAnsi="Times New Roman"/>
          <w:sz w:val="24"/>
        </w:rPr>
        <w:tab/>
        <w:t>Godne, kulturalne zachowanie się w szkole i poza nią;</w:t>
      </w:r>
    </w:p>
    <w:p w14:paraId="2DC1BC01" w14:textId="7BEC4F3A"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7)</w:t>
      </w:r>
      <w:r w:rsidRPr="007D5BB7">
        <w:rPr>
          <w:rFonts w:ascii="Times New Roman" w:eastAsia="Times New Roman" w:hAnsi="Times New Roman"/>
          <w:sz w:val="24"/>
        </w:rPr>
        <w:tab/>
        <w:t>Okazywanie szacunku innym osobom.</w:t>
      </w:r>
    </w:p>
    <w:p w14:paraId="5AC13A8D" w14:textId="7E7A1D44" w:rsidR="00294038" w:rsidRPr="007D5BB7" w:rsidRDefault="00E50C8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lastRenderedPageBreak/>
        <w:t>7</w:t>
      </w:r>
      <w:r w:rsidR="00294038" w:rsidRPr="007D5BB7">
        <w:rPr>
          <w:rFonts w:ascii="Times New Roman" w:eastAsia="Times New Roman" w:hAnsi="Times New Roman"/>
          <w:sz w:val="24"/>
        </w:rPr>
        <w:t>. Śródroczna i roczną ocenę klasyfikacyjną zachowania ustala się według następującej skali, z podanymi skrótami:</w:t>
      </w:r>
    </w:p>
    <w:p w14:paraId="4EFBBE48" w14:textId="56C3D2B3"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1) Wzorowe - </w:t>
      </w:r>
      <w:proofErr w:type="spellStart"/>
      <w:r w:rsidRPr="007D5BB7">
        <w:rPr>
          <w:rFonts w:ascii="Times New Roman" w:eastAsia="Times New Roman" w:hAnsi="Times New Roman"/>
          <w:sz w:val="24"/>
        </w:rPr>
        <w:t>wz</w:t>
      </w:r>
      <w:proofErr w:type="spellEnd"/>
    </w:p>
    <w:p w14:paraId="339914CF" w14:textId="3BC9D5BE"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2) Bardzo dobre - </w:t>
      </w:r>
      <w:proofErr w:type="spellStart"/>
      <w:r w:rsidRPr="007D5BB7">
        <w:rPr>
          <w:rFonts w:ascii="Times New Roman" w:eastAsia="Times New Roman" w:hAnsi="Times New Roman"/>
          <w:sz w:val="24"/>
        </w:rPr>
        <w:t>bdb</w:t>
      </w:r>
      <w:proofErr w:type="spellEnd"/>
    </w:p>
    <w:p w14:paraId="12C0230B" w14:textId="59E4173C"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3) Dobre - </w:t>
      </w:r>
      <w:proofErr w:type="spellStart"/>
      <w:r w:rsidRPr="007D5BB7">
        <w:rPr>
          <w:rFonts w:ascii="Times New Roman" w:eastAsia="Times New Roman" w:hAnsi="Times New Roman"/>
          <w:sz w:val="24"/>
        </w:rPr>
        <w:t>db</w:t>
      </w:r>
      <w:proofErr w:type="spellEnd"/>
    </w:p>
    <w:p w14:paraId="700D084D" w14:textId="7F74649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4) Poprawne - pop</w:t>
      </w:r>
    </w:p>
    <w:p w14:paraId="3F0471BA" w14:textId="64C5A500"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5) Nieodpowiednie - </w:t>
      </w:r>
      <w:proofErr w:type="spellStart"/>
      <w:r w:rsidRPr="007D5BB7">
        <w:rPr>
          <w:rFonts w:ascii="Times New Roman" w:eastAsia="Times New Roman" w:hAnsi="Times New Roman"/>
          <w:sz w:val="24"/>
        </w:rPr>
        <w:t>ndp</w:t>
      </w:r>
      <w:proofErr w:type="spellEnd"/>
    </w:p>
    <w:p w14:paraId="138CCFBC" w14:textId="478CFCA8"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6) Naganne - </w:t>
      </w:r>
      <w:proofErr w:type="spellStart"/>
      <w:r w:rsidRPr="007D5BB7">
        <w:rPr>
          <w:rFonts w:ascii="Times New Roman" w:eastAsia="Times New Roman" w:hAnsi="Times New Roman"/>
          <w:sz w:val="24"/>
        </w:rPr>
        <w:t>ng</w:t>
      </w:r>
      <w:proofErr w:type="spellEnd"/>
    </w:p>
    <w:p w14:paraId="1C0A2728" w14:textId="5E018035" w:rsidR="00294038" w:rsidRPr="007D5BB7" w:rsidRDefault="00E50C8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8</w:t>
      </w:r>
      <w:r w:rsidR="00294038" w:rsidRPr="007D5BB7">
        <w:rPr>
          <w:rFonts w:ascii="Times New Roman" w:eastAsia="Times New Roman" w:hAnsi="Times New Roman"/>
          <w:sz w:val="24"/>
        </w:rPr>
        <w:t>. Zasady oceniania zachowania.</w:t>
      </w:r>
    </w:p>
    <w:p w14:paraId="4C8CE46D" w14:textId="7BBB0BFC"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1) Ocena zachowania wyraża opinię szkoły o wypełnianiu przez ucznia obowiązków szkolnych i jego kulturze osobistej, udziale w życiu klasy, szkoły i środowiska, postawie wobec kolegów i innych osób.</w:t>
      </w:r>
    </w:p>
    <w:p w14:paraId="5423FA98" w14:textId="689F9333" w:rsidR="00294038" w:rsidRPr="007D5BB7" w:rsidRDefault="00294038" w:rsidP="00294038">
      <w:pPr>
        <w:spacing w:after="0"/>
        <w:ind w:left="4"/>
        <w:jc w:val="both"/>
        <w:rPr>
          <w:rFonts w:ascii="Times New Roman" w:eastAsia="Times New Roman" w:hAnsi="Times New Roman"/>
          <w:sz w:val="24"/>
        </w:rPr>
      </w:pPr>
      <w:bookmarkStart w:id="121" w:name="_Hlk84920879"/>
      <w:r w:rsidRPr="007D5BB7">
        <w:rPr>
          <w:rFonts w:ascii="Times New Roman" w:eastAsia="Times New Roman" w:hAnsi="Times New Roman"/>
          <w:sz w:val="24"/>
        </w:rPr>
        <w:t xml:space="preserve">2) W ocenianiu zachowania punktem wyjścia jest ocena dobra, którą otrzymuje uczeń awansem na początku roku szkolnego i II </w:t>
      </w:r>
      <w:r w:rsidR="008840E4" w:rsidRPr="007D5BB7">
        <w:rPr>
          <w:rFonts w:ascii="Times New Roman" w:eastAsia="Times New Roman" w:hAnsi="Times New Roman"/>
          <w:sz w:val="24"/>
        </w:rPr>
        <w:t xml:space="preserve">półrocza </w:t>
      </w:r>
      <w:r w:rsidRPr="007D5BB7">
        <w:rPr>
          <w:rFonts w:ascii="Times New Roman" w:eastAsia="Times New Roman" w:hAnsi="Times New Roman"/>
          <w:sz w:val="24"/>
        </w:rPr>
        <w:t>bez względu na to, jaką ocenę uzyskał poprzednio.</w:t>
      </w:r>
    </w:p>
    <w:bookmarkEnd w:id="121"/>
    <w:p w14:paraId="035180A0" w14:textId="3BEAA3B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3) Uczeń oceniany jest z trzech zakresów postępowania:</w:t>
      </w:r>
    </w:p>
    <w:p w14:paraId="68C020B6"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a) stopnia pilności i systematyczności w wykonywaniu obowiązków szkolnych,</w:t>
      </w:r>
    </w:p>
    <w:p w14:paraId="2DB3D4DD"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b) kultury osobistej,</w:t>
      </w:r>
    </w:p>
    <w:p w14:paraId="66F9FE98"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c)stopnia przestrzegania norm społecznych, obyczajowych, etycznych.</w:t>
      </w:r>
    </w:p>
    <w:p w14:paraId="1FA90508" w14:textId="54BB2F74"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4) Ocena zachowania wystawiana jest za:</w:t>
      </w:r>
    </w:p>
    <w:p w14:paraId="3232C864"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a) kulturę osobistą, gdzie czynniki pozytywne podwyższające ocenę (powyżej dobrej) to:</w:t>
      </w:r>
    </w:p>
    <w:p w14:paraId="613E7EEA"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troska o estetykę własnego wyglądu i estetykę otoczenia,</w:t>
      </w:r>
    </w:p>
    <w:p w14:paraId="3597C800"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dbałość o higienę osobistą,</w:t>
      </w:r>
    </w:p>
    <w:p w14:paraId="1AE07E8B"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życzliwość i kulturalny stosunek do kolegów, nauczycieli i innych pracowników szkoły,</w:t>
      </w:r>
    </w:p>
    <w:p w14:paraId="31636C78"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troska o kulturę słowa i dyskusji,</w:t>
      </w:r>
    </w:p>
    <w:p w14:paraId="4E45067E"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poszanowanie godności własnej i innych</w:t>
      </w:r>
    </w:p>
    <w:p w14:paraId="4916F3E1"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b) czynniki negatywne obniżające ocenę (poniżej dobrej) to:</w:t>
      </w:r>
    </w:p>
    <w:p w14:paraId="1096CBFE" w14:textId="77777777" w:rsidR="00294038" w:rsidRPr="007D5BB7" w:rsidRDefault="00294038" w:rsidP="00CF74FA">
      <w:pPr>
        <w:pStyle w:val="Akapitzlist"/>
        <w:numPr>
          <w:ilvl w:val="0"/>
          <w:numId w:val="60"/>
        </w:numPr>
        <w:tabs>
          <w:tab w:val="left" w:pos="284"/>
        </w:tabs>
        <w:overflowPunct/>
        <w:autoSpaceDE/>
        <w:autoSpaceDN/>
        <w:adjustRightInd/>
        <w:spacing w:line="276" w:lineRule="auto"/>
        <w:ind w:left="4" w:firstLine="0"/>
        <w:jc w:val="both"/>
        <w:textAlignment w:val="auto"/>
        <w:rPr>
          <w:sz w:val="24"/>
        </w:rPr>
      </w:pPr>
      <w:r w:rsidRPr="007D5BB7">
        <w:rPr>
          <w:sz w:val="24"/>
        </w:rPr>
        <w:t>celowe i świadome naruszenie sformułowanych wyżej warunków pozytywnych,</w:t>
      </w:r>
    </w:p>
    <w:p w14:paraId="041C8D2B" w14:textId="77777777" w:rsidR="00294038" w:rsidRPr="007D5BB7" w:rsidRDefault="00294038" w:rsidP="00CF74FA">
      <w:pPr>
        <w:pStyle w:val="Akapitzlist"/>
        <w:numPr>
          <w:ilvl w:val="0"/>
          <w:numId w:val="60"/>
        </w:numPr>
        <w:tabs>
          <w:tab w:val="left" w:pos="284"/>
        </w:tabs>
        <w:overflowPunct/>
        <w:autoSpaceDE/>
        <w:autoSpaceDN/>
        <w:adjustRightInd/>
        <w:spacing w:line="276" w:lineRule="auto"/>
        <w:ind w:left="4" w:firstLine="0"/>
        <w:jc w:val="both"/>
        <w:textAlignment w:val="auto"/>
        <w:rPr>
          <w:sz w:val="24"/>
        </w:rPr>
      </w:pPr>
      <w:r w:rsidRPr="007D5BB7">
        <w:rPr>
          <w:sz w:val="24"/>
        </w:rPr>
        <w:t>nieestetyczny wygląd,</w:t>
      </w:r>
    </w:p>
    <w:p w14:paraId="56605F72"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c) stopień pilności i systematyczności ucznia, gdzie czynniki pozytywne podwyższające ocenę (powyżej dobrej) to:</w:t>
      </w:r>
    </w:p>
    <w:p w14:paraId="4A3A746D"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t>sumienność w nauce i obowiązkach szkolnych,</w:t>
      </w:r>
    </w:p>
    <w:p w14:paraId="3F915589"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t>przezwyciężanie trudności w nauce (wytrwałość, samodzielność, dążenie do doskonalenia wiedzy i umiejętności),</w:t>
      </w:r>
    </w:p>
    <w:p w14:paraId="458B3DBD"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t xml:space="preserve">rozwijanie zainteresowań  i uzdolnień (udział w kołach zainteresowań, konkursach przedmiotowych, konkursach, zawodach sportowych, </w:t>
      </w:r>
      <w:proofErr w:type="spellStart"/>
      <w:r w:rsidRPr="007D5BB7">
        <w:rPr>
          <w:sz w:val="24"/>
        </w:rPr>
        <w:t>itp</w:t>
      </w:r>
      <w:proofErr w:type="spellEnd"/>
      <w:r w:rsidRPr="007D5BB7">
        <w:rPr>
          <w:sz w:val="24"/>
        </w:rPr>
        <w:t>…)</w:t>
      </w:r>
    </w:p>
    <w:p w14:paraId="09CC54C1"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0" w:hanging="11"/>
        <w:jc w:val="both"/>
        <w:textAlignment w:val="auto"/>
        <w:rPr>
          <w:sz w:val="24"/>
        </w:rPr>
      </w:pPr>
      <w:r w:rsidRPr="007D5BB7">
        <w:rPr>
          <w:sz w:val="24"/>
        </w:rPr>
        <w:t>systematyczność i punktualność uczęszczania na zajęcia szkolne,</w:t>
      </w:r>
    </w:p>
    <w:p w14:paraId="7EDC2276" w14:textId="77777777" w:rsidR="00294038" w:rsidRPr="007D5BB7" w:rsidRDefault="00294038" w:rsidP="00294038">
      <w:pPr>
        <w:tabs>
          <w:tab w:val="left" w:pos="284"/>
        </w:tabs>
        <w:spacing w:after="0"/>
        <w:ind w:hanging="11"/>
        <w:jc w:val="both"/>
        <w:rPr>
          <w:rFonts w:ascii="Times New Roman" w:eastAsia="Times New Roman" w:hAnsi="Times New Roman"/>
          <w:sz w:val="24"/>
        </w:rPr>
      </w:pPr>
      <w:r w:rsidRPr="007D5BB7">
        <w:rPr>
          <w:rFonts w:ascii="Times New Roman" w:eastAsia="Times New Roman" w:hAnsi="Times New Roman"/>
          <w:sz w:val="24"/>
        </w:rPr>
        <w:t>d) czynniki negatywne obniżające ocenę (poniżej dobrej):</w:t>
      </w:r>
    </w:p>
    <w:p w14:paraId="5E230B77" w14:textId="77777777" w:rsidR="00294038" w:rsidRPr="007D5BB7" w:rsidRDefault="00294038" w:rsidP="00CF74FA">
      <w:pPr>
        <w:pStyle w:val="Akapitzlist"/>
        <w:numPr>
          <w:ilvl w:val="0"/>
          <w:numId w:val="62"/>
        </w:numPr>
        <w:tabs>
          <w:tab w:val="left" w:pos="284"/>
        </w:tabs>
        <w:overflowPunct/>
        <w:autoSpaceDE/>
        <w:autoSpaceDN/>
        <w:adjustRightInd/>
        <w:spacing w:line="276" w:lineRule="auto"/>
        <w:ind w:left="0" w:hanging="11"/>
        <w:jc w:val="both"/>
        <w:textAlignment w:val="auto"/>
        <w:rPr>
          <w:sz w:val="24"/>
        </w:rPr>
      </w:pPr>
      <w:r w:rsidRPr="007D5BB7">
        <w:rPr>
          <w:sz w:val="24"/>
        </w:rPr>
        <w:t>celowe i świadome naruszanie sformułowanych wyżej warunków pozytywnych,</w:t>
      </w:r>
    </w:p>
    <w:p w14:paraId="017BC527" w14:textId="77777777" w:rsidR="00294038" w:rsidRPr="007D5BB7" w:rsidRDefault="00294038" w:rsidP="00CF74FA">
      <w:pPr>
        <w:pStyle w:val="Akapitzlist"/>
        <w:numPr>
          <w:ilvl w:val="0"/>
          <w:numId w:val="62"/>
        </w:numPr>
        <w:tabs>
          <w:tab w:val="left" w:pos="284"/>
        </w:tabs>
        <w:overflowPunct/>
        <w:autoSpaceDE/>
        <w:autoSpaceDN/>
        <w:adjustRightInd/>
        <w:spacing w:line="276" w:lineRule="auto"/>
        <w:ind w:left="0" w:hanging="11"/>
        <w:jc w:val="both"/>
        <w:textAlignment w:val="auto"/>
        <w:rPr>
          <w:sz w:val="24"/>
        </w:rPr>
      </w:pPr>
      <w:r w:rsidRPr="007D5BB7">
        <w:rPr>
          <w:sz w:val="24"/>
        </w:rPr>
        <w:t>nieusprawiedliwione godziny nieobecności</w:t>
      </w:r>
    </w:p>
    <w:tbl>
      <w:tblPr>
        <w:tblStyle w:val="Tabela-Siatka"/>
        <w:tblW w:w="0" w:type="auto"/>
        <w:tblInd w:w="360" w:type="dxa"/>
        <w:tblLook w:val="04A0" w:firstRow="1" w:lastRow="0" w:firstColumn="1" w:lastColumn="0" w:noHBand="0" w:noVBand="1"/>
      </w:tblPr>
      <w:tblGrid>
        <w:gridCol w:w="4456"/>
        <w:gridCol w:w="4472"/>
      </w:tblGrid>
      <w:tr w:rsidR="007D5BB7" w:rsidRPr="007D5BB7" w14:paraId="463C3BE7"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4471262" w14:textId="77777777" w:rsidR="00294038" w:rsidRPr="007D5BB7" w:rsidRDefault="00294038">
            <w:pPr>
              <w:spacing w:line="264" w:lineRule="auto"/>
              <w:rPr>
                <w:sz w:val="24"/>
                <w:lang w:eastAsia="en-US"/>
              </w:rPr>
            </w:pPr>
            <w:r w:rsidRPr="007D5BB7">
              <w:rPr>
                <w:sz w:val="24"/>
                <w:lang w:eastAsia="en-US"/>
              </w:rPr>
              <w:t>0 godzin</w:t>
            </w:r>
          </w:p>
        </w:tc>
        <w:tc>
          <w:tcPr>
            <w:tcW w:w="4531" w:type="dxa"/>
            <w:tcBorders>
              <w:top w:val="single" w:sz="4" w:space="0" w:color="auto"/>
              <w:left w:val="single" w:sz="4" w:space="0" w:color="auto"/>
              <w:bottom w:val="single" w:sz="4" w:space="0" w:color="auto"/>
              <w:right w:val="single" w:sz="4" w:space="0" w:color="auto"/>
            </w:tcBorders>
            <w:hideMark/>
          </w:tcPr>
          <w:p w14:paraId="3598E955" w14:textId="77777777" w:rsidR="00294038" w:rsidRPr="007D5BB7" w:rsidRDefault="00294038">
            <w:pPr>
              <w:spacing w:line="264" w:lineRule="auto"/>
              <w:rPr>
                <w:sz w:val="24"/>
                <w:lang w:eastAsia="en-US"/>
              </w:rPr>
            </w:pPr>
            <w:r w:rsidRPr="007D5BB7">
              <w:rPr>
                <w:sz w:val="24"/>
                <w:lang w:eastAsia="en-US"/>
              </w:rPr>
              <w:t>Ocena wzorowa</w:t>
            </w:r>
          </w:p>
        </w:tc>
      </w:tr>
      <w:tr w:rsidR="007D5BB7" w:rsidRPr="007D5BB7" w14:paraId="1F2A2AC8"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FD2D53A" w14:textId="77777777" w:rsidR="00294038" w:rsidRPr="007D5BB7" w:rsidRDefault="00294038">
            <w:pPr>
              <w:spacing w:line="264" w:lineRule="auto"/>
              <w:rPr>
                <w:sz w:val="24"/>
                <w:lang w:eastAsia="en-US"/>
              </w:rPr>
            </w:pPr>
            <w:r w:rsidRPr="007D5BB7">
              <w:rPr>
                <w:sz w:val="24"/>
                <w:lang w:eastAsia="en-US"/>
              </w:rPr>
              <w:t>1 godzina</w:t>
            </w:r>
          </w:p>
        </w:tc>
        <w:tc>
          <w:tcPr>
            <w:tcW w:w="4531" w:type="dxa"/>
            <w:tcBorders>
              <w:top w:val="single" w:sz="4" w:space="0" w:color="auto"/>
              <w:left w:val="single" w:sz="4" w:space="0" w:color="auto"/>
              <w:bottom w:val="single" w:sz="4" w:space="0" w:color="auto"/>
              <w:right w:val="single" w:sz="4" w:space="0" w:color="auto"/>
            </w:tcBorders>
            <w:hideMark/>
          </w:tcPr>
          <w:p w14:paraId="264AD06A" w14:textId="77777777" w:rsidR="00294038" w:rsidRPr="007D5BB7" w:rsidRDefault="00294038">
            <w:pPr>
              <w:spacing w:line="264" w:lineRule="auto"/>
              <w:rPr>
                <w:sz w:val="24"/>
                <w:lang w:eastAsia="en-US"/>
              </w:rPr>
            </w:pPr>
            <w:r w:rsidRPr="007D5BB7">
              <w:rPr>
                <w:sz w:val="24"/>
                <w:lang w:eastAsia="en-US"/>
              </w:rPr>
              <w:t>Ocena bardzo dobra</w:t>
            </w:r>
          </w:p>
        </w:tc>
      </w:tr>
      <w:tr w:rsidR="007D5BB7" w:rsidRPr="007D5BB7" w14:paraId="5174E680"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2FB7FDF1" w14:textId="77777777" w:rsidR="00294038" w:rsidRPr="007D5BB7" w:rsidRDefault="00294038">
            <w:pPr>
              <w:spacing w:line="264" w:lineRule="auto"/>
              <w:rPr>
                <w:sz w:val="24"/>
                <w:lang w:eastAsia="en-US"/>
              </w:rPr>
            </w:pPr>
            <w:r w:rsidRPr="007D5BB7">
              <w:rPr>
                <w:sz w:val="24"/>
                <w:lang w:eastAsia="en-US"/>
              </w:rPr>
              <w:t>2-7 godzin</w:t>
            </w:r>
          </w:p>
        </w:tc>
        <w:tc>
          <w:tcPr>
            <w:tcW w:w="4531" w:type="dxa"/>
            <w:tcBorders>
              <w:top w:val="single" w:sz="4" w:space="0" w:color="auto"/>
              <w:left w:val="single" w:sz="4" w:space="0" w:color="auto"/>
              <w:bottom w:val="single" w:sz="4" w:space="0" w:color="auto"/>
              <w:right w:val="single" w:sz="4" w:space="0" w:color="auto"/>
            </w:tcBorders>
            <w:hideMark/>
          </w:tcPr>
          <w:p w14:paraId="4095E4BC" w14:textId="77777777" w:rsidR="00294038" w:rsidRPr="007D5BB7" w:rsidRDefault="00294038">
            <w:pPr>
              <w:spacing w:line="264" w:lineRule="auto"/>
              <w:rPr>
                <w:sz w:val="24"/>
                <w:lang w:eastAsia="en-US"/>
              </w:rPr>
            </w:pPr>
            <w:r w:rsidRPr="007D5BB7">
              <w:rPr>
                <w:sz w:val="24"/>
                <w:lang w:eastAsia="en-US"/>
              </w:rPr>
              <w:t>Ocena dobra</w:t>
            </w:r>
          </w:p>
        </w:tc>
      </w:tr>
      <w:tr w:rsidR="007D5BB7" w:rsidRPr="007D5BB7" w14:paraId="46E987BD"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CBB8D0D" w14:textId="77777777" w:rsidR="00294038" w:rsidRPr="007D5BB7" w:rsidRDefault="00294038">
            <w:pPr>
              <w:spacing w:line="264" w:lineRule="auto"/>
              <w:rPr>
                <w:sz w:val="24"/>
                <w:lang w:eastAsia="en-US"/>
              </w:rPr>
            </w:pPr>
            <w:r w:rsidRPr="007D5BB7">
              <w:rPr>
                <w:sz w:val="24"/>
                <w:lang w:eastAsia="en-US"/>
              </w:rPr>
              <w:lastRenderedPageBreak/>
              <w:t>8-14 godzin</w:t>
            </w:r>
          </w:p>
        </w:tc>
        <w:tc>
          <w:tcPr>
            <w:tcW w:w="4531" w:type="dxa"/>
            <w:tcBorders>
              <w:top w:val="single" w:sz="4" w:space="0" w:color="auto"/>
              <w:left w:val="single" w:sz="4" w:space="0" w:color="auto"/>
              <w:bottom w:val="single" w:sz="4" w:space="0" w:color="auto"/>
              <w:right w:val="single" w:sz="4" w:space="0" w:color="auto"/>
            </w:tcBorders>
            <w:hideMark/>
          </w:tcPr>
          <w:p w14:paraId="121EE951" w14:textId="77777777" w:rsidR="00294038" w:rsidRPr="007D5BB7" w:rsidRDefault="00294038">
            <w:pPr>
              <w:spacing w:line="264" w:lineRule="auto"/>
              <w:rPr>
                <w:sz w:val="24"/>
                <w:lang w:eastAsia="en-US"/>
              </w:rPr>
            </w:pPr>
            <w:r w:rsidRPr="007D5BB7">
              <w:rPr>
                <w:sz w:val="24"/>
                <w:lang w:eastAsia="en-US"/>
              </w:rPr>
              <w:t>Ocena poprawna</w:t>
            </w:r>
          </w:p>
        </w:tc>
      </w:tr>
      <w:tr w:rsidR="007D5BB7" w:rsidRPr="007D5BB7" w14:paraId="1E079F27"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8094A29" w14:textId="77777777" w:rsidR="00294038" w:rsidRPr="007D5BB7" w:rsidRDefault="00294038">
            <w:pPr>
              <w:spacing w:line="264" w:lineRule="auto"/>
              <w:rPr>
                <w:sz w:val="24"/>
                <w:lang w:eastAsia="en-US"/>
              </w:rPr>
            </w:pPr>
            <w:r w:rsidRPr="007D5BB7">
              <w:rPr>
                <w:sz w:val="24"/>
                <w:lang w:eastAsia="en-US"/>
              </w:rPr>
              <w:t>15-25 godzin</w:t>
            </w:r>
          </w:p>
        </w:tc>
        <w:tc>
          <w:tcPr>
            <w:tcW w:w="4531" w:type="dxa"/>
            <w:tcBorders>
              <w:top w:val="single" w:sz="4" w:space="0" w:color="auto"/>
              <w:left w:val="single" w:sz="4" w:space="0" w:color="auto"/>
              <w:bottom w:val="single" w:sz="4" w:space="0" w:color="auto"/>
              <w:right w:val="single" w:sz="4" w:space="0" w:color="auto"/>
            </w:tcBorders>
            <w:hideMark/>
          </w:tcPr>
          <w:p w14:paraId="676EBAF8" w14:textId="77777777" w:rsidR="00294038" w:rsidRPr="007D5BB7" w:rsidRDefault="00294038">
            <w:pPr>
              <w:spacing w:line="264" w:lineRule="auto"/>
              <w:rPr>
                <w:sz w:val="24"/>
                <w:lang w:eastAsia="en-US"/>
              </w:rPr>
            </w:pPr>
            <w:r w:rsidRPr="007D5BB7">
              <w:rPr>
                <w:sz w:val="24"/>
                <w:lang w:eastAsia="en-US"/>
              </w:rPr>
              <w:t>Ocena nieodpowiednia</w:t>
            </w:r>
          </w:p>
        </w:tc>
      </w:tr>
      <w:tr w:rsidR="007D5BB7" w:rsidRPr="007D5BB7" w14:paraId="371D6A36"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25715397" w14:textId="77777777" w:rsidR="00294038" w:rsidRPr="007D5BB7" w:rsidRDefault="00294038">
            <w:pPr>
              <w:spacing w:line="264" w:lineRule="auto"/>
              <w:rPr>
                <w:sz w:val="24"/>
                <w:lang w:eastAsia="en-US"/>
              </w:rPr>
            </w:pPr>
            <w:r w:rsidRPr="007D5BB7">
              <w:rPr>
                <w:sz w:val="24"/>
                <w:lang w:eastAsia="en-US"/>
              </w:rPr>
              <w:t>Powyżej 25 godzin</w:t>
            </w:r>
          </w:p>
        </w:tc>
        <w:tc>
          <w:tcPr>
            <w:tcW w:w="4531" w:type="dxa"/>
            <w:tcBorders>
              <w:top w:val="single" w:sz="4" w:space="0" w:color="auto"/>
              <w:left w:val="single" w:sz="4" w:space="0" w:color="auto"/>
              <w:bottom w:val="single" w:sz="4" w:space="0" w:color="auto"/>
              <w:right w:val="single" w:sz="4" w:space="0" w:color="auto"/>
            </w:tcBorders>
            <w:hideMark/>
          </w:tcPr>
          <w:p w14:paraId="07A09915" w14:textId="77777777" w:rsidR="00294038" w:rsidRPr="007D5BB7" w:rsidRDefault="00294038">
            <w:pPr>
              <w:spacing w:line="264" w:lineRule="auto"/>
              <w:rPr>
                <w:sz w:val="24"/>
                <w:lang w:eastAsia="en-US"/>
              </w:rPr>
            </w:pPr>
            <w:r w:rsidRPr="007D5BB7">
              <w:rPr>
                <w:sz w:val="24"/>
                <w:lang w:eastAsia="en-US"/>
              </w:rPr>
              <w:t>Ocena naganna</w:t>
            </w:r>
          </w:p>
        </w:tc>
      </w:tr>
    </w:tbl>
    <w:p w14:paraId="1D116CC3"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5) Stopień przestrzegania norm społecznych, etycznych:</w:t>
      </w:r>
    </w:p>
    <w:p w14:paraId="40862FA9"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a) czynniki pozytywne podwyższające ocenę (powyżej dobrej):</w:t>
      </w:r>
    </w:p>
    <w:p w14:paraId="76DF306C"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reagowanie na przejawy zła,</w:t>
      </w:r>
    </w:p>
    <w:p w14:paraId="6B518AC1"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szacunek dla pracy innych,</w:t>
      </w:r>
    </w:p>
    <w:p w14:paraId="32450121"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pomoc innym,</w:t>
      </w:r>
    </w:p>
    <w:p w14:paraId="1C4921F0"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troska o mienie szkolne i indywidualne,</w:t>
      </w:r>
    </w:p>
    <w:p w14:paraId="3CA7AA96"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udział w pracach samorządu i innych pracach społecznych na rzecz szkoły i środowiska,</w:t>
      </w:r>
    </w:p>
    <w:p w14:paraId="07481164"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przestrzeganie zasad bezpieczeństwa,</w:t>
      </w:r>
    </w:p>
    <w:p w14:paraId="72CFD515"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przejawianie inicjatywy dotyczącej funkcjonowania szkoły</w:t>
      </w:r>
    </w:p>
    <w:p w14:paraId="2A2E89D4"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b) czynniki negatywne obniżające ocenę (poniżej dobrej):</w:t>
      </w:r>
    </w:p>
    <w:p w14:paraId="566A65F4"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celowe i świadome naruszanie powyżej sformułowanych czynników pozytywnych,</w:t>
      </w:r>
    </w:p>
    <w:p w14:paraId="4AD6169C"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postawa egoistyczna i samolubna,</w:t>
      </w:r>
    </w:p>
    <w:p w14:paraId="122E37C4"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lekceważący stosunek do zespołu klasowego, nauczycieli i innych pracowników szkoły,</w:t>
      </w:r>
    </w:p>
    <w:p w14:paraId="25D47FD3" w14:textId="2326FE15"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agresja, akty wandalizmu</w:t>
      </w:r>
    </w:p>
    <w:p w14:paraId="64388C21" w14:textId="1C19BE4F"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6) W przypadku wyjątkowo drastycznych wykroczeń (kradzież, elementarne naruszenie norm prawnych, drastyczne naruszenie norm obyczajowych), uchwałą Rady Pedagogicznej uczniowi można wystawić ocenę naganną, nawet wtedy gdyby był pod innym względem wzorowy.</w:t>
      </w:r>
    </w:p>
    <w:p w14:paraId="6864BCF4" w14:textId="61F14D70" w:rsidR="00294038" w:rsidRPr="007D5BB7" w:rsidRDefault="00E50C8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9</w:t>
      </w:r>
      <w:r w:rsidR="00294038" w:rsidRPr="007D5BB7">
        <w:rPr>
          <w:rFonts w:ascii="Times New Roman" w:eastAsia="Times New Roman" w:hAnsi="Times New Roman" w:cs="Times New Roman"/>
          <w:sz w:val="24"/>
        </w:rPr>
        <w:t>. Kryteria oceniania zachowania uczniów</w:t>
      </w:r>
    </w:p>
    <w:p w14:paraId="7BB1DD37" w14:textId="72929AC0"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1) Ocenę wzorową otrzymuje uczeń, który:</w:t>
      </w:r>
    </w:p>
    <w:p w14:paraId="71807B7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spełnia kryteria na ocenę bardzo dobrą,</w:t>
      </w:r>
    </w:p>
    <w:p w14:paraId="690E7BF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jest pozytywnym wzorem do naśladowania dla innych uczniów,</w:t>
      </w:r>
    </w:p>
    <w:p w14:paraId="6BB7BCC7"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nie ma uwag negatywnych,</w:t>
      </w:r>
    </w:p>
    <w:p w14:paraId="02D201A7"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dostarcza usprawiedliwienia wszystkich nieobecności w wyznaczonym terminie oraz nie spóźnia się na lekcje,</w:t>
      </w:r>
    </w:p>
    <w:p w14:paraId="4D9611C0"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jest pilny w nauce i sumienny w wypełnianiu obowiązków powierzonych mu przez nauczyciela,</w:t>
      </w:r>
    </w:p>
    <w:p w14:paraId="1133C16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nosi strój zgodny z zasadami ubierania się uczniów na terenie szkoły,</w:t>
      </w:r>
    </w:p>
    <w:p w14:paraId="099058C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prezentuje postawy zgodne z programem Wychowawczo-Profilaktycznym Szkoły,</w:t>
      </w:r>
    </w:p>
    <w:p w14:paraId="01AB8106"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2B8180C6"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wykazuje inicjatywę w podejmowaniu prac na rzecz klasy, szkoły i środowiska,</w:t>
      </w:r>
    </w:p>
    <w:p w14:paraId="2235EB40"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pracuje twórczo i samodzielnie osiągając sukcesy szkolne,</w:t>
      </w:r>
    </w:p>
    <w:p w14:paraId="098EAD07"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umie taktownie przedstawiać swoje racje,</w:t>
      </w:r>
    </w:p>
    <w:p w14:paraId="4190908D"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na tle klasy wyróżnia się kulturą osobistą wobec wszystkich pracowników szkoły, koleżanek i kolegów oraz prezentuje taką postawę na wszystkich zajęciach organizowanych w szkole i poza nią,</w:t>
      </w:r>
    </w:p>
    <w:p w14:paraId="6206551A"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nigdy nie używa wulgarnego słownictwa,</w:t>
      </w:r>
    </w:p>
    <w:p w14:paraId="43F61F2C"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jest uczciwy – nie ściąga na sprawdzianach, przedstawia tylko prace wykonane samodzielnie</w:t>
      </w:r>
    </w:p>
    <w:p w14:paraId="7BFBB9C8" w14:textId="011A2DB5" w:rsidR="00294038" w:rsidRPr="007D5BB7" w:rsidRDefault="00294038" w:rsidP="00294038">
      <w:pPr>
        <w:pStyle w:val="Akapitzlist"/>
        <w:numPr>
          <w:ilvl w:val="0"/>
          <w:numId w:val="50"/>
        </w:numPr>
        <w:tabs>
          <w:tab w:val="left" w:pos="284"/>
        </w:tabs>
        <w:spacing w:line="276" w:lineRule="auto"/>
        <w:ind w:left="0" w:firstLine="0"/>
        <w:jc w:val="both"/>
        <w:rPr>
          <w:sz w:val="24"/>
        </w:rPr>
      </w:pPr>
      <w:r w:rsidRPr="007D5BB7">
        <w:rPr>
          <w:sz w:val="24"/>
        </w:rPr>
        <w:t>Ocenę bardzo dobrą otrzymuje uczeń, który:</w:t>
      </w:r>
    </w:p>
    <w:p w14:paraId="03132E16"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lastRenderedPageBreak/>
        <w:t>spełnia kryteria na ocenę  dobrą,</w:t>
      </w:r>
    </w:p>
    <w:p w14:paraId="11DBC25C"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nie otrzymał kary statutowej,</w:t>
      </w:r>
    </w:p>
    <w:p w14:paraId="36BBF806"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ma tylko jedną godzinę nieusprawiedliwioną,</w:t>
      </w:r>
    </w:p>
    <w:p w14:paraId="6426DC4A" w14:textId="282946B9"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prezentuje postawy zgodny z programem Wychowawczo-Profilaktycznym Szkoły,</w:t>
      </w:r>
    </w:p>
    <w:p w14:paraId="41DDE21E"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78386D90"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starannie i systematycznie przygotowuje się  do zajęć,</w:t>
      </w:r>
    </w:p>
    <w:p w14:paraId="27D03742"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szanuje rówieśników i wszystkich dorosłych,</w:t>
      </w:r>
    </w:p>
    <w:p w14:paraId="79E4A1E2"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 xml:space="preserve">chętnie bierze udział w pracach na rzecz klasy, szkoły i środowiska, </w:t>
      </w:r>
    </w:p>
    <w:p w14:paraId="5323632C"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wywiązuje się z powierzonych zadań,</w:t>
      </w:r>
    </w:p>
    <w:p w14:paraId="0FA0636F"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jest kulturalny, nie przeszkadza w prowadzeniu zajęć, nie popada w konflikty z kolegami i osobami dorosłymi</w:t>
      </w:r>
    </w:p>
    <w:p w14:paraId="171341A3"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jest prawdomówny, nie oszukuje pracowników szkoły i kolegów,</w:t>
      </w:r>
    </w:p>
    <w:p w14:paraId="58C9D96A"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zwykle nosi strój zgodny  z zasadami ubierania się uczniów na terenie szkoły</w:t>
      </w:r>
    </w:p>
    <w:p w14:paraId="177F2315" w14:textId="07F87521"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3) Ocenę dobrą otrzymuje uczeń, który:</w:t>
      </w:r>
    </w:p>
    <w:p w14:paraId="0371A9BC"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otrzymał co najwyżej upomnienie wychowawcy,</w:t>
      </w:r>
    </w:p>
    <w:p w14:paraId="3A894140"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ma nie więcej niż 7 nieusprawiedliwionych godzin nieobecności i co najwyżej 7 spóźnień,</w:t>
      </w:r>
    </w:p>
    <w:p w14:paraId="3E9917AE"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przestrzega obowiązujących zasad i pracuje na miarę swoich możliwości,</w:t>
      </w:r>
    </w:p>
    <w:p w14:paraId="122E497A"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zwykle prezentuje postawy zgodne z programem Wychowawczo-Profilaktycznym Szkoły,</w:t>
      </w:r>
    </w:p>
    <w:p w14:paraId="14C589F1"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sporadycznie nie nosi stroju zgodnego  z zasadami ubierania się uczniów na terenie szkoły,</w:t>
      </w:r>
    </w:p>
    <w:p w14:paraId="79499400"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16BFBFB6"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z szacunkiem odnosi się do kolegów i osób dorosłych,</w:t>
      </w:r>
    </w:p>
    <w:p w14:paraId="552A5865"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dba o kulturę języka,</w:t>
      </w:r>
    </w:p>
    <w:p w14:paraId="548E0C22"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ulega nałogom,</w:t>
      </w:r>
    </w:p>
    <w:p w14:paraId="68744E5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bezwzględnie szanuje własność szkolną, kolegów i dba o porządek otoczenia,</w:t>
      </w:r>
    </w:p>
    <w:p w14:paraId="50EE3F3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w każdej sytuacji bezwzględnie przestrzega ustalonych zasad bezpieczeństwa,</w:t>
      </w:r>
    </w:p>
    <w:p w14:paraId="5EFBF220"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uczestniczy w kłótniach i bójkach,</w:t>
      </w:r>
    </w:p>
    <w:p w14:paraId="0284AAF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niszczy przyrody</w:t>
      </w:r>
    </w:p>
    <w:p w14:paraId="369F8A71" w14:textId="31AEAB89"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4) Ocenę poprawną otrzymuje uczeń, który:</w:t>
      </w:r>
    </w:p>
    <w:p w14:paraId="218EDA2F"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otrzymał co najwyżej naganę wychowawcy,</w:t>
      </w:r>
    </w:p>
    <w:p w14:paraId="00551259" w14:textId="2DAF9D4F"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bookmarkStart w:id="122" w:name="_Hlk84920952"/>
      <w:r w:rsidRPr="007D5BB7">
        <w:rPr>
          <w:sz w:val="24"/>
        </w:rPr>
        <w:t>w</w:t>
      </w:r>
      <w:r w:rsidR="008840E4" w:rsidRPr="007D5BB7">
        <w:rPr>
          <w:sz w:val="24"/>
        </w:rPr>
        <w:t xml:space="preserve"> półroczu</w:t>
      </w:r>
      <w:r w:rsidRPr="007D5BB7">
        <w:rPr>
          <w:sz w:val="24"/>
        </w:rPr>
        <w:t xml:space="preserve"> opuścił bez usprawiedliwienia nie więcej niż 14 godzin i spóźnił się nie więcej niż 8 razy,</w:t>
      </w:r>
    </w:p>
    <w:bookmarkEnd w:id="122"/>
    <w:p w14:paraId="5AAD8891"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nie pracuje na miarę swoich możliwości,</w:t>
      </w:r>
    </w:p>
    <w:p w14:paraId="4E5D1145"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uczestniczył w kłótniach i konfliktach:</w:t>
      </w:r>
    </w:p>
    <w:p w14:paraId="636C7030"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dwa z następujących kryteriów:</w:t>
      </w:r>
    </w:p>
    <w:p w14:paraId="5218BF66"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w przypadku zniszczenia własności szkolnej lub prywatnej dokonał naprawy lub w inny sposób zrekompensował szkodę,</w:t>
      </w:r>
    </w:p>
    <w:p w14:paraId="1A737D5B"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nie znęca się fizycznie i psychicznie nad słabszym</w:t>
      </w:r>
    </w:p>
    <w:p w14:paraId="5B9CC29B"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dba o kulturę języka,</w:t>
      </w:r>
    </w:p>
    <w:p w14:paraId="27E29724"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często nie nosi stroju zgodnego  z zasadami ubierania się uczniów na terenie szkoły,</w:t>
      </w:r>
    </w:p>
    <w:p w14:paraId="6703D996" w14:textId="3A2D9A3D"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wykazuje chęć współpracy z wychowawcą, pedagogiem, pozytywnie reaguje na uwagi pracowników szkoły</w:t>
      </w:r>
    </w:p>
    <w:p w14:paraId="19BF4AAD" w14:textId="47BF2E27"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5) Ocenę nieodpowiednią otrzymuje uczeń, który:</w:t>
      </w:r>
    </w:p>
    <w:p w14:paraId="5AA09A00"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nie spełnia wymagań na ocenę poprawną,</w:t>
      </w:r>
    </w:p>
    <w:p w14:paraId="5E40D2F5"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lastRenderedPageBreak/>
        <w:t>otrzymał co najmniej zakaz udziału w imprezach szkolnych,</w:t>
      </w:r>
    </w:p>
    <w:p w14:paraId="77E9DC7D"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wykazuje brak kultury- bywa arogancki, konfliktowy, agresywny, wulgarny,</w:t>
      </w:r>
    </w:p>
    <w:p w14:paraId="61BC9F4B"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wielokrotnie dopuszczał się łamania postanowień statutu szkoły,</w:t>
      </w:r>
    </w:p>
    <w:p w14:paraId="1C37F211"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stale nie nosi stroju zgodnego  z zasadami ubierania się uczniów na terenie szkoły,</w:t>
      </w:r>
    </w:p>
    <w:p w14:paraId="294E2648"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ze względu na swoje zachowanie stanowi zagrożenie dla siebie samego, samowolnie opuszcza teren szkoły lub oddala się od grupy,</w:t>
      </w:r>
    </w:p>
    <w:p w14:paraId="361F6329"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ulega nałogom,</w:t>
      </w:r>
    </w:p>
    <w:p w14:paraId="6D2BEEEA" w14:textId="63294D83"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bookmarkStart w:id="123" w:name="_Hlk84921248"/>
      <w:r w:rsidRPr="007D5BB7">
        <w:rPr>
          <w:sz w:val="24"/>
        </w:rPr>
        <w:t xml:space="preserve"> w </w:t>
      </w:r>
      <w:r w:rsidR="008840E4" w:rsidRPr="007D5BB7">
        <w:rPr>
          <w:sz w:val="24"/>
        </w:rPr>
        <w:t xml:space="preserve">półroczu </w:t>
      </w:r>
      <w:r w:rsidRPr="007D5BB7">
        <w:rPr>
          <w:sz w:val="24"/>
        </w:rPr>
        <w:t>opuścił bez usprawiedliwienia nie więcej niż 25 godzin i  często spóźnia się,</w:t>
      </w:r>
    </w:p>
    <w:bookmarkEnd w:id="123"/>
    <w:p w14:paraId="49796ABD"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odmawia  wykonania zadań na rzecz klasy lub szkoły,</w:t>
      </w:r>
    </w:p>
    <w:p w14:paraId="5200A582"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bierze udział w bójkach i konfliktach,</w:t>
      </w:r>
    </w:p>
    <w:p w14:paraId="7DDA45B0" w14:textId="7EE2395A"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6) Ocenę naganną otrzymuje uczeń, który:</w:t>
      </w:r>
    </w:p>
    <w:p w14:paraId="39B06C7F"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ze względu na swoje zachowanie często stanowi zagrożenie dla siebie i innych,</w:t>
      </w:r>
    </w:p>
    <w:p w14:paraId="403F0BD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wykazuje brak kultury- jest arogancki, konfliktowy, agresywny, wulgarny w stosunku do nauczycieli, personelu szkoły i kolegów,</w:t>
      </w:r>
    </w:p>
    <w:p w14:paraId="4DB630CA"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otrzymał  naganę dyrektora szkoły,</w:t>
      </w:r>
    </w:p>
    <w:p w14:paraId="617A8E9F"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prowokuje bójki,</w:t>
      </w:r>
    </w:p>
    <w:p w14:paraId="35BE506A"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bierze udział w kradzieżach,</w:t>
      </w:r>
    </w:p>
    <w:p w14:paraId="611FC680"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znęca się psychicznie lub fizycznie nad słabszymi,</w:t>
      </w:r>
    </w:p>
    <w:p w14:paraId="1B0F0E1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stosuje szantaż, wyłudzanie, zastraszanie,</w:t>
      </w:r>
    </w:p>
    <w:p w14:paraId="2B9C704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rozmyślnie zdewastował mienie szkolne lub prywatne,</w:t>
      </w:r>
    </w:p>
    <w:p w14:paraId="2B8C5186" w14:textId="02554986"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bookmarkStart w:id="124" w:name="_Hlk84921284"/>
      <w:r w:rsidRPr="007D5BB7">
        <w:rPr>
          <w:sz w:val="24"/>
        </w:rPr>
        <w:t xml:space="preserve">w </w:t>
      </w:r>
      <w:r w:rsidR="008840E4" w:rsidRPr="007D5BB7">
        <w:rPr>
          <w:sz w:val="24"/>
        </w:rPr>
        <w:t xml:space="preserve">półroczu </w:t>
      </w:r>
      <w:r w:rsidRPr="007D5BB7">
        <w:rPr>
          <w:sz w:val="24"/>
        </w:rPr>
        <w:t>opuścił bez usprawiedliwienia więcej niż 25 godzin i  wielokrotnie spóźnia się,</w:t>
      </w:r>
    </w:p>
    <w:bookmarkEnd w:id="124"/>
    <w:p w14:paraId="41205394"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działa w nieformalnych grupach przestępczych,</w:t>
      </w:r>
    </w:p>
    <w:p w14:paraId="10331CB3"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pozostaje pod dozorem kuratora lub policji,</w:t>
      </w:r>
    </w:p>
    <w:p w14:paraId="13E0C0E4"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nie wykazuje poprawy mimo  podejmowanych przez szkołę środków zaradczych.</w:t>
      </w:r>
    </w:p>
    <w:bookmarkEnd w:id="120"/>
    <w:p w14:paraId="3FBBE9F6" w14:textId="77777777" w:rsidR="00294038" w:rsidRPr="007D5BB7" w:rsidRDefault="00294038" w:rsidP="00A90611">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1A046D6B" w14:textId="77777777"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t>
      </w:r>
      <w:r w:rsidR="00E07E09"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5</w:t>
      </w:r>
      <w:r w:rsidR="00E07E09"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w:t>
      </w:r>
    </w:p>
    <w:p w14:paraId="36E65712" w14:textId="71566EF0" w:rsidR="003D4F84" w:rsidRPr="007D5BB7" w:rsidRDefault="003D4F84" w:rsidP="00736EC7">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Warunki i tryb </w:t>
      </w:r>
      <w:r w:rsidR="00736EC7" w:rsidRPr="007D5BB7">
        <w:rPr>
          <w:rFonts w:ascii="Times New Roman" w:eastAsia="Times New Roman" w:hAnsi="Times New Roman" w:cs="Times New Roman"/>
          <w:sz w:val="24"/>
          <w:szCs w:val="20"/>
          <w:lang w:eastAsia="pl-PL"/>
        </w:rPr>
        <w:t xml:space="preserve">otrzymania </w:t>
      </w:r>
      <w:r w:rsidRPr="007D5BB7">
        <w:rPr>
          <w:rFonts w:ascii="Times New Roman" w:eastAsia="Times New Roman" w:hAnsi="Times New Roman" w:cs="Times New Roman"/>
          <w:sz w:val="24"/>
          <w:szCs w:val="20"/>
          <w:lang w:eastAsia="pl-PL"/>
        </w:rPr>
        <w:t>wyższej niż przewidyw</w:t>
      </w:r>
      <w:r w:rsidR="002447E0" w:rsidRPr="007D5BB7">
        <w:rPr>
          <w:rFonts w:ascii="Times New Roman" w:eastAsia="Times New Roman" w:hAnsi="Times New Roman" w:cs="Times New Roman"/>
          <w:sz w:val="24"/>
          <w:szCs w:val="20"/>
          <w:lang w:eastAsia="pl-PL"/>
        </w:rPr>
        <w:t>ana rocznej oceny z zachowania</w:t>
      </w:r>
    </w:p>
    <w:p w14:paraId="3DA72608" w14:textId="77777777" w:rsidR="002447E0"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06AC83D"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Ocena była wystawiona niezgodnie z zasadami i kryteriami opracowanymi w szkole.</w:t>
      </w:r>
    </w:p>
    <w:p w14:paraId="2B90A301" w14:textId="478972A4"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F76C4B" w:rsidRPr="007D5BB7">
        <w:rPr>
          <w:rFonts w:ascii="Times New Roman" w:eastAsia="Times New Roman" w:hAnsi="Times New Roman" w:cs="Times New Roman"/>
          <w:sz w:val="24"/>
          <w:szCs w:val="20"/>
          <w:lang w:eastAsia="pl-PL"/>
        </w:rPr>
        <w:t>(uchylono).</w:t>
      </w:r>
    </w:p>
    <w:p w14:paraId="66CA24D8" w14:textId="13277692"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25" w:name="_Hlk57291457"/>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Uczeń lub jego rodzice w terminie 3 dni od przekazanej informacji</w:t>
      </w:r>
      <w:r w:rsidR="00F76C4B" w:rsidRPr="007D5BB7">
        <w:rPr>
          <w:rFonts w:ascii="Times New Roman" w:eastAsia="Times New Roman" w:hAnsi="Times New Roman" w:cs="Times New Roman"/>
          <w:sz w:val="24"/>
          <w:szCs w:val="20"/>
          <w:lang w:eastAsia="pl-PL"/>
        </w:rPr>
        <w:t xml:space="preserve"> o przewidywanej ocenie zachowania</w:t>
      </w:r>
      <w:r w:rsidR="003D4F84" w:rsidRPr="007D5BB7">
        <w:rPr>
          <w:rFonts w:ascii="Times New Roman" w:eastAsia="Times New Roman" w:hAnsi="Times New Roman" w:cs="Times New Roman"/>
          <w:sz w:val="24"/>
          <w:szCs w:val="20"/>
          <w:lang w:eastAsia="pl-PL"/>
        </w:rPr>
        <w:t>, składają do dyrektora pisemny wniosek o chęci uzyskania wyższej oceny niż przewidywana.</w:t>
      </w:r>
    </w:p>
    <w:bookmarkEnd w:id="125"/>
    <w:p w14:paraId="73F4573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Wychowawca po sprawdzeniu spełnienia warunków przez ucznia w formie pisemnego kontraktu ustala dopełnienie kryteriów na daną ocenę z zachowania, wyższą jedynie o stopień od przewidywanej.</w:t>
      </w:r>
    </w:p>
    <w:p w14:paraId="7FC3F17C"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Uczeń może uzyskać wyższą ocenę, jeżeli spełni wszystkie postanowienia kontraktu a poprawa zachowania będzie wyraźna i niepodważalna oraz jeżeli nauczyciele oraz uczniowie nie wniosą umotywowanych zastrzeżeń.</w:t>
      </w:r>
    </w:p>
    <w:p w14:paraId="1B142DF1"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70332ED2"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53</w:t>
      </w:r>
      <w:r w:rsidR="003D4F84" w:rsidRPr="007D5BB7">
        <w:rPr>
          <w:rFonts w:ascii="Times New Roman" w:eastAsia="Times New Roman" w:hAnsi="Times New Roman" w:cs="Times New Roman"/>
          <w:sz w:val="24"/>
          <w:szCs w:val="20"/>
          <w:lang w:eastAsia="pl-PL"/>
        </w:rPr>
        <w:t>.</w:t>
      </w:r>
    </w:p>
    <w:p w14:paraId="769817E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Tryb odwoławczy od ustalonych rocznych ocen klasyfikacyjnych </w:t>
      </w:r>
      <w:r w:rsidR="000D03D7" w:rsidRPr="007D5BB7">
        <w:rPr>
          <w:rFonts w:ascii="Times New Roman" w:eastAsia="Times New Roman" w:hAnsi="Times New Roman" w:cs="Times New Roman"/>
          <w:sz w:val="24"/>
          <w:szCs w:val="20"/>
          <w:lang w:eastAsia="pl-PL"/>
        </w:rPr>
        <w:t>z zajęć oraz oceny z zachowania</w:t>
      </w:r>
    </w:p>
    <w:p w14:paraId="43DB3086" w14:textId="77777777" w:rsidR="003D4F84" w:rsidRPr="007D5BB7" w:rsidRDefault="003D4F84"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4AE15288"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w:t>
      </w:r>
      <w:r w:rsidR="003D4F84" w:rsidRPr="007D5BB7">
        <w:rPr>
          <w:rFonts w:ascii="Times New Roman" w:eastAsia="Times New Roman" w:hAnsi="Times New Roman" w:cs="Times New Roman"/>
          <w:sz w:val="24"/>
          <w:szCs w:val="20"/>
          <w:lang w:eastAsia="pl-PL"/>
        </w:rPr>
        <w:t xml:space="preserve"> Uczeń lub jego rodzice mogą zgłosić zastrzeżenia do dyrektora </w:t>
      </w:r>
      <w:r w:rsidR="00447BAB" w:rsidRPr="007D5BB7">
        <w:rPr>
          <w:rFonts w:ascii="Times New Roman" w:eastAsia="Times New Roman" w:hAnsi="Times New Roman" w:cs="Times New Roman"/>
          <w:sz w:val="24"/>
          <w:szCs w:val="20"/>
          <w:lang w:eastAsia="pl-PL"/>
        </w:rPr>
        <w:t xml:space="preserve">szkoły, </w:t>
      </w:r>
      <w:r w:rsidR="003D4F84" w:rsidRPr="007D5BB7">
        <w:rPr>
          <w:rFonts w:ascii="Times New Roman" w:eastAsia="Times New Roman" w:hAnsi="Times New Roman" w:cs="Times New Roman"/>
          <w:sz w:val="24"/>
          <w:szCs w:val="20"/>
          <w:lang w:eastAsia="pl-PL"/>
        </w:rPr>
        <w:t xml:space="preserve">jeżeli </w:t>
      </w:r>
      <w:r w:rsidR="00447BAB" w:rsidRPr="007D5BB7">
        <w:rPr>
          <w:rFonts w:ascii="Times New Roman" w:eastAsia="Times New Roman" w:hAnsi="Times New Roman" w:cs="Times New Roman"/>
          <w:sz w:val="24"/>
          <w:szCs w:val="20"/>
          <w:lang w:eastAsia="pl-PL"/>
        </w:rPr>
        <w:t xml:space="preserve">uznają, </w:t>
      </w:r>
      <w:r w:rsidR="00656856" w:rsidRPr="007D5BB7">
        <w:rPr>
          <w:rFonts w:ascii="Times New Roman" w:eastAsia="Times New Roman" w:hAnsi="Times New Roman" w:cs="Times New Roman"/>
          <w:sz w:val="24"/>
          <w:szCs w:val="20"/>
          <w:lang w:eastAsia="pl-PL"/>
        </w:rPr>
        <w:t>ż</w:t>
      </w:r>
      <w:r w:rsidR="003D4F84" w:rsidRPr="007D5BB7">
        <w:rPr>
          <w:rFonts w:ascii="Times New Roman" w:eastAsia="Times New Roman" w:hAnsi="Times New Roman" w:cs="Times New Roman"/>
          <w:sz w:val="24"/>
          <w:szCs w:val="20"/>
          <w:lang w:eastAsia="pl-PL"/>
        </w:rPr>
        <w:t>e roczna ocena klasyfikacyjna z zajęć edukacyjnych lub roczna ocena klasyfikacyjna z zachowania zastała ustalona niezgodnie z przepisami prawa dotyczącymi trybu ustalania tej oceny</w:t>
      </w:r>
      <w:r w:rsidR="00F45D5F" w:rsidRPr="007D5BB7">
        <w:rPr>
          <w:rFonts w:ascii="Times New Roman" w:eastAsia="Times New Roman" w:hAnsi="Times New Roman" w:cs="Times New Roman"/>
          <w:sz w:val="24"/>
          <w:szCs w:val="20"/>
          <w:lang w:eastAsia="pl-PL"/>
        </w:rPr>
        <w:t xml:space="preserve">. </w:t>
      </w:r>
      <w:r w:rsidR="002576A5" w:rsidRPr="007D5BB7">
        <w:rPr>
          <w:rFonts w:ascii="Times New Roman" w:hAnsi="Times New Roman" w:cs="Times New Roman"/>
          <w:sz w:val="24"/>
          <w:szCs w:val="24"/>
          <w:shd w:val="clear" w:color="auto" w:fill="FFFFFF"/>
        </w:rPr>
        <w:t>Zastrzeżenie zgłasza się od dnia ustalenia rocznej oceny klasyfikacyjnej z zajęć edukacyjnych lub rocznej oceny klasyfikacyjnej zachowania, nie później niż w terminie 2 dni roboczych od dnia zakończenia rocznych zajęć dydaktyczno-wychowawczych.</w:t>
      </w:r>
    </w:p>
    <w:p w14:paraId="4127FAAE"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447BAB" w:rsidRPr="007D5BB7">
        <w:rPr>
          <w:rFonts w:ascii="Times New Roman" w:eastAsia="Times New Roman" w:hAnsi="Times New Roman" w:cs="Times New Roman"/>
          <w:sz w:val="24"/>
          <w:szCs w:val="20"/>
          <w:lang w:eastAsia="pl-PL"/>
        </w:rPr>
        <w:t xml:space="preserve"> Przepis</w:t>
      </w:r>
      <w:r w:rsidR="003D4F84" w:rsidRPr="007D5BB7">
        <w:rPr>
          <w:rFonts w:ascii="Times New Roman" w:eastAsia="Times New Roman" w:hAnsi="Times New Roman" w:cs="Times New Roman"/>
          <w:sz w:val="24"/>
          <w:szCs w:val="20"/>
          <w:lang w:eastAsia="pl-PL"/>
        </w:rPr>
        <w:t xml:space="preserve"> ust 1 stosuje się odpowiednio w przypadku rocznej oceny klasyfikacyjnej z zajęć edukacyjnych uzyskanej w wyniku egzaminu poprawkowego z tym, że termin do zgłoszenia zastrzeżeń wynosi 5 dni od dnia przeprowadzenia egzaminu poprawkowego.</w:t>
      </w:r>
    </w:p>
    <w:p w14:paraId="35C8C5C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przypadku stwierdzenia, że roczna ocena klasyfikacyjna z zajęć edukacyjnych lub roczna ocena klasyfikacyjna z zachowania została ustalona niezgodnie z przepisami prawa dotyczącymi trybu ustalania tej oceny, dyrektor szkoły powołuje komisję, której tryb, sposób postępowania oraz procedurę określają przepisy w spr</w:t>
      </w:r>
      <w:r w:rsidR="00447BAB" w:rsidRPr="007D5BB7">
        <w:rPr>
          <w:rFonts w:ascii="Times New Roman" w:eastAsia="Times New Roman" w:hAnsi="Times New Roman" w:cs="Times New Roman"/>
          <w:sz w:val="24"/>
          <w:szCs w:val="20"/>
          <w:lang w:eastAsia="pl-PL"/>
        </w:rPr>
        <w:t>awie oceniania i klasyfikowania</w:t>
      </w:r>
      <w:r w:rsidR="003D4F84" w:rsidRPr="007D5BB7">
        <w:rPr>
          <w:rFonts w:ascii="Times New Roman" w:eastAsia="Times New Roman" w:hAnsi="Times New Roman" w:cs="Times New Roman"/>
          <w:sz w:val="24"/>
          <w:szCs w:val="20"/>
          <w:lang w:eastAsia="pl-PL"/>
        </w:rPr>
        <w:t>.</w:t>
      </w:r>
    </w:p>
    <w:p w14:paraId="7258DBC1" w14:textId="77777777" w:rsidR="002576A5" w:rsidRPr="007D5BB7" w:rsidRDefault="002576A5" w:rsidP="00A90611">
      <w:pPr>
        <w:pStyle w:val="Standard"/>
        <w:shd w:val="clear" w:color="auto" w:fill="FFFFFF"/>
        <w:tabs>
          <w:tab w:val="left" w:pos="284"/>
          <w:tab w:val="left" w:pos="720"/>
        </w:tabs>
        <w:spacing w:line="276" w:lineRule="auto"/>
        <w:jc w:val="both"/>
        <w:rPr>
          <w:kern w:val="0"/>
        </w:rPr>
      </w:pPr>
      <w:bookmarkStart w:id="126" w:name="_Hlk487091516"/>
      <w:r w:rsidRPr="007D5BB7">
        <w:rPr>
          <w:kern w:val="0"/>
        </w:rPr>
        <w:t>4. Sprawdzian wiadomości i umiejętności ucznia z plastyki, muzyki</w:t>
      </w:r>
      <w:r w:rsidR="00B212BA" w:rsidRPr="007D5BB7">
        <w:rPr>
          <w:kern w:val="0"/>
        </w:rPr>
        <w:t>,</w:t>
      </w:r>
      <w:r w:rsidRPr="007D5BB7">
        <w:rPr>
          <w:kern w:val="0"/>
        </w:rPr>
        <w:t xml:space="preserve"> </w:t>
      </w:r>
      <w:r w:rsidR="000D03D7" w:rsidRPr="007D5BB7">
        <w:rPr>
          <w:kern w:val="0"/>
        </w:rPr>
        <w:t xml:space="preserve">techniki, informatyki </w:t>
      </w:r>
      <w:r w:rsidRPr="007D5BB7">
        <w:rPr>
          <w:kern w:val="0"/>
        </w:rPr>
        <w:t>i wychowania fizycznego ma przede wszystkim formę zadań praktycznych.</w:t>
      </w:r>
    </w:p>
    <w:bookmarkEnd w:id="126"/>
    <w:p w14:paraId="55F3613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5. Termin</w:t>
      </w:r>
      <w:r w:rsidRPr="007D5BB7">
        <w:rPr>
          <w:rFonts w:eastAsia="Arial"/>
          <w:kern w:val="0"/>
        </w:rPr>
        <w:t xml:space="preserve"> </w:t>
      </w:r>
      <w:r w:rsidRPr="007D5BB7">
        <w:rPr>
          <w:kern w:val="0"/>
        </w:rPr>
        <w:t>sprawdzianu uzgadnia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rodzicami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uczniem, nie może przekroczyć 5 dni od dnia zgłoszenia zastrzeżeń.</w:t>
      </w:r>
    </w:p>
    <w:p w14:paraId="74E6512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6. W</w:t>
      </w:r>
      <w:r w:rsidRPr="007D5BB7">
        <w:rPr>
          <w:rFonts w:eastAsia="Arial"/>
          <w:kern w:val="0"/>
        </w:rPr>
        <w:t xml:space="preserve"> </w:t>
      </w:r>
      <w:r w:rsidRPr="007D5BB7">
        <w:rPr>
          <w:kern w:val="0"/>
        </w:rPr>
        <w:t>skład</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wchodzą:</w:t>
      </w:r>
    </w:p>
    <w:p w14:paraId="42C51A64"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1) 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w:t>
      </w:r>
      <w:r w:rsidRPr="007D5BB7">
        <w:rPr>
          <w:kern w:val="0"/>
          <w:shd w:val="clear" w:color="auto" w:fill="FFFFFF"/>
        </w:rPr>
        <w:t>j</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w:t>
      </w:r>
    </w:p>
    <w:p w14:paraId="1E924FAA"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a) dyrektor</w:t>
      </w:r>
      <w:r w:rsidRPr="007D5BB7">
        <w:rPr>
          <w:rFonts w:eastAsia="Arial"/>
          <w:kern w:val="0"/>
          <w:shd w:val="clear" w:color="auto" w:fill="FFFFFF"/>
        </w:rPr>
        <w:t xml:space="preserve"> </w:t>
      </w:r>
      <w:r w:rsidRPr="007D5BB7">
        <w:rPr>
          <w:kern w:val="0"/>
          <w:shd w:val="clear" w:color="auto" w:fill="FFFFFF"/>
        </w:rPr>
        <w:t>szkoły albo nauczyciel wyznaczony przez dyrektora -</w:t>
      </w:r>
      <w:r w:rsidRPr="007D5BB7">
        <w:rPr>
          <w:rFonts w:eastAsia="Arial"/>
          <w:kern w:val="0"/>
          <w:shd w:val="clear" w:color="auto" w:fill="FFFFFF"/>
        </w:rPr>
        <w:t xml:space="preserve"> </w:t>
      </w:r>
      <w:r w:rsidRPr="007D5BB7">
        <w:rPr>
          <w:kern w:val="0"/>
          <w:shd w:val="clear" w:color="auto" w:fill="FFFFFF"/>
        </w:rPr>
        <w:t>jako</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6E06DE5C"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b)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p>
    <w:p w14:paraId="188D52B4"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c) nauczyciel</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danej</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innej</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tego</w:t>
      </w:r>
      <w:r w:rsidRPr="007D5BB7">
        <w:rPr>
          <w:rFonts w:eastAsia="Arial"/>
          <w:kern w:val="0"/>
          <w:shd w:val="clear" w:color="auto" w:fill="FFFFFF"/>
        </w:rPr>
        <w:t xml:space="preserve"> </w:t>
      </w:r>
      <w:r w:rsidRPr="007D5BB7">
        <w:rPr>
          <w:kern w:val="0"/>
          <w:shd w:val="clear" w:color="auto" w:fill="FFFFFF"/>
        </w:rPr>
        <w:t>samego</w:t>
      </w:r>
      <w:r w:rsidRPr="007D5BB7">
        <w:rPr>
          <w:rFonts w:eastAsia="Arial"/>
          <w:kern w:val="0"/>
          <w:shd w:val="clear" w:color="auto" w:fill="FFFFFF"/>
        </w:rPr>
        <w:t xml:space="preserve"> </w:t>
      </w:r>
      <w:r w:rsidRPr="007D5BB7">
        <w:rPr>
          <w:kern w:val="0"/>
          <w:shd w:val="clear" w:color="auto" w:fill="FFFFFF"/>
        </w:rPr>
        <w:t>typu,</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p>
    <w:p w14:paraId="00AA90C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2) w</w:t>
      </w:r>
      <w:r w:rsidRPr="007D5BB7">
        <w:rPr>
          <w:rFonts w:eastAsia="Arial"/>
          <w:kern w:val="0"/>
          <w:shd w:val="clear" w:color="auto" w:fill="FFFFFF"/>
        </w:rPr>
        <w:t xml:space="preserve"> </w:t>
      </w:r>
      <w:r w:rsidRPr="007D5BB7">
        <w:rPr>
          <w:kern w:val="0"/>
          <w:shd w:val="clear" w:color="auto" w:fill="FFFFFF"/>
        </w:rPr>
        <w:t>przypadku</w:t>
      </w:r>
      <w:r w:rsidRPr="007D5BB7">
        <w:rPr>
          <w:rFonts w:eastAsia="Arial"/>
          <w:kern w:val="0"/>
          <w:shd w:val="clear" w:color="auto" w:fill="FFFFFF"/>
        </w:rPr>
        <w:t xml:space="preserve"> </w:t>
      </w:r>
      <w:r w:rsidRPr="007D5BB7">
        <w:rPr>
          <w:kern w:val="0"/>
          <w:shd w:val="clear" w:color="auto" w:fill="FFFFFF"/>
        </w:rPr>
        <w:t>rocznej</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zachowania:</w:t>
      </w:r>
    </w:p>
    <w:p w14:paraId="2A81879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a) 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albo nauczyciel wyznaczony przez dyrektora </w:t>
      </w:r>
      <w:r w:rsidRPr="007D5BB7">
        <w:rPr>
          <w:kern w:val="0"/>
          <w:shd w:val="clear" w:color="auto" w:fill="FFFFFF"/>
        </w:rPr>
        <w:t>-</w:t>
      </w:r>
      <w:r w:rsidRPr="007D5BB7">
        <w:rPr>
          <w:rFonts w:eastAsia="Arial"/>
          <w:kern w:val="0"/>
          <w:shd w:val="clear" w:color="auto" w:fill="FFFFFF"/>
        </w:rPr>
        <w:t xml:space="preserve"> </w:t>
      </w:r>
      <w:r w:rsidRPr="007D5BB7">
        <w:rPr>
          <w:kern w:val="0"/>
          <w:shd w:val="clear" w:color="auto" w:fill="FFFFFF"/>
        </w:rPr>
        <w:t>jako</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463AE559"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b) wychowawca oddziału,</w:t>
      </w:r>
    </w:p>
    <w:p w14:paraId="5C7D6F98"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c) wskazany</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w danym oddziale,</w:t>
      </w:r>
    </w:p>
    <w:p w14:paraId="532EFDB9"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d) przedstawiciel</w:t>
      </w:r>
      <w:r w:rsidRPr="007D5BB7">
        <w:rPr>
          <w:rFonts w:eastAsia="Arial"/>
          <w:kern w:val="0"/>
          <w:shd w:val="clear" w:color="auto" w:fill="FFFFFF"/>
        </w:rPr>
        <w:t xml:space="preserve"> </w:t>
      </w:r>
      <w:r w:rsidRPr="007D5BB7">
        <w:rPr>
          <w:kern w:val="0"/>
          <w:shd w:val="clear" w:color="auto" w:fill="FFFFFF"/>
        </w:rPr>
        <w:t>samorządu</w:t>
      </w:r>
      <w:r w:rsidRPr="007D5BB7">
        <w:rPr>
          <w:rFonts w:eastAsia="Arial"/>
          <w:kern w:val="0"/>
          <w:shd w:val="clear" w:color="auto" w:fill="FFFFFF"/>
        </w:rPr>
        <w:t xml:space="preserve"> </w:t>
      </w:r>
      <w:r w:rsidRPr="007D5BB7">
        <w:rPr>
          <w:kern w:val="0"/>
          <w:shd w:val="clear" w:color="auto" w:fill="FFFFFF"/>
        </w:rPr>
        <w:t>uczniowskiego,</w:t>
      </w:r>
    </w:p>
    <w:p w14:paraId="4CC88470"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e) przedstawiciel</w:t>
      </w:r>
      <w:r w:rsidRPr="007D5BB7">
        <w:rPr>
          <w:rFonts w:eastAsia="Arial"/>
          <w:kern w:val="0"/>
          <w:shd w:val="clear" w:color="auto" w:fill="FFFFFF"/>
        </w:rPr>
        <w:t xml:space="preserve"> </w:t>
      </w:r>
      <w:r w:rsidRPr="007D5BB7">
        <w:rPr>
          <w:kern w:val="0"/>
          <w:shd w:val="clear" w:color="auto" w:fill="FFFFFF"/>
        </w:rPr>
        <w:t>rady</w:t>
      </w:r>
      <w:r w:rsidRPr="007D5BB7">
        <w:rPr>
          <w:rFonts w:eastAsia="Arial"/>
          <w:kern w:val="0"/>
          <w:shd w:val="clear" w:color="auto" w:fill="FFFFFF"/>
        </w:rPr>
        <w:t xml:space="preserve"> </w:t>
      </w:r>
      <w:r w:rsidRPr="007D5BB7">
        <w:rPr>
          <w:kern w:val="0"/>
          <w:shd w:val="clear" w:color="auto" w:fill="FFFFFF"/>
        </w:rPr>
        <w:t>rodziców,</w:t>
      </w:r>
    </w:p>
    <w:p w14:paraId="438D9B8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f) pedagog, jeżeli jest zatrudniony w tej szkole,</w:t>
      </w:r>
    </w:p>
    <w:p w14:paraId="2A95220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g) psycholog, jeżeli jest zatrudniony w tej szkole.</w:t>
      </w:r>
    </w:p>
    <w:p w14:paraId="36481E8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 xml:space="preserve">7. </w:t>
      </w:r>
      <w:r w:rsidRPr="007D5BB7">
        <w:rPr>
          <w:kern w:val="0"/>
        </w:rPr>
        <w:t>W</w:t>
      </w:r>
      <w:r w:rsidRPr="007D5BB7">
        <w:rPr>
          <w:rFonts w:eastAsia="Arial"/>
          <w:kern w:val="0"/>
        </w:rPr>
        <w:t xml:space="preserve"> </w:t>
      </w:r>
      <w:r w:rsidRPr="007D5BB7">
        <w:rPr>
          <w:kern w:val="0"/>
        </w:rPr>
        <w:t>szczególnie</w:t>
      </w:r>
      <w:r w:rsidRPr="007D5BB7">
        <w:rPr>
          <w:rFonts w:eastAsia="Arial"/>
          <w:kern w:val="0"/>
        </w:rPr>
        <w:t xml:space="preserve"> </w:t>
      </w:r>
      <w:r w:rsidRPr="007D5BB7">
        <w:rPr>
          <w:kern w:val="0"/>
        </w:rPr>
        <w:t>uzasadnionych</w:t>
      </w:r>
      <w:r w:rsidRPr="007D5BB7">
        <w:rPr>
          <w:rFonts w:eastAsia="Arial"/>
          <w:kern w:val="0"/>
        </w:rPr>
        <w:t xml:space="preserve"> </w:t>
      </w:r>
      <w:r w:rsidRPr="007D5BB7">
        <w:rPr>
          <w:kern w:val="0"/>
        </w:rPr>
        <w:t>przypadkach</w:t>
      </w:r>
      <w:r w:rsidRPr="007D5BB7">
        <w:rPr>
          <w:rFonts w:eastAsia="Arial"/>
          <w:kern w:val="0"/>
        </w:rPr>
        <w:t xml:space="preserve"> </w:t>
      </w:r>
      <w:r w:rsidRPr="007D5BB7">
        <w:rPr>
          <w:kern w:val="0"/>
        </w:rPr>
        <w:t>nauczyciel</w:t>
      </w:r>
      <w:r w:rsidRPr="007D5BB7">
        <w:rPr>
          <w:rFonts w:eastAsia="Arial"/>
          <w:kern w:val="0"/>
        </w:rPr>
        <w:t xml:space="preserve"> </w:t>
      </w:r>
      <w:r w:rsidRPr="007D5BB7">
        <w:rPr>
          <w:kern w:val="0"/>
        </w:rPr>
        <w:t>prowadzący</w:t>
      </w:r>
      <w:r w:rsidRPr="007D5BB7">
        <w:rPr>
          <w:rFonts w:eastAsia="Arial"/>
          <w:kern w:val="0"/>
        </w:rPr>
        <w:t xml:space="preserve"> </w:t>
      </w:r>
      <w:r w:rsidRPr="007D5BB7">
        <w:rPr>
          <w:kern w:val="0"/>
        </w:rPr>
        <w:t>dane</w:t>
      </w:r>
      <w:r w:rsidRPr="007D5BB7">
        <w:rPr>
          <w:rFonts w:eastAsia="Arial"/>
          <w:kern w:val="0"/>
        </w:rPr>
        <w:t xml:space="preserve"> </w:t>
      </w:r>
      <w:r w:rsidRPr="007D5BB7">
        <w:rPr>
          <w:kern w:val="0"/>
        </w:rPr>
        <w:t>zajęcia</w:t>
      </w:r>
      <w:r w:rsidRPr="007D5BB7">
        <w:rPr>
          <w:rFonts w:eastAsia="Arial"/>
          <w:kern w:val="0"/>
        </w:rPr>
        <w:t xml:space="preserve"> </w:t>
      </w:r>
      <w:r w:rsidRPr="007D5BB7">
        <w:rPr>
          <w:kern w:val="0"/>
        </w:rPr>
        <w:t>edukacyjne</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zwolniony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udziału</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pracy</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własną</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innych</w:t>
      </w:r>
      <w:r w:rsidRPr="007D5BB7">
        <w:rPr>
          <w:rFonts w:eastAsia="Arial"/>
          <w:kern w:val="0"/>
        </w:rPr>
        <w:t xml:space="preserve"> </w:t>
      </w:r>
      <w:r w:rsidRPr="007D5BB7">
        <w:rPr>
          <w:kern w:val="0"/>
        </w:rPr>
        <w:t>osób</w:t>
      </w:r>
      <w:r w:rsidRPr="007D5BB7">
        <w:rPr>
          <w:rFonts w:eastAsia="Arial"/>
          <w:kern w:val="0"/>
        </w:rPr>
        <w:t xml:space="preserve"> </w:t>
      </w:r>
      <w:r w:rsidRPr="007D5BB7">
        <w:rPr>
          <w:kern w:val="0"/>
        </w:rPr>
        <w:t>prośbę.</w:t>
      </w:r>
      <w:r w:rsidRPr="007D5BB7">
        <w:rPr>
          <w:rFonts w:eastAsia="Arial"/>
          <w:kern w:val="0"/>
        </w:rPr>
        <w:t xml:space="preserve"> </w:t>
      </w:r>
      <w:r w:rsidRPr="007D5BB7">
        <w:rPr>
          <w:kern w:val="0"/>
        </w:rPr>
        <w:t>Dyrektor</w:t>
      </w:r>
      <w:r w:rsidRPr="007D5BB7">
        <w:rPr>
          <w:rFonts w:eastAsia="Arial"/>
          <w:kern w:val="0"/>
        </w:rPr>
        <w:t xml:space="preserve"> </w:t>
      </w:r>
      <w:r w:rsidRPr="007D5BB7">
        <w:rPr>
          <w:kern w:val="0"/>
        </w:rPr>
        <w:t>szkoły</w:t>
      </w:r>
      <w:r w:rsidRPr="007D5BB7">
        <w:rPr>
          <w:rFonts w:eastAsia="Arial"/>
          <w:kern w:val="0"/>
        </w:rPr>
        <w:t xml:space="preserve"> </w:t>
      </w:r>
      <w:r w:rsidRPr="007D5BB7">
        <w:rPr>
          <w:kern w:val="0"/>
        </w:rPr>
        <w:t>powołuje</w:t>
      </w:r>
      <w:r w:rsidRPr="007D5BB7">
        <w:rPr>
          <w:rFonts w:eastAsia="Arial"/>
          <w:kern w:val="0"/>
        </w:rPr>
        <w:t xml:space="preserve"> </w:t>
      </w:r>
      <w:r w:rsidRPr="007D5BB7">
        <w:rPr>
          <w:kern w:val="0"/>
        </w:rPr>
        <w:t>wtedy w skład komisji</w:t>
      </w:r>
      <w:r w:rsidRPr="007D5BB7">
        <w:rPr>
          <w:rFonts w:eastAsia="Arial"/>
          <w:kern w:val="0"/>
        </w:rPr>
        <w:t xml:space="preserve"> </w:t>
      </w:r>
      <w:r w:rsidRPr="007D5BB7">
        <w:rPr>
          <w:kern w:val="0"/>
        </w:rPr>
        <w:t>innego</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prowadzącego</w:t>
      </w:r>
      <w:r w:rsidRPr="007D5BB7">
        <w:rPr>
          <w:rFonts w:eastAsia="Arial"/>
          <w:kern w:val="0"/>
        </w:rPr>
        <w:t xml:space="preserve"> </w:t>
      </w:r>
      <w:r w:rsidRPr="007D5BB7">
        <w:rPr>
          <w:kern w:val="0"/>
        </w:rPr>
        <w:t>takie</w:t>
      </w:r>
      <w:r w:rsidRPr="007D5BB7">
        <w:rPr>
          <w:rFonts w:eastAsia="Arial"/>
          <w:kern w:val="0"/>
        </w:rPr>
        <w:t xml:space="preserve"> </w:t>
      </w:r>
      <w:r w:rsidRPr="007D5BB7">
        <w:rPr>
          <w:kern w:val="0"/>
        </w:rPr>
        <w:t>same</w:t>
      </w:r>
      <w:r w:rsidRPr="007D5BB7">
        <w:rPr>
          <w:rFonts w:eastAsia="Arial"/>
          <w:kern w:val="0"/>
        </w:rPr>
        <w:t xml:space="preserve"> </w:t>
      </w:r>
      <w:r w:rsidRPr="007D5BB7">
        <w:rPr>
          <w:kern w:val="0"/>
        </w:rPr>
        <w:t>zajęcia</w:t>
      </w:r>
      <w:r w:rsidRPr="007D5BB7">
        <w:rPr>
          <w:rFonts w:eastAsia="Arial"/>
          <w:kern w:val="0"/>
        </w:rPr>
        <w:t xml:space="preserve"> </w:t>
      </w:r>
      <w:r w:rsidRPr="007D5BB7">
        <w:rPr>
          <w:kern w:val="0"/>
        </w:rPr>
        <w:t>edukacyjne,</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tym,</w:t>
      </w:r>
      <w:r w:rsidRPr="007D5BB7">
        <w:rPr>
          <w:rFonts w:eastAsia="Arial"/>
          <w:kern w:val="0"/>
        </w:rPr>
        <w:t xml:space="preserve"> </w:t>
      </w:r>
      <w:r w:rsidRPr="007D5BB7">
        <w:rPr>
          <w:kern w:val="0"/>
        </w:rPr>
        <w:t>że</w:t>
      </w:r>
      <w:r w:rsidRPr="007D5BB7">
        <w:rPr>
          <w:rFonts w:eastAsia="Arial"/>
          <w:kern w:val="0"/>
        </w:rPr>
        <w:t xml:space="preserve"> </w:t>
      </w:r>
      <w:r w:rsidRPr="007D5BB7">
        <w:rPr>
          <w:kern w:val="0"/>
        </w:rPr>
        <w:t>powołanie</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zatrudnionego</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innej</w:t>
      </w:r>
      <w:r w:rsidRPr="007D5BB7">
        <w:rPr>
          <w:rFonts w:eastAsia="Arial"/>
          <w:kern w:val="0"/>
        </w:rPr>
        <w:t xml:space="preserve"> </w:t>
      </w:r>
      <w:r w:rsidRPr="007D5BB7">
        <w:rPr>
          <w:kern w:val="0"/>
        </w:rPr>
        <w:t>szkole</w:t>
      </w:r>
      <w:r w:rsidRPr="007D5BB7">
        <w:rPr>
          <w:rFonts w:eastAsia="Arial"/>
          <w:kern w:val="0"/>
        </w:rPr>
        <w:t xml:space="preserve"> </w:t>
      </w:r>
      <w:r w:rsidRPr="007D5BB7">
        <w:rPr>
          <w:kern w:val="0"/>
        </w:rPr>
        <w:t>następuje</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porozumieniu</w:t>
      </w:r>
      <w:r w:rsidRPr="007D5BB7">
        <w:rPr>
          <w:rFonts w:eastAsia="Arial"/>
          <w:kern w:val="0"/>
        </w:rPr>
        <w:t xml:space="preserve"> </w:t>
      </w:r>
      <w:r w:rsidRPr="007D5BB7">
        <w:rPr>
          <w:kern w:val="0"/>
        </w:rPr>
        <w:t>z</w:t>
      </w:r>
      <w:r w:rsidRPr="007D5BB7">
        <w:rPr>
          <w:rFonts w:eastAsia="Arial"/>
          <w:kern w:val="0"/>
        </w:rPr>
        <w:t xml:space="preserve"> d</w:t>
      </w:r>
      <w:r w:rsidRPr="007D5BB7">
        <w:rPr>
          <w:kern w:val="0"/>
        </w:rPr>
        <w:t>yrektorem</w:t>
      </w:r>
      <w:r w:rsidRPr="007D5BB7">
        <w:rPr>
          <w:rFonts w:eastAsia="Arial"/>
          <w:kern w:val="0"/>
        </w:rPr>
        <w:t xml:space="preserve"> </w:t>
      </w:r>
      <w:r w:rsidRPr="007D5BB7">
        <w:rPr>
          <w:kern w:val="0"/>
        </w:rPr>
        <w:t>tej</w:t>
      </w:r>
      <w:r w:rsidRPr="007D5BB7">
        <w:rPr>
          <w:rFonts w:eastAsia="Arial"/>
          <w:kern w:val="0"/>
        </w:rPr>
        <w:t xml:space="preserve"> </w:t>
      </w:r>
      <w:r w:rsidRPr="007D5BB7">
        <w:rPr>
          <w:kern w:val="0"/>
        </w:rPr>
        <w:t>szkoły.</w:t>
      </w:r>
    </w:p>
    <w:p w14:paraId="07C8A1D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8. Roczna ocena klasyfikacyjna zachowania ustalona jest w drodze głosowania członków komisji zwykłą większością głosów w terminie 5 dni od dnia zgłoszenia zastrzeżeń, a w przypadku równej liczby głosów decyduje głos przewodniczącego komisji.</w:t>
      </w:r>
    </w:p>
    <w:p w14:paraId="36F4E1A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 xml:space="preserve">9. </w:t>
      </w:r>
      <w:r w:rsidRPr="007D5BB7">
        <w:rPr>
          <w:kern w:val="0"/>
        </w:rPr>
        <w:t>Z</w:t>
      </w:r>
      <w:r w:rsidRPr="007D5BB7">
        <w:rPr>
          <w:rFonts w:eastAsia="Arial"/>
          <w:kern w:val="0"/>
        </w:rPr>
        <w:t xml:space="preserve"> </w:t>
      </w:r>
      <w:r w:rsidRPr="007D5BB7">
        <w:rPr>
          <w:kern w:val="0"/>
        </w:rPr>
        <w:t>prac</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sporządza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protokół</w:t>
      </w:r>
      <w:r w:rsidRPr="007D5BB7">
        <w:rPr>
          <w:rFonts w:eastAsia="Arial"/>
          <w:kern w:val="0"/>
        </w:rPr>
        <w:t xml:space="preserve"> </w:t>
      </w:r>
      <w:r w:rsidRPr="007D5BB7">
        <w:rPr>
          <w:kern w:val="0"/>
        </w:rPr>
        <w:t>zawierający</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szczególności:</w:t>
      </w:r>
    </w:p>
    <w:p w14:paraId="6B80F6B7"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rFonts w:eastAsia="Arial"/>
          <w:kern w:val="0"/>
        </w:rPr>
        <w:t xml:space="preserve">1) </w:t>
      </w:r>
      <w:r w:rsidRPr="007D5BB7">
        <w:rPr>
          <w:kern w:val="0"/>
        </w:rPr>
        <w:t>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p>
    <w:p w14:paraId="4D85B5C7"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lastRenderedPageBreak/>
        <w:t>a) skład</w:t>
      </w:r>
      <w:r w:rsidRPr="007D5BB7">
        <w:rPr>
          <w:rFonts w:eastAsia="Arial"/>
          <w:kern w:val="0"/>
        </w:rPr>
        <w:t xml:space="preserve"> </w:t>
      </w:r>
      <w:r w:rsidRPr="007D5BB7">
        <w:rPr>
          <w:kern w:val="0"/>
        </w:rPr>
        <w:t>komisji,</w:t>
      </w:r>
    </w:p>
    <w:p w14:paraId="1D9B7155"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b) termin</w:t>
      </w:r>
      <w:r w:rsidRPr="007D5BB7">
        <w:rPr>
          <w:rFonts w:eastAsia="Arial"/>
          <w:kern w:val="0"/>
        </w:rPr>
        <w:t xml:space="preserve"> </w:t>
      </w:r>
      <w:r w:rsidRPr="007D5BB7">
        <w:rPr>
          <w:kern w:val="0"/>
        </w:rPr>
        <w:t>sprawdzianu,</w:t>
      </w:r>
    </w:p>
    <w:p w14:paraId="6F577BC7" w14:textId="77777777" w:rsidR="002576A5" w:rsidRPr="007D5BB7" w:rsidRDefault="002576A5" w:rsidP="00A90611">
      <w:pPr>
        <w:pStyle w:val="Standard"/>
        <w:shd w:val="clear" w:color="auto" w:fill="FFFFFF"/>
        <w:tabs>
          <w:tab w:val="left" w:pos="284"/>
          <w:tab w:val="left" w:pos="708"/>
          <w:tab w:val="left" w:pos="3607"/>
        </w:tabs>
        <w:spacing w:line="276" w:lineRule="auto"/>
        <w:jc w:val="both"/>
        <w:rPr>
          <w:kern w:val="0"/>
        </w:rPr>
      </w:pPr>
      <w:r w:rsidRPr="007D5BB7">
        <w:rPr>
          <w:kern w:val="0"/>
        </w:rPr>
        <w:t>c) nazwa zajęć edukacyjnych, z których był przeprowadzany sprawdzian,</w:t>
      </w:r>
    </w:p>
    <w:p w14:paraId="0A348073" w14:textId="77777777" w:rsidR="002576A5" w:rsidRPr="007D5BB7" w:rsidRDefault="002576A5" w:rsidP="00A90611">
      <w:pPr>
        <w:pStyle w:val="Standard"/>
        <w:shd w:val="clear" w:color="auto" w:fill="FFFFFF"/>
        <w:tabs>
          <w:tab w:val="left" w:pos="284"/>
          <w:tab w:val="left" w:pos="708"/>
          <w:tab w:val="left" w:pos="3607"/>
        </w:tabs>
        <w:spacing w:line="276" w:lineRule="auto"/>
        <w:jc w:val="both"/>
        <w:rPr>
          <w:kern w:val="0"/>
        </w:rPr>
      </w:pPr>
      <w:r w:rsidRPr="007D5BB7">
        <w:rPr>
          <w:kern w:val="0"/>
        </w:rPr>
        <w:t>d) imię i nazwisko ucznia,</w:t>
      </w:r>
    </w:p>
    <w:p w14:paraId="1B3078B2"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e) zadania</w:t>
      </w:r>
      <w:r w:rsidRPr="007D5BB7">
        <w:rPr>
          <w:rFonts w:eastAsia="Arial"/>
          <w:kern w:val="0"/>
        </w:rPr>
        <w:t xml:space="preserve"> </w:t>
      </w:r>
      <w:r w:rsidRPr="007D5BB7">
        <w:rPr>
          <w:kern w:val="0"/>
        </w:rPr>
        <w:t>sprawdzające,</w:t>
      </w:r>
    </w:p>
    <w:p w14:paraId="2D9311FE"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f) ustaloną ocenę klasyfikacyjną.</w:t>
      </w:r>
    </w:p>
    <w:p w14:paraId="7E260221" w14:textId="77777777" w:rsidR="002576A5" w:rsidRPr="007D5BB7" w:rsidRDefault="002576A5" w:rsidP="00A90611">
      <w:pPr>
        <w:pStyle w:val="Standard"/>
        <w:tabs>
          <w:tab w:val="left" w:pos="284"/>
        </w:tabs>
        <w:spacing w:line="276" w:lineRule="auto"/>
        <w:jc w:val="both"/>
        <w:rPr>
          <w:kern w:val="0"/>
        </w:rPr>
      </w:pPr>
      <w:r w:rsidRPr="007D5BB7">
        <w:rPr>
          <w:kern w:val="0"/>
        </w:rPr>
        <w:t xml:space="preserve">Do protokołu dołącza się odpowiednio pisemne prace ucznia, zwięzłą informację o ustnych odpowiedziach ucznia i zwięzłą informację o wykonaniu przez ucznia zadania praktycznego. </w:t>
      </w:r>
    </w:p>
    <w:p w14:paraId="132CA96C" w14:textId="77777777" w:rsidR="002576A5" w:rsidRPr="007D5BB7" w:rsidRDefault="002576A5" w:rsidP="00A90611">
      <w:pPr>
        <w:pStyle w:val="Standard"/>
        <w:shd w:val="clear" w:color="auto" w:fill="FFFFFF"/>
        <w:tabs>
          <w:tab w:val="left" w:pos="-3612"/>
          <w:tab w:val="left" w:pos="-3240"/>
          <w:tab w:val="left" w:pos="284"/>
        </w:tabs>
        <w:spacing w:line="276" w:lineRule="auto"/>
        <w:jc w:val="both"/>
        <w:rPr>
          <w:kern w:val="0"/>
        </w:rPr>
      </w:pPr>
      <w:r w:rsidRPr="007D5BB7">
        <w:rPr>
          <w:rFonts w:eastAsia="Arial"/>
          <w:kern w:val="0"/>
        </w:rPr>
        <w:t xml:space="preserve">2) </w:t>
      </w:r>
      <w:r w:rsidRPr="007D5BB7">
        <w:rPr>
          <w:kern w:val="0"/>
        </w:rPr>
        <w:t>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zachowania:</w:t>
      </w:r>
    </w:p>
    <w:p w14:paraId="336C4A69"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a) skład</w:t>
      </w:r>
      <w:r w:rsidRPr="007D5BB7">
        <w:rPr>
          <w:rFonts w:eastAsia="Arial"/>
          <w:kern w:val="0"/>
        </w:rPr>
        <w:t xml:space="preserve"> </w:t>
      </w:r>
      <w:r w:rsidRPr="007D5BB7">
        <w:rPr>
          <w:kern w:val="0"/>
        </w:rPr>
        <w:t>komisji,</w:t>
      </w:r>
    </w:p>
    <w:p w14:paraId="5C6F5E22"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b) termin</w:t>
      </w:r>
      <w:r w:rsidRPr="007D5BB7">
        <w:rPr>
          <w:rFonts w:eastAsia="Arial"/>
          <w:kern w:val="0"/>
        </w:rPr>
        <w:t xml:space="preserve"> </w:t>
      </w:r>
      <w:r w:rsidRPr="007D5BB7">
        <w:rPr>
          <w:kern w:val="0"/>
        </w:rPr>
        <w:t>posiedzenia</w:t>
      </w:r>
      <w:r w:rsidRPr="007D5BB7">
        <w:rPr>
          <w:rFonts w:eastAsia="Arial"/>
          <w:kern w:val="0"/>
        </w:rPr>
        <w:t xml:space="preserve"> </w:t>
      </w:r>
      <w:r w:rsidRPr="007D5BB7">
        <w:rPr>
          <w:kern w:val="0"/>
        </w:rPr>
        <w:t>komisji,</w:t>
      </w:r>
    </w:p>
    <w:p w14:paraId="377B1CD6"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c) imię i nazwisko ucznia,</w:t>
      </w:r>
    </w:p>
    <w:p w14:paraId="090E1975"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d) wynik</w:t>
      </w:r>
      <w:r w:rsidRPr="007D5BB7">
        <w:rPr>
          <w:rFonts w:eastAsia="Arial"/>
          <w:kern w:val="0"/>
        </w:rPr>
        <w:t xml:space="preserve"> </w:t>
      </w:r>
      <w:r w:rsidRPr="007D5BB7">
        <w:rPr>
          <w:kern w:val="0"/>
        </w:rPr>
        <w:t>głosowania,</w:t>
      </w:r>
    </w:p>
    <w:p w14:paraId="7CF35D90" w14:textId="77777777" w:rsidR="002576A5" w:rsidRPr="007D5BB7" w:rsidRDefault="002576A5" w:rsidP="00A90611">
      <w:pPr>
        <w:pStyle w:val="Standard"/>
        <w:shd w:val="clear" w:color="auto" w:fill="FFFFFF"/>
        <w:tabs>
          <w:tab w:val="left" w:pos="-3612"/>
          <w:tab w:val="left" w:pos="-1966"/>
          <w:tab w:val="left" w:pos="284"/>
        </w:tabs>
        <w:spacing w:line="276" w:lineRule="auto"/>
        <w:jc w:val="both"/>
        <w:rPr>
          <w:kern w:val="0"/>
        </w:rPr>
      </w:pPr>
      <w:r w:rsidRPr="007D5BB7">
        <w:rPr>
          <w:kern w:val="0"/>
        </w:rPr>
        <w:t>e) ustaloną</w:t>
      </w:r>
      <w:r w:rsidRPr="007D5BB7">
        <w:rPr>
          <w:rFonts w:eastAsia="Arial"/>
          <w:kern w:val="0"/>
        </w:rPr>
        <w:t xml:space="preserve"> </w:t>
      </w:r>
      <w:r w:rsidRPr="007D5BB7">
        <w:rPr>
          <w:kern w:val="0"/>
        </w:rPr>
        <w:t>ocenę</w:t>
      </w:r>
      <w:r w:rsidRPr="007D5BB7">
        <w:rPr>
          <w:rFonts w:eastAsia="Arial"/>
          <w:kern w:val="0"/>
        </w:rPr>
        <w:t xml:space="preserve"> klasyfikacyjną </w:t>
      </w:r>
      <w:r w:rsidRPr="007D5BB7">
        <w:rPr>
          <w:kern w:val="0"/>
        </w:rPr>
        <w:t>zachowania</w:t>
      </w:r>
      <w:r w:rsidRPr="007D5BB7">
        <w:rPr>
          <w:rFonts w:eastAsia="Arial"/>
          <w:kern w:val="0"/>
        </w:rPr>
        <w:t xml:space="preserve"> </w:t>
      </w:r>
      <w:r w:rsidRPr="007D5BB7">
        <w:rPr>
          <w:kern w:val="0"/>
        </w:rPr>
        <w:t>wraz</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uzasadnieniem.</w:t>
      </w:r>
    </w:p>
    <w:p w14:paraId="1F596922" w14:textId="77777777" w:rsidR="002576A5" w:rsidRPr="007D5BB7" w:rsidRDefault="002576A5" w:rsidP="00A90611">
      <w:pPr>
        <w:pStyle w:val="Standard"/>
        <w:shd w:val="clear" w:color="auto" w:fill="FFFFFF"/>
        <w:tabs>
          <w:tab w:val="left" w:pos="284"/>
          <w:tab w:val="left" w:pos="708"/>
          <w:tab w:val="left" w:pos="2354"/>
        </w:tabs>
        <w:spacing w:line="276" w:lineRule="auto"/>
        <w:jc w:val="both"/>
        <w:rPr>
          <w:kern w:val="0"/>
          <w:shd w:val="clear" w:color="auto" w:fill="FFFFFF"/>
        </w:rPr>
      </w:pPr>
      <w:r w:rsidRPr="007D5BB7">
        <w:rPr>
          <w:kern w:val="0"/>
          <w:shd w:val="clear" w:color="auto" w:fill="FFFFFF"/>
        </w:rPr>
        <w:t>Protokół</w:t>
      </w:r>
      <w:r w:rsidRPr="007D5BB7">
        <w:rPr>
          <w:rFonts w:eastAsia="Arial"/>
          <w:kern w:val="0"/>
          <w:shd w:val="clear" w:color="auto" w:fill="FFFFFF"/>
        </w:rPr>
        <w:t xml:space="preserve"> </w:t>
      </w:r>
      <w:r w:rsidRPr="007D5BB7">
        <w:rPr>
          <w:kern w:val="0"/>
          <w:shd w:val="clear" w:color="auto" w:fill="FFFFFF"/>
        </w:rPr>
        <w:t>stanowi</w:t>
      </w:r>
      <w:r w:rsidRPr="007D5BB7">
        <w:rPr>
          <w:rFonts w:eastAsia="Arial"/>
          <w:kern w:val="0"/>
          <w:shd w:val="clear" w:color="auto" w:fill="FFFFFF"/>
        </w:rPr>
        <w:t xml:space="preserve"> </w:t>
      </w:r>
      <w:r w:rsidRPr="007D5BB7">
        <w:rPr>
          <w:kern w:val="0"/>
          <w:shd w:val="clear" w:color="auto" w:fill="FFFFFF"/>
        </w:rPr>
        <w:t>załącznik</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arkusza</w:t>
      </w:r>
      <w:r w:rsidRPr="007D5BB7">
        <w:rPr>
          <w:rFonts w:eastAsia="Arial"/>
          <w:kern w:val="0"/>
          <w:shd w:val="clear" w:color="auto" w:fill="FFFFFF"/>
        </w:rPr>
        <w:t xml:space="preserve"> </w:t>
      </w:r>
      <w:r w:rsidRPr="007D5BB7">
        <w:rPr>
          <w:kern w:val="0"/>
          <w:shd w:val="clear" w:color="auto" w:fill="FFFFFF"/>
        </w:rPr>
        <w:t>ocen</w:t>
      </w:r>
      <w:r w:rsidRPr="007D5BB7">
        <w:rPr>
          <w:rFonts w:eastAsia="Arial"/>
          <w:kern w:val="0"/>
          <w:shd w:val="clear" w:color="auto" w:fill="FFFFFF"/>
        </w:rPr>
        <w:t xml:space="preserve"> </w:t>
      </w:r>
      <w:r w:rsidRPr="007D5BB7">
        <w:rPr>
          <w:kern w:val="0"/>
          <w:shd w:val="clear" w:color="auto" w:fill="FFFFFF"/>
        </w:rPr>
        <w:t>ucznia.</w:t>
      </w:r>
    </w:p>
    <w:p w14:paraId="4422EEBB" w14:textId="77777777" w:rsidR="002576A5" w:rsidRPr="007D5BB7" w:rsidRDefault="002576A5" w:rsidP="00A90611">
      <w:pPr>
        <w:pStyle w:val="Standard"/>
        <w:shd w:val="clear" w:color="auto" w:fill="FFFFFF"/>
        <w:tabs>
          <w:tab w:val="left" w:pos="284"/>
          <w:tab w:val="left" w:pos="708"/>
          <w:tab w:val="left" w:pos="2354"/>
        </w:tabs>
        <w:spacing w:line="276" w:lineRule="auto"/>
        <w:jc w:val="both"/>
        <w:rPr>
          <w:kern w:val="0"/>
        </w:rPr>
      </w:pPr>
      <w:r w:rsidRPr="007D5BB7">
        <w:rPr>
          <w:kern w:val="0"/>
        </w:rPr>
        <w:t>10. Ustalona przez komisję roczna ocena klasyfikacyjna z zajęć edukacyjnych oraz roczna ocena klasyfikacyjna z zachowania nie może być niższa od ustalonej wcześniej oceny.</w:t>
      </w:r>
    </w:p>
    <w:p w14:paraId="0B2D4A50" w14:textId="77777777" w:rsidR="002576A5" w:rsidRPr="007D5BB7" w:rsidRDefault="002576A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3889263" w14:textId="77777777" w:rsidR="002576A5"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54</w:t>
      </w:r>
      <w:r w:rsidR="002576A5" w:rsidRPr="007D5BB7">
        <w:rPr>
          <w:rFonts w:ascii="Times New Roman" w:eastAsia="Times New Roman" w:hAnsi="Times New Roman" w:cs="Times New Roman"/>
          <w:sz w:val="24"/>
          <w:szCs w:val="20"/>
          <w:lang w:eastAsia="pl-PL"/>
        </w:rPr>
        <w:t>.</w:t>
      </w:r>
    </w:p>
    <w:p w14:paraId="0964CA11" w14:textId="77777777" w:rsidR="002576A5" w:rsidRPr="007D5BB7" w:rsidRDefault="002576A5" w:rsidP="00A90611">
      <w:pPr>
        <w:pStyle w:val="Standard"/>
        <w:shd w:val="clear" w:color="auto" w:fill="FFFFFF"/>
        <w:spacing w:line="276" w:lineRule="auto"/>
        <w:jc w:val="center"/>
        <w:rPr>
          <w:kern w:val="0"/>
          <w:shd w:val="clear" w:color="auto" w:fill="FFFFFF"/>
        </w:rPr>
      </w:pPr>
      <w:r w:rsidRPr="007D5BB7">
        <w:rPr>
          <w:kern w:val="0"/>
          <w:shd w:val="clear" w:color="auto" w:fill="FFFFFF"/>
        </w:rPr>
        <w:t>Promowanie</w:t>
      </w:r>
    </w:p>
    <w:p w14:paraId="7AA8A971" w14:textId="77777777" w:rsidR="002576A5" w:rsidRPr="007D5BB7" w:rsidRDefault="002576A5" w:rsidP="00A90611">
      <w:pPr>
        <w:pStyle w:val="Standard"/>
        <w:shd w:val="clear" w:color="auto" w:fill="FFFFFF"/>
        <w:spacing w:line="276" w:lineRule="auto"/>
        <w:jc w:val="center"/>
        <w:rPr>
          <w:kern w:val="0"/>
        </w:rPr>
      </w:pPr>
    </w:p>
    <w:p w14:paraId="337947E4"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1. Uczeń oddziału klasy I- III otrzymuje w każdym roku szkolnym promocję do oddziału klasy programowo wyższej.</w:t>
      </w:r>
    </w:p>
    <w:p w14:paraId="4EC7C8C6"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2. 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616E30B0"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3. 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5B4ECB31"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4. Począwszy</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czwartej</w:t>
      </w:r>
      <w:r w:rsidRPr="007D5BB7">
        <w:rPr>
          <w:rFonts w:eastAsia="Arial"/>
          <w:kern w:val="0"/>
          <w:shd w:val="clear" w:color="auto" w:fill="FFFFFF"/>
        </w:rPr>
        <w:t xml:space="preserve"> </w:t>
      </w:r>
      <w:r w:rsidRPr="007D5BB7">
        <w:rPr>
          <w:kern w:val="0"/>
          <w:shd w:val="clear" w:color="auto" w:fill="FFFFFF"/>
        </w:rPr>
        <w:t>uczeń</w:t>
      </w:r>
      <w:r w:rsidRPr="007D5BB7">
        <w:rPr>
          <w:rFonts w:eastAsia="Arial"/>
          <w:kern w:val="0"/>
          <w:shd w:val="clear" w:color="auto" w:fill="FFFFFF"/>
        </w:rPr>
        <w:t xml:space="preserve"> </w:t>
      </w:r>
      <w:r w:rsidRPr="007D5BB7">
        <w:rPr>
          <w:kern w:val="0"/>
          <w:shd w:val="clear" w:color="auto" w:fill="FFFFFF"/>
        </w:rPr>
        <w:t>otrzymuje</w:t>
      </w:r>
      <w:r w:rsidRPr="007D5BB7">
        <w:rPr>
          <w:rFonts w:eastAsia="Arial"/>
          <w:kern w:val="0"/>
          <w:shd w:val="clear" w:color="auto" w:fill="FFFFFF"/>
        </w:rPr>
        <w:t xml:space="preserve"> </w:t>
      </w:r>
      <w:r w:rsidRPr="007D5BB7">
        <w:rPr>
          <w:kern w:val="0"/>
          <w:shd w:val="clear" w:color="auto" w:fill="FFFFFF"/>
        </w:rPr>
        <w:t>promocję</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następnej,</w:t>
      </w:r>
      <w:r w:rsidRPr="007D5BB7">
        <w:rPr>
          <w:rFonts w:eastAsia="Arial"/>
          <w:kern w:val="0"/>
          <w:shd w:val="clear" w:color="auto" w:fill="FFFFFF"/>
        </w:rPr>
        <w:t xml:space="preserve"> </w:t>
      </w:r>
      <w:r w:rsidRPr="007D5BB7">
        <w:rPr>
          <w:kern w:val="0"/>
          <w:shd w:val="clear" w:color="auto" w:fill="FFFFFF"/>
        </w:rPr>
        <w:t>jeżeli</w:t>
      </w:r>
      <w:r w:rsidRPr="007D5BB7">
        <w:rPr>
          <w:rFonts w:eastAsia="Arial"/>
          <w:kern w:val="0"/>
          <w:shd w:val="clear" w:color="auto" w:fill="FFFFFF"/>
        </w:rPr>
        <w:t xml:space="preserve"> </w:t>
      </w:r>
      <w:r w:rsidRPr="007D5BB7">
        <w:rPr>
          <w:kern w:val="0"/>
          <w:shd w:val="clear" w:color="auto" w:fill="FFFFFF"/>
        </w:rPr>
        <w:t>ze</w:t>
      </w:r>
      <w:r w:rsidRPr="007D5BB7">
        <w:rPr>
          <w:rFonts w:eastAsia="Arial"/>
          <w:kern w:val="0"/>
          <w:shd w:val="clear" w:color="auto" w:fill="FFFFFF"/>
        </w:rPr>
        <w:t xml:space="preserve"> </w:t>
      </w:r>
      <w:r w:rsidRPr="007D5BB7">
        <w:rPr>
          <w:kern w:val="0"/>
          <w:shd w:val="clear" w:color="auto" w:fill="FFFFFF"/>
        </w:rPr>
        <w:t>wszystkich</w:t>
      </w:r>
      <w:r w:rsidRPr="007D5BB7">
        <w:rPr>
          <w:rFonts w:eastAsia="Arial"/>
          <w:kern w:val="0"/>
          <w:shd w:val="clear" w:color="auto" w:fill="FFFFFF"/>
        </w:rPr>
        <w:t xml:space="preserve"> </w:t>
      </w:r>
      <w:r w:rsidRPr="007D5BB7">
        <w:rPr>
          <w:kern w:val="0"/>
          <w:shd w:val="clear" w:color="auto" w:fill="FFFFFF"/>
        </w:rPr>
        <w:t>obowiązkowych</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w:t>
      </w:r>
      <w:r w:rsidRPr="007D5BB7">
        <w:rPr>
          <w:rFonts w:eastAsia="Arial"/>
          <w:kern w:val="0"/>
          <w:shd w:val="clear" w:color="auto" w:fill="FFFFFF"/>
        </w:rPr>
        <w:t xml:space="preserve"> </w:t>
      </w:r>
      <w:r w:rsidRPr="007D5BB7">
        <w:rPr>
          <w:kern w:val="0"/>
          <w:shd w:val="clear" w:color="auto" w:fill="FFFFFF"/>
        </w:rPr>
        <w:t>uzyskał</w:t>
      </w:r>
      <w:r w:rsidRPr="007D5BB7">
        <w:rPr>
          <w:rFonts w:eastAsia="Arial"/>
          <w:kern w:val="0"/>
          <w:shd w:val="clear" w:color="auto" w:fill="FFFFFF"/>
        </w:rPr>
        <w:t xml:space="preserve"> </w:t>
      </w:r>
      <w:r w:rsidRPr="007D5BB7">
        <w:rPr>
          <w:kern w:val="0"/>
          <w:shd w:val="clear" w:color="auto" w:fill="FFFFFF"/>
        </w:rPr>
        <w:t>roczne</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w:t>
      </w:r>
      <w:r w:rsidRPr="007D5BB7">
        <w:rPr>
          <w:rFonts w:eastAsia="Arial"/>
          <w:kern w:val="0"/>
          <w:shd w:val="clear" w:color="auto" w:fill="FFFFFF"/>
        </w:rPr>
        <w:t xml:space="preserve"> </w:t>
      </w:r>
      <w:r w:rsidRPr="007D5BB7">
        <w:rPr>
          <w:kern w:val="0"/>
          <w:shd w:val="clear" w:color="auto" w:fill="FFFFFF"/>
        </w:rPr>
        <w:t>wyższe</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niedostatecznej</w:t>
      </w:r>
      <w:r w:rsidRPr="007D5BB7">
        <w:rPr>
          <w:rFonts w:eastAsia="Arial"/>
          <w:kern w:val="0"/>
          <w:shd w:val="clear" w:color="auto" w:fill="FFFFFF"/>
        </w:rPr>
        <w:t>.</w:t>
      </w:r>
    </w:p>
    <w:p w14:paraId="78D60F48" w14:textId="77777777" w:rsidR="002576A5" w:rsidRPr="007D5BB7" w:rsidRDefault="002576A5" w:rsidP="00A90611">
      <w:pPr>
        <w:pStyle w:val="Standard"/>
        <w:shd w:val="clear" w:color="auto" w:fill="FFFFFF"/>
        <w:spacing w:line="276" w:lineRule="auto"/>
        <w:ind w:left="15"/>
        <w:jc w:val="both"/>
        <w:rPr>
          <w:kern w:val="0"/>
        </w:rPr>
      </w:pPr>
      <w:r w:rsidRPr="007D5BB7">
        <w:rPr>
          <w:rFonts w:eastAsia="Arial"/>
          <w:kern w:val="0"/>
          <w:shd w:val="clear" w:color="auto" w:fill="FFFFFF"/>
        </w:rPr>
        <w:t xml:space="preserve">5. </w:t>
      </w:r>
      <w:r w:rsidRPr="007D5BB7">
        <w:rPr>
          <w:kern w:val="0"/>
          <w:shd w:val="clear" w:color="auto" w:fill="FFFFFF"/>
        </w:rPr>
        <w:t xml:space="preserve">O promowaniu do oddziału klasy programowo wyższej ucznia posiadającego orzeczenie o potrzebie kształcenia specjalnego wydane ze względu na </w:t>
      </w:r>
      <w:r w:rsidR="00307D2D" w:rsidRPr="007D5BB7">
        <w:rPr>
          <w:kern w:val="0"/>
          <w:shd w:val="clear" w:color="auto" w:fill="FFFFFF"/>
        </w:rPr>
        <w:t>niepełnosprawność intelektualną</w:t>
      </w:r>
      <w:r w:rsidRPr="007D5BB7">
        <w:rPr>
          <w:kern w:val="0"/>
          <w:shd w:val="clear" w:color="auto" w:fill="FFFFFF"/>
        </w:rPr>
        <w:t xml:space="preserve"> w stopniu umiarkowanym lub znacznym postanawia rada pedagogiczna, uwzględniając ustalenia zawarte w indywidualnym programie edukacyjno- terapeutycznym.</w:t>
      </w:r>
    </w:p>
    <w:p w14:paraId="4715405B"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 xml:space="preserve">6. Począwszy od oddziału klasy IV uczeń, który w wyniku klasyfikacji rocznej uzyskał z obowiązkowych zajęć edukacyjnych średnią rocznych ocen klasyfikacyjnych co najmniej 4, </w:t>
      </w:r>
      <w:r w:rsidRPr="007D5BB7">
        <w:rPr>
          <w:kern w:val="0"/>
          <w:shd w:val="clear" w:color="auto" w:fill="FFFFFF"/>
        </w:rPr>
        <w:lastRenderedPageBreak/>
        <w:t>75 oraz co najmniej bardzo dobrą roczną ocenę klasyfikacyjną zachowania, otrzymuje promocję do oddziału klasy programowo wyższej z wyróżnieniem.</w:t>
      </w:r>
    </w:p>
    <w:p w14:paraId="1552BF00"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7. Uczeń, który realizował obowiązek szkolny poza szkołą, który w wyniku klasyfikacji rocznej uzyskał z obowiązkowych zajęć edukacyjnych średnią ocen klasyfikacyjnych co najmniej 4,75 otrzymuje promocję do klasy programowo wyższej z wyróżnieniem.</w:t>
      </w:r>
    </w:p>
    <w:p w14:paraId="2276119C"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8. Uczniowi, który uczęszczał na dodatkowe zajęcia edukacyjne, religię lub etykę do średniej ocen wlicza się także roczne oceny klasyfikacyjne uzyskane z tych zajęć.</w:t>
      </w:r>
    </w:p>
    <w:p w14:paraId="268E4066"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9. Ocena z religii lub etyki umieszczana jest na świadectwie szkolnym bezpośrednio po ocenie zachowania.</w:t>
      </w:r>
    </w:p>
    <w:p w14:paraId="3A4961C5"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10. Ocena z religii (etyki) nie ma wpływu na promowanie ucznia do następnego oddziału klasy.</w:t>
      </w:r>
    </w:p>
    <w:p w14:paraId="2C389ECE" w14:textId="77777777" w:rsidR="002576A5" w:rsidRPr="007D5BB7" w:rsidRDefault="002576A5" w:rsidP="00A90611">
      <w:pPr>
        <w:pStyle w:val="Standard"/>
        <w:shd w:val="clear" w:color="auto" w:fill="FFFFFF"/>
        <w:spacing w:line="276" w:lineRule="auto"/>
        <w:jc w:val="both"/>
        <w:rPr>
          <w:kern w:val="0"/>
        </w:rPr>
      </w:pPr>
      <w:r w:rsidRPr="007D5BB7">
        <w:rPr>
          <w:kern w:val="0"/>
          <w:shd w:val="clear" w:color="auto" w:fill="FFFFFF"/>
        </w:rPr>
        <w:t>11. Jeśli uczeń nie uczestniczył ani w zajęciach z religii, ani z etyki, na świadectwie szkolnym w miejscu przeznaczonym na ocenę z przedmiotu należy wstawić kreskę („religia/etyka —————-), bez jakichkolwiek dodatkowych adnotacji.</w:t>
      </w:r>
    </w:p>
    <w:p w14:paraId="13310F51" w14:textId="77777777" w:rsidR="002576A5" w:rsidRPr="007D5BB7" w:rsidRDefault="002576A5" w:rsidP="00A90611">
      <w:pPr>
        <w:pStyle w:val="Standard"/>
        <w:shd w:val="clear" w:color="auto" w:fill="FFFFFF"/>
        <w:spacing w:line="276" w:lineRule="auto"/>
        <w:jc w:val="both"/>
        <w:rPr>
          <w:kern w:val="0"/>
        </w:rPr>
      </w:pPr>
      <w:bookmarkStart w:id="127" w:name="_Hlk487091543"/>
      <w:r w:rsidRPr="007D5BB7">
        <w:rPr>
          <w:kern w:val="0"/>
          <w:shd w:val="clear" w:color="auto" w:fill="FFFFFF"/>
        </w:rPr>
        <w:t>13. Uczeń kończy szkołę</w:t>
      </w:r>
      <w:r w:rsidR="002E7EAE" w:rsidRPr="007D5BB7">
        <w:rPr>
          <w:kern w:val="0"/>
          <w:shd w:val="clear" w:color="auto" w:fill="FFFFFF"/>
        </w:rPr>
        <w:t>,</w:t>
      </w:r>
      <w:r w:rsidRPr="007D5BB7">
        <w:rPr>
          <w:kern w:val="0"/>
          <w:shd w:val="clear" w:color="auto" w:fill="FFFFFF"/>
        </w:rPr>
        <w:t xml:space="preserve"> jeżeli w wyniku klasyfikacji końcowej otrzymał ze wszystkich obowiązkowych zajęć edukacyjnych pozytywne, końcowe oceny klasyfikacyjnego</w:t>
      </w:r>
      <w:r w:rsidR="002E7EAE" w:rsidRPr="007D5BB7">
        <w:rPr>
          <w:kern w:val="0"/>
          <w:shd w:val="clear" w:color="auto" w:fill="FFFFFF"/>
        </w:rPr>
        <w:t xml:space="preserve"> oraz przystąpił do egzaminu ósmoklasisty.</w:t>
      </w:r>
    </w:p>
    <w:bookmarkEnd w:id="127"/>
    <w:p w14:paraId="5C255F08" w14:textId="77777777" w:rsidR="00B32231" w:rsidRPr="007D5BB7" w:rsidRDefault="002576A5" w:rsidP="00A90611">
      <w:pPr>
        <w:pStyle w:val="Standard"/>
        <w:shd w:val="clear" w:color="auto" w:fill="FFFFFF"/>
        <w:spacing w:line="276" w:lineRule="auto"/>
        <w:jc w:val="both"/>
        <w:rPr>
          <w:kern w:val="0"/>
          <w:shd w:val="clear" w:color="auto" w:fill="FFFFFF"/>
        </w:rPr>
      </w:pPr>
      <w:r w:rsidRPr="007D5BB7">
        <w:rPr>
          <w:kern w:val="0"/>
          <w:shd w:val="clear" w:color="auto" w:fill="FFFFFF"/>
        </w:rPr>
        <w:t xml:space="preserve">14. Uczeń, który nie spełnił warunków, o których mowa w ust. 13 powtarza ostatni oddział klasy. </w:t>
      </w:r>
    </w:p>
    <w:p w14:paraId="20BB901F" w14:textId="77777777" w:rsidR="00B32231" w:rsidRPr="007D5BB7" w:rsidRDefault="00B32231" w:rsidP="00A90611">
      <w:pPr>
        <w:pStyle w:val="Standard"/>
        <w:shd w:val="clear" w:color="auto" w:fill="FFFFFF"/>
        <w:spacing w:line="276" w:lineRule="auto"/>
        <w:jc w:val="both"/>
        <w:rPr>
          <w:kern w:val="0"/>
          <w:shd w:val="clear" w:color="auto" w:fill="FFFFFF"/>
        </w:rPr>
      </w:pPr>
      <w:bookmarkStart w:id="128" w:name="_Hlk487091566"/>
      <w:r w:rsidRPr="007D5BB7">
        <w:rPr>
          <w:kern w:val="0"/>
          <w:shd w:val="clear" w:color="auto" w:fill="FFFFFF"/>
        </w:rPr>
        <w:t xml:space="preserve">15. </w:t>
      </w:r>
      <w:r w:rsidR="0019420E" w:rsidRPr="007D5BB7">
        <w:rPr>
          <w:kern w:val="0"/>
        </w:rPr>
        <w:t>Uchylony.</w:t>
      </w:r>
    </w:p>
    <w:bookmarkEnd w:id="128"/>
    <w:p w14:paraId="5694C369" w14:textId="77777777" w:rsidR="002576A5" w:rsidRPr="007D5BB7" w:rsidRDefault="002576A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24197E4B" w14:textId="77777777" w:rsidR="00B32231"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bookmarkStart w:id="129" w:name="_Hlk487091599"/>
      <w:r w:rsidRPr="007D5BB7">
        <w:rPr>
          <w:rFonts w:ascii="Times New Roman" w:eastAsia="Times New Roman" w:hAnsi="Times New Roman" w:cs="Times New Roman"/>
          <w:sz w:val="24"/>
          <w:szCs w:val="20"/>
          <w:lang w:eastAsia="pl-PL"/>
        </w:rPr>
        <w:t>§ 55</w:t>
      </w:r>
      <w:r w:rsidR="00B32231" w:rsidRPr="007D5BB7">
        <w:rPr>
          <w:rFonts w:ascii="Times New Roman" w:eastAsia="Times New Roman" w:hAnsi="Times New Roman" w:cs="Times New Roman"/>
          <w:sz w:val="24"/>
          <w:szCs w:val="20"/>
          <w:lang w:eastAsia="pl-PL"/>
        </w:rPr>
        <w:t>.</w:t>
      </w:r>
    </w:p>
    <w:p w14:paraId="010ED359" w14:textId="77777777" w:rsidR="00B32231" w:rsidRPr="007D5BB7" w:rsidRDefault="00B3223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Egzamin ósmoklasisty</w:t>
      </w:r>
    </w:p>
    <w:p w14:paraId="30CEB77A" w14:textId="77777777" w:rsidR="00B32231" w:rsidRPr="007D5BB7" w:rsidRDefault="00B32231"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05619B5E"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jest przeprowadzany na podstawie wymagań określonych w podstawie programowej kształcenia ogólnego dla szkoły podstawowej oraz sprawdza, w jakim stopniu uczeń spełnia te wymagania.</w:t>
      </w:r>
    </w:p>
    <w:p w14:paraId="0C920E2D"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jest przeprowadzany w formie pisemnej.</w:t>
      </w:r>
    </w:p>
    <w:p w14:paraId="5A3685D6"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obejmuje następujące przedmioty obowiązkowe:</w:t>
      </w:r>
    </w:p>
    <w:p w14:paraId="78B94EC0"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język polski;</w:t>
      </w:r>
    </w:p>
    <w:p w14:paraId="780F0266"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matematykę;</w:t>
      </w:r>
    </w:p>
    <w:p w14:paraId="72DBFD8F"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język obcy nowożytny;</w:t>
      </w:r>
    </w:p>
    <w:p w14:paraId="7C9B568C" w14:textId="7D3C5E61"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bookmarkStart w:id="130" w:name="_Hlk84921307"/>
      <w:r w:rsidRPr="007D5BB7">
        <w:rPr>
          <w:sz w:val="24"/>
          <w:szCs w:val="24"/>
        </w:rPr>
        <w:t>jeden przedmiot do wyboru spośród przedmiotów: biologia, chemia, fizyka, geografia lub historia.</w:t>
      </w:r>
      <w:r w:rsidR="00FA5523" w:rsidRPr="007D5BB7">
        <w:rPr>
          <w:sz w:val="24"/>
          <w:szCs w:val="24"/>
        </w:rPr>
        <w:t xml:space="preserve"> (od roku szkolnego 2023/2024)</w:t>
      </w:r>
      <w:r w:rsidR="007D5BB7" w:rsidRPr="007D5BB7">
        <w:rPr>
          <w:sz w:val="24"/>
          <w:szCs w:val="24"/>
        </w:rPr>
        <w:t>.</w:t>
      </w:r>
    </w:p>
    <w:bookmarkEnd w:id="130"/>
    <w:p w14:paraId="6E5445F2"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320C5651"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1E582F94"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Uczeń, który z przyczyn losowych lub zdrowotnych, w terminie głównym:</w:t>
      </w:r>
    </w:p>
    <w:p w14:paraId="3826058D" w14:textId="77777777" w:rsidR="00B32231" w:rsidRPr="007D5BB7" w:rsidRDefault="00B32231" w:rsidP="00374B81">
      <w:pPr>
        <w:pStyle w:val="Akapitzlist"/>
        <w:numPr>
          <w:ilvl w:val="0"/>
          <w:numId w:val="45"/>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lastRenderedPageBreak/>
        <w:t>nie przystąpił do egzaminu ósmoklasisty z danego przedmiotu lub przedmiotów albo</w:t>
      </w:r>
    </w:p>
    <w:p w14:paraId="25AFC253" w14:textId="77777777" w:rsidR="00B32231" w:rsidRPr="007D5BB7" w:rsidRDefault="00B32231" w:rsidP="00374B81">
      <w:pPr>
        <w:pStyle w:val="Akapitzlist"/>
        <w:numPr>
          <w:ilvl w:val="0"/>
          <w:numId w:val="45"/>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przerwał egzamin ósmoklasisty z danego przedmiotu lub przedmiotów – przystępuje do egzaminu z tego przedmiotu lub przedmiotów w terminie dodatkowym w szkole, której jest uczniem.</w:t>
      </w:r>
    </w:p>
    <w:p w14:paraId="62BEA44B" w14:textId="77777777" w:rsidR="00B32231" w:rsidRPr="007D5BB7" w:rsidRDefault="00B32231" w:rsidP="00374B81">
      <w:pPr>
        <w:pStyle w:val="Akapitzlist"/>
        <w:numPr>
          <w:ilvl w:val="0"/>
          <w:numId w:val="46"/>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46B1CFA6" w14:textId="77777777" w:rsidR="00B32231" w:rsidRPr="007D5BB7" w:rsidRDefault="00B32231" w:rsidP="00374B81">
      <w:pPr>
        <w:pStyle w:val="Akapitzlist"/>
        <w:numPr>
          <w:ilvl w:val="0"/>
          <w:numId w:val="46"/>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Wyniki egzaminu ósmoklasisty nie wpływają na ukończenie szkoły.</w:t>
      </w:r>
    </w:p>
    <w:bookmarkEnd w:id="129"/>
    <w:p w14:paraId="2E77FD8E" w14:textId="77777777" w:rsidR="00B32231" w:rsidRPr="007D5BB7" w:rsidRDefault="00B3223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C46F9CA"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56.</w:t>
      </w:r>
    </w:p>
    <w:p w14:paraId="59E9A5FB" w14:textId="77777777" w:rsidR="00F15ABA" w:rsidRPr="007D5BB7" w:rsidRDefault="00F15AB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39161BA" w14:textId="77777777" w:rsidR="00F15ABA"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Sposoby bież</w:t>
      </w:r>
      <w:r w:rsidRPr="007D5BB7">
        <w:rPr>
          <w:rFonts w:ascii="Times New Roman" w:eastAsia="Times New Roman" w:hAnsi="Times New Roman" w:cs="Times New Roman"/>
          <w:sz w:val="24"/>
          <w:szCs w:val="20"/>
          <w:lang w:eastAsia="pl-PL"/>
        </w:rPr>
        <w:t>ącego sprawdzania pracy uczniów:</w:t>
      </w:r>
    </w:p>
    <w:p w14:paraId="2B5F0AB7" w14:textId="77777777" w:rsidR="00F15ABA"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Testy sprawdzające;</w:t>
      </w:r>
    </w:p>
    <w:p w14:paraId="782AE8EA"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Odpytywanie ustne;</w:t>
      </w:r>
    </w:p>
    <w:p w14:paraId="2136626E"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Karty pracy uczniów;</w:t>
      </w:r>
    </w:p>
    <w:p w14:paraId="3E6ACE88"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Prace pisemne;</w:t>
      </w:r>
    </w:p>
    <w:p w14:paraId="22821691"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F15ABA" w:rsidRPr="007D5BB7">
        <w:rPr>
          <w:rFonts w:ascii="Times New Roman" w:eastAsia="Times New Roman" w:hAnsi="Times New Roman" w:cs="Times New Roman"/>
          <w:sz w:val="24"/>
          <w:szCs w:val="20"/>
          <w:lang w:eastAsia="pl-PL"/>
        </w:rPr>
        <w:t xml:space="preserve"> Indywidualne rozmowy z uczniem;</w:t>
      </w:r>
    </w:p>
    <w:p w14:paraId="73A88660"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Praca domowa</w:t>
      </w:r>
      <w:r w:rsidR="00F15ABA" w:rsidRPr="007D5BB7">
        <w:rPr>
          <w:rFonts w:ascii="Times New Roman" w:eastAsia="Times New Roman" w:hAnsi="Times New Roman" w:cs="Times New Roman"/>
          <w:sz w:val="24"/>
          <w:szCs w:val="20"/>
          <w:lang w:eastAsia="pl-PL"/>
        </w:rPr>
        <w:t>;</w:t>
      </w:r>
    </w:p>
    <w:p w14:paraId="2337F894"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Obserwacja uczniów dotyczy:</w:t>
      </w:r>
    </w:p>
    <w:p w14:paraId="3548083A"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 umiejętności pracy samodzielnej i w grupie;</w:t>
      </w:r>
    </w:p>
    <w:p w14:paraId="27707755"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 koncentracji i zaangażowania;</w:t>
      </w:r>
    </w:p>
    <w:p w14:paraId="209EBEB0"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 zainteresowania;</w:t>
      </w:r>
    </w:p>
    <w:p w14:paraId="0506325E"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 twórczości i aktywności;</w:t>
      </w:r>
    </w:p>
    <w:p w14:paraId="59C6FE1D"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 samodyscypliny.</w:t>
      </w:r>
    </w:p>
    <w:p w14:paraId="420F80B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Częstotliwość prac klasowych ustalają nauczyciele poszczególnych przedmiotów</w:t>
      </w:r>
      <w:r w:rsidRPr="007D5BB7">
        <w:rPr>
          <w:rFonts w:ascii="Times New Roman" w:eastAsia="Times New Roman" w:hAnsi="Times New Roman" w:cs="Times New Roman"/>
          <w:sz w:val="24"/>
          <w:szCs w:val="20"/>
          <w:lang w:eastAsia="pl-PL"/>
        </w:rPr>
        <w:t xml:space="preserve"> w oparciu o rozkłady materiału;</w:t>
      </w:r>
    </w:p>
    <w:p w14:paraId="67C8DE3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Prace klasowe nauczyciel </w:t>
      </w:r>
      <w:r w:rsidR="00447BAB" w:rsidRPr="007D5BB7">
        <w:rPr>
          <w:rFonts w:ascii="Times New Roman" w:eastAsia="Times New Roman" w:hAnsi="Times New Roman" w:cs="Times New Roman"/>
          <w:sz w:val="24"/>
          <w:szCs w:val="20"/>
          <w:lang w:eastAsia="pl-PL"/>
        </w:rPr>
        <w:t>zapowiada, z co</w:t>
      </w:r>
      <w:r w:rsidR="003D4F84" w:rsidRPr="007D5BB7">
        <w:rPr>
          <w:rFonts w:ascii="Times New Roman" w:eastAsia="Times New Roman" w:hAnsi="Times New Roman" w:cs="Times New Roman"/>
          <w:sz w:val="24"/>
          <w:szCs w:val="20"/>
          <w:lang w:eastAsia="pl-PL"/>
        </w:rPr>
        <w:t xml:space="preserve"> najmniej tygodniowym wyprzedzeniem, wpisując tematy tych prac w dzienniku lekcyjnym. W czasie </w:t>
      </w:r>
      <w:r w:rsidR="00447BAB" w:rsidRPr="007D5BB7">
        <w:rPr>
          <w:rFonts w:ascii="Times New Roman" w:eastAsia="Times New Roman" w:hAnsi="Times New Roman" w:cs="Times New Roman"/>
          <w:sz w:val="24"/>
          <w:szCs w:val="20"/>
          <w:lang w:eastAsia="pl-PL"/>
        </w:rPr>
        <w:t>zapowiedzi sprawdzianu</w:t>
      </w:r>
      <w:r w:rsidR="003D4F84" w:rsidRPr="007D5BB7">
        <w:rPr>
          <w:rFonts w:ascii="Times New Roman" w:eastAsia="Times New Roman" w:hAnsi="Times New Roman" w:cs="Times New Roman"/>
          <w:sz w:val="24"/>
          <w:szCs w:val="20"/>
          <w:lang w:eastAsia="pl-PL"/>
        </w:rPr>
        <w:t xml:space="preserve"> podany jest jego zakres.</w:t>
      </w:r>
    </w:p>
    <w:p w14:paraId="2000DA1D"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 jednym tygodniu nauki mogą odbyć się dwie prace </w:t>
      </w:r>
      <w:r w:rsidR="00BB70A7" w:rsidRPr="007D5BB7">
        <w:rPr>
          <w:rFonts w:ascii="Times New Roman" w:eastAsia="Times New Roman" w:hAnsi="Times New Roman" w:cs="Times New Roman"/>
          <w:sz w:val="24"/>
          <w:szCs w:val="20"/>
          <w:lang w:eastAsia="pl-PL"/>
        </w:rPr>
        <w:t>klasowe.</w:t>
      </w:r>
    </w:p>
    <w:p w14:paraId="5BBC5BFB"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Po świętach, feriach i dyskotekach szkolnych uczniowie nie mogą być oceniani (oprócz sytuacji, w której uczeń bądź uczniowie umawiają się z nauczycielem odnośnie oceniania w tym dniu)</w:t>
      </w:r>
      <w:r w:rsidR="00BB70A7" w:rsidRPr="007D5BB7">
        <w:rPr>
          <w:rFonts w:ascii="Times New Roman" w:eastAsia="Times New Roman" w:hAnsi="Times New Roman" w:cs="Times New Roman"/>
          <w:sz w:val="24"/>
          <w:szCs w:val="20"/>
          <w:lang w:eastAsia="pl-PL"/>
        </w:rPr>
        <w:t>.</w:t>
      </w:r>
    </w:p>
    <w:p w14:paraId="64219708"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Prace klasowe udostępnia się uczniom (omawia i poprawia w czasie lekcji). Rodzice, na własne życzenie, mają wgląd w prace klasowe swoich dzieci w czasie ogólnoszkolnych zebrań lub indywidualnych spotkań z nauczycielami danego przedmiotu albo wychowawcą klasy.</w:t>
      </w:r>
    </w:p>
    <w:p w14:paraId="77ABE87E"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xml:space="preserve"> O tym czy dzieci kl. IV- 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zabierają prace klasowe do domu i czy podpisują je rodzice decydują indywidualnie nauczyciele danego przedmiotu.</w:t>
      </w:r>
    </w:p>
    <w:p w14:paraId="19031AC5"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Sprawdziany przechowywane są przez jeden rok.</w:t>
      </w:r>
    </w:p>
    <w:p w14:paraId="2726A7BF"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9.</w:t>
      </w:r>
      <w:r w:rsidR="00E94502"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Jeżeli nieobecność ucznia trwająca dłużej niż tydzień jest usprawiedliwiona, wtedy dostaje on czas na uzupełnienie materiału programowego z poszczególnych przedmiotów. Formę zaliczenia uzgadnia z nauczycielami poszczególnych przedmiotów.</w:t>
      </w:r>
    </w:p>
    <w:p w14:paraId="10FE1C5D"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3D4F84" w:rsidRPr="007D5BB7">
        <w:rPr>
          <w:rFonts w:ascii="Times New Roman" w:eastAsia="Times New Roman" w:hAnsi="Times New Roman" w:cs="Times New Roman"/>
          <w:sz w:val="24"/>
          <w:szCs w:val="20"/>
          <w:lang w:eastAsia="pl-PL"/>
        </w:rPr>
        <w:t xml:space="preserve"> Uczniowie mogą poprawiać tylko oceny niedostateczne uzyskane z prac klasowych, nauczyciele wyznaczają jeden termin.</w:t>
      </w:r>
    </w:p>
    <w:p w14:paraId="7F92C45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3D4F84" w:rsidRPr="007D5BB7">
        <w:rPr>
          <w:rFonts w:ascii="Times New Roman" w:eastAsia="Times New Roman" w:hAnsi="Times New Roman" w:cs="Times New Roman"/>
          <w:sz w:val="24"/>
          <w:szCs w:val="20"/>
          <w:lang w:eastAsia="pl-PL"/>
        </w:rPr>
        <w:t xml:space="preserve"> Nauczyciele umożliwiają uczniom poprawę prac klasowych z wyższych ocen niż niedostateczne na zasadach uzgodnionych wspólnie z uczniem.</w:t>
      </w:r>
    </w:p>
    <w:p w14:paraId="469D513D" w14:textId="77777777" w:rsidR="00736EC7" w:rsidRPr="007D5BB7" w:rsidRDefault="00736EC7"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0F25B71" w14:textId="55D4250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57.</w:t>
      </w:r>
    </w:p>
    <w:p w14:paraId="1CAAE24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Sposob</w:t>
      </w:r>
      <w:r w:rsidR="000F1296" w:rsidRPr="007D5BB7">
        <w:rPr>
          <w:rFonts w:ascii="Times New Roman" w:eastAsia="Times New Roman" w:hAnsi="Times New Roman" w:cs="Times New Roman"/>
          <w:sz w:val="24"/>
          <w:szCs w:val="20"/>
          <w:lang w:eastAsia="pl-PL"/>
        </w:rPr>
        <w:t>y informowania rodziców uczniów</w:t>
      </w:r>
    </w:p>
    <w:p w14:paraId="62B8A5A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0B8A16E"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F15ABA"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Kontakt bezpośredni nauczyciela z rodzicem to:</w:t>
      </w:r>
    </w:p>
    <w:p w14:paraId="2615F305"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zebranie ogólnoszkolne </w:t>
      </w:r>
    </w:p>
    <w:p w14:paraId="3318DC89"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zebranie klasowe </w:t>
      </w:r>
    </w:p>
    <w:p w14:paraId="5BD145D1"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indywidualna rozmowa z inicjatywy nauczyciela </w:t>
      </w:r>
    </w:p>
    <w:p w14:paraId="067038CC"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indywidualna konsultacja z inicjatywy rodzica </w:t>
      </w:r>
    </w:p>
    <w:p w14:paraId="1A3FA3BB"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obecność rodzica na zajęciach szkolnych (bierny udział)</w:t>
      </w:r>
    </w:p>
    <w:p w14:paraId="16790A90"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obecność rodzica na uroczystościach szkolnych </w:t>
      </w:r>
    </w:p>
    <w:p w14:paraId="3C96F0AF"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wizyta nauczyciela w domu rodzinnym ucznia.</w:t>
      </w:r>
    </w:p>
    <w:p w14:paraId="059C3029"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F15ABA"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Kontakty pośrednie nauczyciela z rodzicem to:</w:t>
      </w:r>
    </w:p>
    <w:p w14:paraId="53F04C6A"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rozmowa telefoniczna </w:t>
      </w:r>
    </w:p>
    <w:p w14:paraId="44B06F33"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korespondencja listowna </w:t>
      </w:r>
    </w:p>
    <w:p w14:paraId="3FA6D88F" w14:textId="77777777" w:rsidR="00E22115" w:rsidRPr="007D5BB7" w:rsidRDefault="00E22115"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informacje przekazywane za pomocą dziennika elektronicznego</w:t>
      </w:r>
    </w:p>
    <w:p w14:paraId="7ECEC867"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zapis w zeszycie ucznia lub w zeszycie uwag klasy</w:t>
      </w:r>
    </w:p>
    <w:p w14:paraId="5DEB0B2E"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list gratulacyjny, dyplomy.</w:t>
      </w:r>
    </w:p>
    <w:p w14:paraId="1D18D5FB" w14:textId="77777777" w:rsidR="003D4F84" w:rsidRPr="007D5BB7" w:rsidRDefault="00F15ABA"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W czasie przekazywania informacji na temat postępów i trudności w nauce i zachowaniu ucznia nauczyciel rozmawia indywidualnie, zgodnie z zasadami zachowania godności osobistej zainteresowanego.</w:t>
      </w:r>
    </w:p>
    <w:p w14:paraId="5CD5B1B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D1051F1"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58.</w:t>
      </w:r>
    </w:p>
    <w:p w14:paraId="46243975" w14:textId="77777777" w:rsidR="003D4F84" w:rsidRPr="007D5BB7" w:rsidRDefault="000F1296"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Pomoc uczniom z trudnościami</w:t>
      </w:r>
    </w:p>
    <w:p w14:paraId="76BD0C1A" w14:textId="77777777" w:rsidR="003D4F84" w:rsidRPr="007D5BB7" w:rsidRDefault="003D4F84"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4D86300A"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klasach I- 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organizowane są zajęcia dydaktyczno –wyrównawcze.</w:t>
      </w:r>
    </w:p>
    <w:p w14:paraId="2FEDCD5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klasach IV-VI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nauczyciele danego przedmiotu, na dyżurach pedagogicznych mogą pomagać uczniom mającym trudności w opanowaniu materiału programowego z danego przedmiotu.</w:t>
      </w:r>
    </w:p>
    <w:p w14:paraId="50EC71E7"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Pozostali nauczyciele rozpatrują każdy przypadek tego typu indywidualnie i proponują uczniom różne formy pomocy według potrzeb i możliwości.</w:t>
      </w:r>
    </w:p>
    <w:p w14:paraId="19DA9432"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Nauczyciele klas I-III pomagają uczniom na dyżurach pedagogicznych.</w:t>
      </w:r>
    </w:p>
    <w:p w14:paraId="7173FD8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9D138AD" w14:textId="77777777"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E07E09" w:rsidRPr="007D5BB7">
        <w:rPr>
          <w:rFonts w:ascii="Times New Roman" w:eastAsia="Times New Roman" w:hAnsi="Times New Roman" w:cs="Times New Roman"/>
          <w:sz w:val="24"/>
          <w:szCs w:val="20"/>
          <w:lang w:eastAsia="pl-PL"/>
        </w:rPr>
        <w:t>59.</w:t>
      </w:r>
    </w:p>
    <w:p w14:paraId="3A77ED3C" w14:textId="77777777" w:rsidR="00F15ABA"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Do</w:t>
      </w:r>
      <w:r w:rsidR="00E03FE9" w:rsidRPr="007D5BB7">
        <w:rPr>
          <w:rFonts w:ascii="Times New Roman" w:eastAsia="Times New Roman" w:hAnsi="Times New Roman" w:cs="Times New Roman"/>
          <w:sz w:val="24"/>
          <w:szCs w:val="20"/>
          <w:lang w:eastAsia="pl-PL"/>
        </w:rPr>
        <w:t>stosowanie wymagań edukacyjnych</w:t>
      </w:r>
      <w:r w:rsidR="00F15ABA" w:rsidRPr="007D5BB7">
        <w:rPr>
          <w:rFonts w:ascii="Times New Roman" w:eastAsia="Times New Roman" w:hAnsi="Times New Roman" w:cs="Times New Roman"/>
          <w:sz w:val="24"/>
          <w:szCs w:val="20"/>
          <w:lang w:eastAsia="pl-PL"/>
        </w:rPr>
        <w:br/>
      </w:r>
    </w:p>
    <w:p w14:paraId="25D4ECF7"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w:t>
      </w:r>
      <w:r w:rsidR="003D4F84" w:rsidRPr="007D5BB7">
        <w:rPr>
          <w:rFonts w:ascii="Times New Roman" w:eastAsia="Times New Roman" w:hAnsi="Times New Roman" w:cs="Times New Roman"/>
          <w:sz w:val="24"/>
          <w:szCs w:val="20"/>
          <w:lang w:eastAsia="pl-PL"/>
        </w:rPr>
        <w:t xml:space="preserve"> Nauczyciel jest zobowiązany, na podstawie pisemnej opinii publicznej i niepublicznej poradni psychologiczno – pedagogicznej lub innej poradni specjalistycznej, dostosować wymagania edukacyjne w stosunku do ucznia, u którego stwierdzono specyficzne trudności w uczeniu się lub deficyty rozwojowe, uniemożliwiające sprostanie wymaganiom edukacyjnym wynikającym z programu nauczania.</w:t>
      </w:r>
    </w:p>
    <w:p w14:paraId="74939539" w14:textId="77777777" w:rsidR="0060059A" w:rsidRPr="007D5BB7" w:rsidRDefault="00F15ABA" w:rsidP="0060059A">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bookmarkStart w:id="131" w:name="_Hlk487091671"/>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60059A" w:rsidRPr="007D5BB7">
        <w:rPr>
          <w:rFonts w:ascii="Times New Roman" w:eastAsia="Times New Roman" w:hAnsi="Times New Roman" w:cs="Times New Roman"/>
          <w:sz w:val="24"/>
          <w:szCs w:val="20"/>
          <w:lang w:eastAsia="pl-PL"/>
        </w:rPr>
        <w:t>Wymagania edukacyjne dostosowuje się do przypadku ucznia:</w:t>
      </w:r>
    </w:p>
    <w:p w14:paraId="5CD08F36"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posiadającego orzeczenie o potrzebie kształcenia specjalnego – na podstawie tego orzeczenia oraz ustaleń zawartych w indywidualnym programie edukacyjno-terapeutycznym;</w:t>
      </w:r>
    </w:p>
    <w:p w14:paraId="4812ECD9"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posiadającego orzeczenie o potrzebie indywidualnego nauczania -na podstawie tego orzeczenia;</w:t>
      </w:r>
    </w:p>
    <w:p w14:paraId="19151FB2"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14:paraId="5A6DA17D"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14:paraId="3AD93099"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posiadającego opinię lekarza o ograniczonych możliwościach wykonywania przez ucznia określonych ćwiczeń fizycznych na zajęciach wychowania fizycznego – na podstawie tej opinii.</w:t>
      </w:r>
    </w:p>
    <w:bookmarkEnd w:id="131"/>
    <w:p w14:paraId="392A1E8C"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F15ABA"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Uczeń szkoły podstawowej, który został zakwalifikowany do kształcenia specjalnego i ma co najmniej roczne opóźnienie w realizacji programu nauczania, a który w szkole podstawowej specjalnej uzyskuje oceny uznane za pozytywne ze wszystkich zajęć obowiązkowych oraz rokuje opanowanie w jednym roku szkolnym programów nauczania dwu klas, może być promowany uchwałą Rady Pedagogicznej do klasy programowo wyższej również w ciągu roku szkolnego.</w:t>
      </w:r>
    </w:p>
    <w:p w14:paraId="1FE2A6D8" w14:textId="77777777" w:rsidR="000F1296" w:rsidRPr="007D5BB7" w:rsidRDefault="000F1296"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52778F8"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60.</w:t>
      </w:r>
    </w:p>
    <w:p w14:paraId="6658AD64" w14:textId="77777777" w:rsidR="003D4F84" w:rsidRPr="007D5BB7" w:rsidRDefault="002447E0"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Nagrody i wyróżnienia</w:t>
      </w:r>
    </w:p>
    <w:p w14:paraId="7300B35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CEDCF0C"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Kryteria przyznawania świadectw z wyróżnieniem w klasach IV –VI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i nagród książkowych w klasach I-III, IV-VI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w:t>
      </w:r>
    </w:p>
    <w:p w14:paraId="4A2CFEAA"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świadectwo z wyróżnieniem, jeżeli w wyniku klasyfikacji rocznej uzyskał z obowiązujących i dodatkowych zajęć edukacyjnych lub religii albo etyki średnio co najmniej 4,75 i co najmniej bardzo dobrą ocenę z zachowanie.</w:t>
      </w:r>
    </w:p>
    <w:p w14:paraId="3B328A9D"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ucznia z klasy I-III, który otrzymuje nagrodę książkową typuje nauczyciel uczący.</w:t>
      </w:r>
    </w:p>
    <w:p w14:paraId="1CFC6E1F"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nagrodę książkową, jeżeli w wyniku klasyfikacji rocznej uzyskał z obowiązujących zadań edukacyjnych średnią co najmniej 4,75 i co najmniej bardzo dobre zachowanie.</w:t>
      </w:r>
    </w:p>
    <w:p w14:paraId="1B1960DF"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 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nagrodę książkową, jeżeli wykazał się szczególnymi osiągnięciami z jakiegoś przedmiotu lub wyróżnił się działalnością na zajęciach pozalekcyjnych i w szkolnych organizacjach społecznych.</w:t>
      </w:r>
    </w:p>
    <w:p w14:paraId="37A61B09"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A6801CE" w14:textId="49953ECF"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xml:space="preserve">§ </w:t>
      </w:r>
      <w:r w:rsidR="00E07E09" w:rsidRPr="007D5BB7">
        <w:rPr>
          <w:rFonts w:ascii="Times New Roman" w:eastAsia="Times New Roman" w:hAnsi="Times New Roman" w:cs="Times New Roman"/>
          <w:sz w:val="24"/>
          <w:szCs w:val="20"/>
          <w:lang w:eastAsia="pl-PL"/>
        </w:rPr>
        <w:t>61.</w:t>
      </w:r>
    </w:p>
    <w:p w14:paraId="7D9758AC" w14:textId="0CD8C1BA" w:rsidR="007D5BB7" w:rsidRPr="007D5BB7" w:rsidRDefault="007D5BB7"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(uchylono)</w:t>
      </w:r>
    </w:p>
    <w:p w14:paraId="18365683" w14:textId="77777777" w:rsidR="00F76C4B" w:rsidRPr="007D5BB7" w:rsidRDefault="00F76C4B"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5EBB394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R</w:t>
      </w:r>
      <w:r w:rsidR="00E07E09" w:rsidRPr="007D5BB7">
        <w:rPr>
          <w:rFonts w:ascii="Times New Roman" w:eastAsia="Times New Roman" w:hAnsi="Times New Roman" w:cs="Times New Roman"/>
          <w:bCs/>
          <w:sz w:val="24"/>
          <w:szCs w:val="20"/>
          <w:lang w:eastAsia="pl-PL"/>
        </w:rPr>
        <w:t>OZDZIAŁ IX</w:t>
      </w:r>
    </w:p>
    <w:p w14:paraId="4F91EF8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POSTANOWIENIA KOŃCOWE</w:t>
      </w:r>
    </w:p>
    <w:p w14:paraId="2C9EDC7F"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62</w:t>
      </w:r>
      <w:r w:rsidR="003D4F84" w:rsidRPr="007D5BB7">
        <w:rPr>
          <w:rFonts w:ascii="Times New Roman" w:eastAsia="Times New Roman" w:hAnsi="Times New Roman" w:cs="Times New Roman"/>
          <w:sz w:val="24"/>
          <w:szCs w:val="20"/>
          <w:lang w:eastAsia="pl-PL"/>
        </w:rPr>
        <w:t>.</w:t>
      </w:r>
    </w:p>
    <w:p w14:paraId="657DAE6E"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19997F1"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447E0"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używa stempla podłużnego z nazwą szkoły i jej siedzibą.</w:t>
      </w:r>
    </w:p>
    <w:p w14:paraId="1C66B432"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Szkoła używa pieczęci okrągłej, metalowej z Godłem Państwa i napisem w otoku: Szkoła Podstawowa w Osinach.</w:t>
      </w:r>
    </w:p>
    <w:p w14:paraId="2B1BAC1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Szkoła posiada własny sztandar oraz ceremoniał.</w:t>
      </w:r>
    </w:p>
    <w:p w14:paraId="5FA6DF7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Szkoła Podstawowa w Osinach prowadzi następującą dokumentację przebiegu nauczania:</w:t>
      </w:r>
    </w:p>
    <w:p w14:paraId="1FD735D7"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księgę ewidencji dzieci podlegających obowiązkowi szkolnemu;</w:t>
      </w:r>
    </w:p>
    <w:p w14:paraId="1E3944A3"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księgę uczniów i słuchaczy, zwanych dalej uczniami;</w:t>
      </w:r>
    </w:p>
    <w:p w14:paraId="160AD84A"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dzienniki lekcyjne i dzienniki innych zajęć;</w:t>
      </w:r>
    </w:p>
    <w:p w14:paraId="391855C4"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arkusze ocen uczniów i księgi ocen;</w:t>
      </w:r>
    </w:p>
    <w:p w14:paraId="759F1398"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protokoły postępowania kwalifikacyjnego i protokoły egzaminów poprawkowych.</w:t>
      </w:r>
    </w:p>
    <w:p w14:paraId="72BFB4CA"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Zmiany w statucie szkoły dokonuje rada pedagogiczna. </w:t>
      </w:r>
    </w:p>
    <w:p w14:paraId="3F878BEA"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Statut szkoły obowiązuje w równym stopniu wszystkich członków społeczności szkolnej.</w:t>
      </w:r>
    </w:p>
    <w:p w14:paraId="4E0F647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Wszystkie organa szkoły zobowiązane są do zapoznania się ze statutem szkoły.</w:t>
      </w:r>
    </w:p>
    <w:p w14:paraId="3F8D84D1"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 Dla zapewnienia znajomości statutu ustala się co następuje:</w:t>
      </w:r>
    </w:p>
    <w:p w14:paraId="332D1520"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statut znajduje się w sekretariacie szkoły i w bibliotece szkolnej.</w:t>
      </w:r>
    </w:p>
    <w:p w14:paraId="6390463D"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A1CAAA1" w14:textId="77777777" w:rsidR="003D4F84" w:rsidRPr="007D5BB7" w:rsidRDefault="003D4F84" w:rsidP="007D5BB7">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p>
    <w:sectPr w:rsidR="003D4F84" w:rsidRPr="007D5B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0E1DC" w14:textId="77777777" w:rsidR="009C4979" w:rsidRDefault="009C4979" w:rsidP="00E03FE9">
      <w:pPr>
        <w:spacing w:after="0" w:line="240" w:lineRule="auto"/>
      </w:pPr>
      <w:r>
        <w:separator/>
      </w:r>
    </w:p>
  </w:endnote>
  <w:endnote w:type="continuationSeparator" w:id="0">
    <w:p w14:paraId="7605C0B2" w14:textId="77777777" w:rsidR="009C4979" w:rsidRDefault="009C4979" w:rsidP="00E0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556904"/>
      <w:docPartObj>
        <w:docPartGallery w:val="Page Numbers (Bottom of Page)"/>
        <w:docPartUnique/>
      </w:docPartObj>
    </w:sdtPr>
    <w:sdtEndPr>
      <w:rPr>
        <w:color w:val="7F7F7F" w:themeColor="background1" w:themeShade="7F"/>
        <w:spacing w:val="60"/>
      </w:rPr>
    </w:sdtEndPr>
    <w:sdtContent>
      <w:p w14:paraId="39A84FC4" w14:textId="77777777" w:rsidR="00E50C88" w:rsidRDefault="00E50C88">
        <w:pPr>
          <w:pStyle w:val="Stopka"/>
          <w:pBdr>
            <w:top w:val="single" w:sz="4" w:space="1" w:color="D9D9D9" w:themeColor="background1" w:themeShade="D9"/>
          </w:pBdr>
          <w:jc w:val="right"/>
        </w:pPr>
        <w:r>
          <w:fldChar w:fldCharType="begin"/>
        </w:r>
        <w:r>
          <w:instrText>PAGE   \* MERGEFORMAT</w:instrText>
        </w:r>
        <w:r>
          <w:fldChar w:fldCharType="separate"/>
        </w:r>
        <w:r>
          <w:rPr>
            <w:noProof/>
          </w:rPr>
          <w:t>3</w:t>
        </w:r>
        <w:r>
          <w:fldChar w:fldCharType="end"/>
        </w:r>
        <w:r>
          <w:t xml:space="preserve"> | </w:t>
        </w:r>
        <w:r>
          <w:rPr>
            <w:color w:val="7F7F7F" w:themeColor="background1" w:themeShade="7F"/>
            <w:spacing w:val="60"/>
          </w:rPr>
          <w:t>Strona</w:t>
        </w:r>
      </w:p>
    </w:sdtContent>
  </w:sdt>
  <w:p w14:paraId="0908D1D2" w14:textId="77777777" w:rsidR="00E50C88" w:rsidRDefault="00E50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E13B" w14:textId="77777777" w:rsidR="009C4979" w:rsidRDefault="009C4979" w:rsidP="00E03FE9">
      <w:pPr>
        <w:spacing w:after="0" w:line="240" w:lineRule="auto"/>
      </w:pPr>
      <w:r>
        <w:separator/>
      </w:r>
    </w:p>
  </w:footnote>
  <w:footnote w:type="continuationSeparator" w:id="0">
    <w:p w14:paraId="5A751150" w14:textId="77777777" w:rsidR="009C4979" w:rsidRDefault="009C4979" w:rsidP="00E0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2"/>
      <w:numFmt w:val="decimal"/>
      <w:lvlText w:val="%1."/>
      <w:lvlJc w:val="left"/>
      <w:pPr>
        <w:tabs>
          <w:tab w:val="num" w:pos="720"/>
        </w:tabs>
        <w:ind w:left="720" w:hanging="360"/>
      </w:pPr>
      <w:rPr>
        <w:rFonts w:cs="Times New Roman" w:hint="default"/>
        <w:i w:val="0"/>
      </w:rPr>
    </w:lvl>
    <w:lvl w:ilvl="1">
      <w:start w:val="1"/>
      <w:numFmt w:val="decimal"/>
      <w:lvlText w:val="%2)"/>
      <w:lvlJc w:val="left"/>
      <w:pPr>
        <w:tabs>
          <w:tab w:val="num" w:pos="1440"/>
        </w:tabs>
        <w:ind w:left="144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9"/>
    <w:multiLevelType w:val="singleLevel"/>
    <w:tmpl w:val="6396E3F6"/>
    <w:name w:val="WW8Num9"/>
    <w:lvl w:ilvl="0">
      <w:start w:val="3"/>
      <w:numFmt w:val="decimal"/>
      <w:lvlText w:val="%1."/>
      <w:lvlJc w:val="left"/>
      <w:pPr>
        <w:tabs>
          <w:tab w:val="num" w:pos="0"/>
        </w:tabs>
        <w:ind w:left="600" w:hanging="360"/>
      </w:pPr>
      <w:rPr>
        <w:rFonts w:ascii="Times New Roman" w:hAnsi="Times New Roman" w:cs="Times New Roman" w:hint="default"/>
        <w:i w:val="0"/>
      </w:rPr>
    </w:lvl>
  </w:abstractNum>
  <w:abstractNum w:abstractNumId="2" w15:restartNumberingAfterBreak="0">
    <w:nsid w:val="0000000B"/>
    <w:multiLevelType w:val="multilevel"/>
    <w:tmpl w:val="D6760AFA"/>
    <w:name w:val="WW8Num16"/>
    <w:lvl w:ilvl="0">
      <w:start w:val="1"/>
      <w:numFmt w:val="decimal"/>
      <w:lvlText w:val="%1)"/>
      <w:lvlJc w:val="left"/>
      <w:pPr>
        <w:tabs>
          <w:tab w:val="num" w:pos="0"/>
        </w:tabs>
        <w:ind w:left="720" w:hanging="360"/>
      </w:pPr>
      <w:rPr>
        <w:bCs/>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3"/>
    <w:multiLevelType w:val="multilevel"/>
    <w:tmpl w:val="00000013"/>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14"/>
    <w:multiLevelType w:val="multilevel"/>
    <w:tmpl w:val="00000014"/>
    <w:name w:val="WW8Num3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20"/>
    <w:multiLevelType w:val="singleLevel"/>
    <w:tmpl w:val="280A68E4"/>
    <w:name w:val="WW8Num34"/>
    <w:lvl w:ilvl="0">
      <w:start w:val="1"/>
      <w:numFmt w:val="decimal"/>
      <w:lvlText w:val="%1."/>
      <w:lvlJc w:val="left"/>
      <w:pPr>
        <w:tabs>
          <w:tab w:val="num" w:pos="708"/>
        </w:tabs>
        <w:ind w:left="720" w:hanging="360"/>
      </w:pPr>
      <w:rPr>
        <w:rFonts w:ascii="Times New Roman" w:hAnsi="Times New Roman" w:cs="Times New Roman" w:hint="default"/>
        <w:i w:val="0"/>
        <w:position w:val="0"/>
        <w:sz w:val="24"/>
        <w:vertAlign w:val="baseline"/>
      </w:rPr>
    </w:lvl>
  </w:abstractNum>
  <w:abstractNum w:abstractNumId="6" w15:restartNumberingAfterBreak="0">
    <w:nsid w:val="00000027"/>
    <w:multiLevelType w:val="singleLevel"/>
    <w:tmpl w:val="1A929D70"/>
    <w:lvl w:ilvl="0">
      <w:start w:val="1"/>
      <w:numFmt w:val="decimal"/>
      <w:lvlText w:val="%1)"/>
      <w:lvlJc w:val="left"/>
      <w:pPr>
        <w:ind w:left="660" w:hanging="360"/>
      </w:pPr>
      <w:rPr>
        <w:rFonts w:hint="default"/>
        <w:b w:val="0"/>
        <w:i w:val="0"/>
        <w:color w:val="auto"/>
        <w:lang w:val="pl-PL"/>
      </w:rPr>
    </w:lvl>
  </w:abstractNum>
  <w:abstractNum w:abstractNumId="7" w15:restartNumberingAfterBreak="0">
    <w:nsid w:val="0000002C"/>
    <w:multiLevelType w:val="multilevel"/>
    <w:tmpl w:val="0000002C"/>
    <w:name w:val="WW8Num69"/>
    <w:lvl w:ilvl="0">
      <w:start w:val="1"/>
      <w:numFmt w:val="decimal"/>
      <w:lvlText w:val="%1."/>
      <w:lvlJc w:val="left"/>
      <w:pPr>
        <w:tabs>
          <w:tab w:val="num" w:pos="0"/>
        </w:tabs>
        <w:ind w:left="360" w:hanging="360"/>
      </w:pPr>
      <w:rPr>
        <w:rFonts w:ascii="Times New Roman" w:hAnsi="Times New Roman" w:cs="Times New Roman"/>
        <w:color w:val="FF0000"/>
        <w:position w:val="9"/>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Arial" w:hAnsi="Arial" w:cs="Times New Roman"/>
        <w:b w:val="0"/>
        <w:i/>
        <w:position w:val="0"/>
        <w:sz w:val="24"/>
        <w:vertAlign w:val="baseline"/>
        <w:lang w:val="en-US"/>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Symbol" w:hAnsi="Symbol" w:cs="Times New Roman"/>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Symbol" w:hAnsi="Symbol" w:cs="Times New Roman"/>
      </w:rPr>
    </w:lvl>
    <w:lvl w:ilvl="5">
      <w:start w:val="1"/>
      <w:numFmt w:val="bullet"/>
      <w:lvlText w:val=""/>
      <w:lvlJc w:val="left"/>
      <w:pPr>
        <w:tabs>
          <w:tab w:val="num" w:pos="0"/>
        </w:tabs>
        <w:ind w:left="2520" w:hanging="360"/>
      </w:pPr>
      <w:rPr>
        <w:rFonts w:ascii="Symbol" w:hAnsi="Symbol" w:cs="Times New Roman"/>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Symbol" w:hAnsi="Symbol" w:cs="Times New Roman"/>
      </w:rPr>
    </w:lvl>
    <w:lvl w:ilvl="8">
      <w:start w:val="1"/>
      <w:numFmt w:val="bullet"/>
      <w:lvlText w:val=""/>
      <w:lvlJc w:val="left"/>
      <w:pPr>
        <w:tabs>
          <w:tab w:val="num" w:pos="0"/>
        </w:tabs>
        <w:ind w:left="3600" w:hanging="360"/>
      </w:pPr>
      <w:rPr>
        <w:rFonts w:ascii="Symbol" w:hAnsi="Symbol" w:cs="Times New Roman"/>
      </w:r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cs="Times New Roman" w:hint="default"/>
        <w:b/>
        <w:position w:val="0"/>
        <w:sz w:val="24"/>
        <w:vertAlign w:val="baseline"/>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cs="Times New Roman" w:hint="default"/>
        <w:position w:val="0"/>
        <w:sz w:val="24"/>
        <w:vertAlign w:val="baseli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hint="default"/>
        <w:b w:val="0"/>
        <w:i w:val="0"/>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BB39CB"/>
    <w:multiLevelType w:val="hybridMultilevel"/>
    <w:tmpl w:val="83E4201A"/>
    <w:lvl w:ilvl="0" w:tplc="04150011">
      <w:start w:val="1"/>
      <w:numFmt w:val="decimal"/>
      <w:lvlText w:val="%1)"/>
      <w:lvlJc w:val="left"/>
      <w:pPr>
        <w:tabs>
          <w:tab w:val="num" w:pos="600"/>
        </w:tabs>
        <w:ind w:left="60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1F20FE"/>
    <w:multiLevelType w:val="hybridMultilevel"/>
    <w:tmpl w:val="652CA838"/>
    <w:lvl w:ilvl="0" w:tplc="04150011">
      <w:start w:val="1"/>
      <w:numFmt w:val="decimal"/>
      <w:lvlText w:val="%1)"/>
      <w:lvlJc w:val="left"/>
      <w:pPr>
        <w:tabs>
          <w:tab w:val="num" w:pos="660"/>
        </w:tabs>
        <w:ind w:left="660" w:hanging="360"/>
      </w:pPr>
      <w:rPr>
        <w:rFonts w:hint="default"/>
      </w:rPr>
    </w:lvl>
    <w:lvl w:ilvl="1" w:tplc="04150017">
      <w:start w:val="1"/>
      <w:numFmt w:val="lowerLetter"/>
      <w:lvlText w:val="%2)"/>
      <w:lvlJc w:val="left"/>
      <w:pPr>
        <w:tabs>
          <w:tab w:val="num" w:pos="1440"/>
        </w:tabs>
        <w:ind w:left="1440" w:hanging="360"/>
      </w:pPr>
      <w:rPr>
        <w:rFonts w:hint="default"/>
      </w:rPr>
    </w:lvl>
    <w:lvl w:ilvl="2" w:tplc="7F0EA66E">
      <w:start w:val="1"/>
      <w:numFmt w:val="lowerLetter"/>
      <w:lvlText w:val="%3.)"/>
      <w:lvlJc w:val="left"/>
      <w:pPr>
        <w:ind w:left="2340" w:hanging="360"/>
      </w:pPr>
      <w:rPr>
        <w:rFonts w:hint="default"/>
      </w:rPr>
    </w:lvl>
    <w:lvl w:ilvl="3" w:tplc="E682A23C">
      <w:start w:val="2"/>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433A3D"/>
    <w:multiLevelType w:val="hybridMultilevel"/>
    <w:tmpl w:val="FF621B6A"/>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E34EA"/>
    <w:multiLevelType w:val="hybridMultilevel"/>
    <w:tmpl w:val="58BC81F6"/>
    <w:lvl w:ilvl="0" w:tplc="8320E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B62BD"/>
    <w:multiLevelType w:val="hybridMultilevel"/>
    <w:tmpl w:val="914CBD4A"/>
    <w:lvl w:ilvl="0" w:tplc="04150011">
      <w:start w:val="1"/>
      <w:numFmt w:val="decimal"/>
      <w:lvlText w:val="%1)"/>
      <w:lvlJc w:val="left"/>
      <w:pPr>
        <w:tabs>
          <w:tab w:val="num" w:pos="660"/>
        </w:tabs>
        <w:ind w:left="660" w:hanging="360"/>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0C24706D"/>
    <w:multiLevelType w:val="hybridMultilevel"/>
    <w:tmpl w:val="61DA4538"/>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0D4F320C"/>
    <w:multiLevelType w:val="hybridMultilevel"/>
    <w:tmpl w:val="BCE8C35A"/>
    <w:lvl w:ilvl="0" w:tplc="04150011">
      <w:start w:val="1"/>
      <w:numFmt w:val="decimal"/>
      <w:lvlText w:val="%1)"/>
      <w:lvlJc w:val="left"/>
      <w:pPr>
        <w:tabs>
          <w:tab w:val="num" w:pos="1005"/>
        </w:tabs>
        <w:ind w:left="1005" w:hanging="360"/>
      </w:pPr>
      <w:rPr>
        <w:rFonts w:hint="default"/>
      </w:rPr>
    </w:lvl>
    <w:lvl w:ilvl="1" w:tplc="04150019" w:tentative="1">
      <w:start w:val="1"/>
      <w:numFmt w:val="lowerLetter"/>
      <w:lvlText w:val="%2."/>
      <w:lvlJc w:val="left"/>
      <w:pPr>
        <w:tabs>
          <w:tab w:val="num" w:pos="1725"/>
        </w:tabs>
        <w:ind w:left="1725" w:hanging="360"/>
      </w:pPr>
    </w:lvl>
    <w:lvl w:ilvl="2" w:tplc="0415001B" w:tentative="1">
      <w:start w:val="1"/>
      <w:numFmt w:val="lowerRoman"/>
      <w:lvlText w:val="%3."/>
      <w:lvlJc w:val="right"/>
      <w:pPr>
        <w:tabs>
          <w:tab w:val="num" w:pos="2445"/>
        </w:tabs>
        <w:ind w:left="2445" w:hanging="180"/>
      </w:pPr>
    </w:lvl>
    <w:lvl w:ilvl="3" w:tplc="0415000F" w:tentative="1">
      <w:start w:val="1"/>
      <w:numFmt w:val="decimal"/>
      <w:lvlText w:val="%4."/>
      <w:lvlJc w:val="left"/>
      <w:pPr>
        <w:tabs>
          <w:tab w:val="num" w:pos="3165"/>
        </w:tabs>
        <w:ind w:left="3165" w:hanging="360"/>
      </w:pPr>
    </w:lvl>
    <w:lvl w:ilvl="4" w:tplc="04150019" w:tentative="1">
      <w:start w:val="1"/>
      <w:numFmt w:val="lowerLetter"/>
      <w:lvlText w:val="%5."/>
      <w:lvlJc w:val="left"/>
      <w:pPr>
        <w:tabs>
          <w:tab w:val="num" w:pos="3885"/>
        </w:tabs>
        <w:ind w:left="3885" w:hanging="360"/>
      </w:pPr>
    </w:lvl>
    <w:lvl w:ilvl="5" w:tplc="0415001B" w:tentative="1">
      <w:start w:val="1"/>
      <w:numFmt w:val="lowerRoman"/>
      <w:lvlText w:val="%6."/>
      <w:lvlJc w:val="right"/>
      <w:pPr>
        <w:tabs>
          <w:tab w:val="num" w:pos="4605"/>
        </w:tabs>
        <w:ind w:left="4605" w:hanging="180"/>
      </w:pPr>
    </w:lvl>
    <w:lvl w:ilvl="6" w:tplc="0415000F" w:tentative="1">
      <w:start w:val="1"/>
      <w:numFmt w:val="decimal"/>
      <w:lvlText w:val="%7."/>
      <w:lvlJc w:val="left"/>
      <w:pPr>
        <w:tabs>
          <w:tab w:val="num" w:pos="5325"/>
        </w:tabs>
        <w:ind w:left="5325" w:hanging="360"/>
      </w:pPr>
    </w:lvl>
    <w:lvl w:ilvl="7" w:tplc="04150019" w:tentative="1">
      <w:start w:val="1"/>
      <w:numFmt w:val="lowerLetter"/>
      <w:lvlText w:val="%8."/>
      <w:lvlJc w:val="left"/>
      <w:pPr>
        <w:tabs>
          <w:tab w:val="num" w:pos="6045"/>
        </w:tabs>
        <w:ind w:left="6045" w:hanging="360"/>
      </w:pPr>
    </w:lvl>
    <w:lvl w:ilvl="8" w:tplc="0415001B" w:tentative="1">
      <w:start w:val="1"/>
      <w:numFmt w:val="lowerRoman"/>
      <w:lvlText w:val="%9."/>
      <w:lvlJc w:val="right"/>
      <w:pPr>
        <w:tabs>
          <w:tab w:val="num" w:pos="6765"/>
        </w:tabs>
        <w:ind w:left="6765" w:hanging="180"/>
      </w:pPr>
    </w:lvl>
  </w:abstractNum>
  <w:abstractNum w:abstractNumId="18" w15:restartNumberingAfterBreak="0">
    <w:nsid w:val="0E522561"/>
    <w:multiLevelType w:val="hybridMultilevel"/>
    <w:tmpl w:val="9F1A21F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11B7643"/>
    <w:multiLevelType w:val="hybridMultilevel"/>
    <w:tmpl w:val="928A3C0A"/>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3DD3727"/>
    <w:multiLevelType w:val="hybridMultilevel"/>
    <w:tmpl w:val="D4149F78"/>
    <w:lvl w:ilvl="0" w:tplc="53625594">
      <w:start w:val="1"/>
      <w:numFmt w:val="decimal"/>
      <w:lvlText w:val="%1)"/>
      <w:lvlJc w:val="left"/>
      <w:pPr>
        <w:tabs>
          <w:tab w:val="num" w:pos="735"/>
        </w:tabs>
        <w:ind w:left="735" w:hanging="435"/>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54810F1"/>
    <w:multiLevelType w:val="singleLevel"/>
    <w:tmpl w:val="04150017"/>
    <w:lvl w:ilvl="0">
      <w:start w:val="1"/>
      <w:numFmt w:val="lowerLetter"/>
      <w:lvlText w:val="%1)"/>
      <w:lvlJc w:val="left"/>
      <w:pPr>
        <w:ind w:left="720" w:hanging="360"/>
      </w:pPr>
      <w:rPr>
        <w:rFonts w:hint="default"/>
      </w:rPr>
    </w:lvl>
  </w:abstractNum>
  <w:abstractNum w:abstractNumId="22" w15:restartNumberingAfterBreak="0">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EF5A66"/>
    <w:multiLevelType w:val="hybridMultilevel"/>
    <w:tmpl w:val="FB06B522"/>
    <w:lvl w:ilvl="0" w:tplc="676C1CE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98686B"/>
    <w:multiLevelType w:val="singleLevel"/>
    <w:tmpl w:val="04150017"/>
    <w:lvl w:ilvl="0">
      <w:start w:val="1"/>
      <w:numFmt w:val="lowerLetter"/>
      <w:lvlText w:val="%1)"/>
      <w:lvlJc w:val="left"/>
      <w:pPr>
        <w:ind w:left="720" w:hanging="360"/>
      </w:pPr>
      <w:rPr>
        <w:rFonts w:hint="default"/>
      </w:rPr>
    </w:lvl>
  </w:abstractNum>
  <w:abstractNum w:abstractNumId="26" w15:restartNumberingAfterBreak="0">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5316A"/>
    <w:multiLevelType w:val="hybridMultilevel"/>
    <w:tmpl w:val="6C381E1E"/>
    <w:lvl w:ilvl="0" w:tplc="04150011">
      <w:start w:val="1"/>
      <w:numFmt w:val="decimal"/>
      <w:lvlText w:val="%1)"/>
      <w:lvlJc w:val="left"/>
      <w:pPr>
        <w:tabs>
          <w:tab w:val="num" w:pos="2025"/>
        </w:tabs>
        <w:ind w:left="202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02E4906"/>
    <w:multiLevelType w:val="hybridMultilevel"/>
    <w:tmpl w:val="5B20634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1655B9C"/>
    <w:multiLevelType w:val="hybridMultilevel"/>
    <w:tmpl w:val="743CB468"/>
    <w:lvl w:ilvl="0" w:tplc="04150011">
      <w:start w:val="1"/>
      <w:numFmt w:val="decimal"/>
      <w:lvlText w:val="%1)"/>
      <w:lvlJc w:val="left"/>
      <w:pPr>
        <w:tabs>
          <w:tab w:val="num" w:pos="1245"/>
        </w:tabs>
        <w:ind w:left="1245" w:hanging="360"/>
      </w:pPr>
      <w:rPr>
        <w:rFonts w:hint="default"/>
      </w:rPr>
    </w:lvl>
    <w:lvl w:ilvl="1" w:tplc="B756D9C4">
      <w:start w:val="1"/>
      <w:numFmt w:val="decimal"/>
      <w:lvlText w:val="%2."/>
      <w:lvlJc w:val="left"/>
      <w:pPr>
        <w:tabs>
          <w:tab w:val="num" w:pos="1965"/>
        </w:tabs>
        <w:ind w:left="1965" w:hanging="360"/>
      </w:pPr>
      <w:rPr>
        <w:rFonts w:hint="default"/>
      </w:rPr>
    </w:lvl>
    <w:lvl w:ilvl="2" w:tplc="E2265656">
      <w:start w:val="1"/>
      <w:numFmt w:val="lowerLetter"/>
      <w:lvlText w:val="%3)"/>
      <w:lvlJc w:val="left"/>
      <w:pPr>
        <w:tabs>
          <w:tab w:val="num" w:pos="2865"/>
        </w:tabs>
        <w:ind w:left="2865" w:hanging="360"/>
      </w:pPr>
      <w:rPr>
        <w:rFonts w:hint="default"/>
      </w:r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30" w15:restartNumberingAfterBreak="0">
    <w:nsid w:val="245D41CF"/>
    <w:multiLevelType w:val="hybridMultilevel"/>
    <w:tmpl w:val="22124E0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FE0E20"/>
    <w:multiLevelType w:val="hybridMultilevel"/>
    <w:tmpl w:val="AD10ADB2"/>
    <w:lvl w:ilvl="0" w:tplc="04150011">
      <w:start w:val="1"/>
      <w:numFmt w:val="decimal"/>
      <w:lvlText w:val="%1)"/>
      <w:lvlJc w:val="left"/>
      <w:pPr>
        <w:tabs>
          <w:tab w:val="num" w:pos="1245"/>
        </w:tabs>
        <w:ind w:left="1245" w:hanging="360"/>
      </w:pPr>
      <w:rPr>
        <w:rFonts w:hint="default"/>
      </w:rPr>
    </w:lvl>
    <w:lvl w:ilvl="1" w:tplc="04150019" w:tentative="1">
      <w:start w:val="1"/>
      <w:numFmt w:val="lowerLetter"/>
      <w:lvlText w:val="%2."/>
      <w:lvlJc w:val="left"/>
      <w:pPr>
        <w:tabs>
          <w:tab w:val="num" w:pos="1965"/>
        </w:tabs>
        <w:ind w:left="1965" w:hanging="360"/>
      </w:pPr>
    </w:lvl>
    <w:lvl w:ilvl="2" w:tplc="0415001B" w:tentative="1">
      <w:start w:val="1"/>
      <w:numFmt w:val="lowerRoman"/>
      <w:lvlText w:val="%3."/>
      <w:lvlJc w:val="right"/>
      <w:pPr>
        <w:tabs>
          <w:tab w:val="num" w:pos="2685"/>
        </w:tabs>
        <w:ind w:left="2685" w:hanging="180"/>
      </w:p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32" w15:restartNumberingAfterBreak="0">
    <w:nsid w:val="29C8134F"/>
    <w:multiLevelType w:val="hybridMultilevel"/>
    <w:tmpl w:val="EC1A5092"/>
    <w:lvl w:ilvl="0" w:tplc="04150011">
      <w:start w:val="1"/>
      <w:numFmt w:val="decimal"/>
      <w:lvlText w:val="%1)"/>
      <w:lvlJc w:val="left"/>
      <w:pPr>
        <w:tabs>
          <w:tab w:val="num" w:pos="600"/>
        </w:tabs>
        <w:ind w:left="600" w:hanging="360"/>
      </w:pPr>
      <w:rPr>
        <w:rFonts w:hint="default"/>
      </w:rPr>
    </w:lvl>
    <w:lvl w:ilvl="1" w:tplc="4DCCEE3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D92CC3"/>
    <w:multiLevelType w:val="hybridMultilevel"/>
    <w:tmpl w:val="EEF27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F77F3F"/>
    <w:multiLevelType w:val="hybridMultilevel"/>
    <w:tmpl w:val="5338F9A0"/>
    <w:lvl w:ilvl="0" w:tplc="04150011">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5" w15:restartNumberingAfterBreak="0">
    <w:nsid w:val="2B0A6146"/>
    <w:multiLevelType w:val="singleLevel"/>
    <w:tmpl w:val="04150017"/>
    <w:lvl w:ilvl="0">
      <w:start w:val="1"/>
      <w:numFmt w:val="lowerLetter"/>
      <w:lvlText w:val="%1)"/>
      <w:lvlJc w:val="left"/>
      <w:pPr>
        <w:ind w:left="720" w:hanging="360"/>
      </w:pPr>
      <w:rPr>
        <w:rFonts w:hint="default"/>
      </w:rPr>
    </w:lvl>
  </w:abstractNum>
  <w:abstractNum w:abstractNumId="36" w15:restartNumberingAfterBreak="0">
    <w:nsid w:val="2CA9078C"/>
    <w:multiLevelType w:val="singleLevel"/>
    <w:tmpl w:val="04150017"/>
    <w:lvl w:ilvl="0">
      <w:start w:val="1"/>
      <w:numFmt w:val="lowerLetter"/>
      <w:lvlText w:val="%1)"/>
      <w:lvlJc w:val="left"/>
      <w:pPr>
        <w:ind w:left="720" w:hanging="360"/>
      </w:pPr>
      <w:rPr>
        <w:rFonts w:hint="default"/>
      </w:rPr>
    </w:lvl>
  </w:abstractNum>
  <w:abstractNum w:abstractNumId="37" w15:restartNumberingAfterBreak="0">
    <w:nsid w:val="2D84551A"/>
    <w:multiLevelType w:val="hybridMultilevel"/>
    <w:tmpl w:val="E6DAD6D8"/>
    <w:lvl w:ilvl="0" w:tplc="04150011">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875A48"/>
    <w:multiLevelType w:val="hybridMultilevel"/>
    <w:tmpl w:val="366E8F3A"/>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DA835A6"/>
    <w:multiLevelType w:val="hybridMultilevel"/>
    <w:tmpl w:val="95CAD0F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55"/>
        </w:tabs>
        <w:ind w:left="555" w:hanging="360"/>
      </w:pPr>
    </w:lvl>
    <w:lvl w:ilvl="2" w:tplc="0415001B" w:tentative="1">
      <w:start w:val="1"/>
      <w:numFmt w:val="lowerRoman"/>
      <w:lvlText w:val="%3."/>
      <w:lvlJc w:val="right"/>
      <w:pPr>
        <w:tabs>
          <w:tab w:val="num" w:pos="1275"/>
        </w:tabs>
        <w:ind w:left="1275" w:hanging="180"/>
      </w:pPr>
    </w:lvl>
    <w:lvl w:ilvl="3" w:tplc="0415000F" w:tentative="1">
      <w:start w:val="1"/>
      <w:numFmt w:val="decimal"/>
      <w:lvlText w:val="%4."/>
      <w:lvlJc w:val="left"/>
      <w:pPr>
        <w:tabs>
          <w:tab w:val="num" w:pos="1995"/>
        </w:tabs>
        <w:ind w:left="1995" w:hanging="360"/>
      </w:pPr>
    </w:lvl>
    <w:lvl w:ilvl="4" w:tplc="04150019" w:tentative="1">
      <w:start w:val="1"/>
      <w:numFmt w:val="lowerLetter"/>
      <w:lvlText w:val="%5."/>
      <w:lvlJc w:val="left"/>
      <w:pPr>
        <w:tabs>
          <w:tab w:val="num" w:pos="2715"/>
        </w:tabs>
        <w:ind w:left="2715" w:hanging="360"/>
      </w:pPr>
    </w:lvl>
    <w:lvl w:ilvl="5" w:tplc="0415001B" w:tentative="1">
      <w:start w:val="1"/>
      <w:numFmt w:val="lowerRoman"/>
      <w:lvlText w:val="%6."/>
      <w:lvlJc w:val="right"/>
      <w:pPr>
        <w:tabs>
          <w:tab w:val="num" w:pos="3435"/>
        </w:tabs>
        <w:ind w:left="3435" w:hanging="180"/>
      </w:pPr>
    </w:lvl>
    <w:lvl w:ilvl="6" w:tplc="0415000F" w:tentative="1">
      <w:start w:val="1"/>
      <w:numFmt w:val="decimal"/>
      <w:lvlText w:val="%7."/>
      <w:lvlJc w:val="left"/>
      <w:pPr>
        <w:tabs>
          <w:tab w:val="num" w:pos="4155"/>
        </w:tabs>
        <w:ind w:left="4155" w:hanging="360"/>
      </w:pPr>
    </w:lvl>
    <w:lvl w:ilvl="7" w:tplc="04150019" w:tentative="1">
      <w:start w:val="1"/>
      <w:numFmt w:val="lowerLetter"/>
      <w:lvlText w:val="%8."/>
      <w:lvlJc w:val="left"/>
      <w:pPr>
        <w:tabs>
          <w:tab w:val="num" w:pos="4875"/>
        </w:tabs>
        <w:ind w:left="4875" w:hanging="360"/>
      </w:pPr>
    </w:lvl>
    <w:lvl w:ilvl="8" w:tplc="0415001B" w:tentative="1">
      <w:start w:val="1"/>
      <w:numFmt w:val="lowerRoman"/>
      <w:lvlText w:val="%9."/>
      <w:lvlJc w:val="right"/>
      <w:pPr>
        <w:tabs>
          <w:tab w:val="num" w:pos="5595"/>
        </w:tabs>
        <w:ind w:left="5595" w:hanging="180"/>
      </w:pPr>
    </w:lvl>
  </w:abstractNum>
  <w:abstractNum w:abstractNumId="40" w15:restartNumberingAfterBreak="0">
    <w:nsid w:val="2E4C43E2"/>
    <w:multiLevelType w:val="hybridMultilevel"/>
    <w:tmpl w:val="D826B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746C0"/>
    <w:multiLevelType w:val="hybridMultilevel"/>
    <w:tmpl w:val="4AC0352A"/>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2" w15:restartNumberingAfterBreak="0">
    <w:nsid w:val="30114242"/>
    <w:multiLevelType w:val="hybridMultilevel"/>
    <w:tmpl w:val="FCCCE670"/>
    <w:lvl w:ilvl="0" w:tplc="DED2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2523256"/>
    <w:multiLevelType w:val="hybridMultilevel"/>
    <w:tmpl w:val="3CC4BE6C"/>
    <w:lvl w:ilvl="0" w:tplc="04150017">
      <w:start w:val="1"/>
      <w:numFmt w:val="lowerLetter"/>
      <w:lvlText w:val="%1)"/>
      <w:lvlJc w:val="left"/>
      <w:pPr>
        <w:ind w:left="947" w:hanging="360"/>
      </w:pPr>
    </w:lvl>
    <w:lvl w:ilvl="1" w:tplc="04150017">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32E402DB"/>
    <w:multiLevelType w:val="hybridMultilevel"/>
    <w:tmpl w:val="13E2013E"/>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333C3727"/>
    <w:multiLevelType w:val="hybridMultilevel"/>
    <w:tmpl w:val="1B2814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52C226F"/>
    <w:multiLevelType w:val="hybridMultilevel"/>
    <w:tmpl w:val="65388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27195D"/>
    <w:multiLevelType w:val="hybridMultilevel"/>
    <w:tmpl w:val="6D469AA6"/>
    <w:lvl w:ilvl="0" w:tplc="ACDAB0C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9" w15:restartNumberingAfterBreak="0">
    <w:nsid w:val="38205341"/>
    <w:multiLevelType w:val="hybridMultilevel"/>
    <w:tmpl w:val="7854C78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A3D05FF"/>
    <w:multiLevelType w:val="hybridMultilevel"/>
    <w:tmpl w:val="8FC4CDD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3A8B2ECC"/>
    <w:multiLevelType w:val="hybridMultilevel"/>
    <w:tmpl w:val="AB963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1AABE0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96D2F"/>
    <w:multiLevelType w:val="hybridMultilevel"/>
    <w:tmpl w:val="BF42C7F2"/>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45785F43"/>
    <w:multiLevelType w:val="hybridMultilevel"/>
    <w:tmpl w:val="A23C63F2"/>
    <w:lvl w:ilvl="0" w:tplc="ACDAB0C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49A45F6F"/>
    <w:multiLevelType w:val="hybridMultilevel"/>
    <w:tmpl w:val="252EDCEA"/>
    <w:lvl w:ilvl="0" w:tplc="C13EDC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0037D9"/>
    <w:multiLevelType w:val="hybridMultilevel"/>
    <w:tmpl w:val="6D689A36"/>
    <w:lvl w:ilvl="0" w:tplc="04150011">
      <w:start w:val="1"/>
      <w:numFmt w:val="decimal"/>
      <w:lvlText w:val="%1)"/>
      <w:lvlJc w:val="left"/>
      <w:pPr>
        <w:tabs>
          <w:tab w:val="num" w:pos="720"/>
        </w:tabs>
        <w:ind w:left="720" w:hanging="360"/>
      </w:pPr>
    </w:lvl>
    <w:lvl w:ilvl="1" w:tplc="5122E78A">
      <w:start w:val="5"/>
      <w:numFmt w:val="decimal"/>
      <w:lvlText w:val="%2)"/>
      <w:lvlJc w:val="left"/>
      <w:pPr>
        <w:tabs>
          <w:tab w:val="num" w:pos="360"/>
        </w:tabs>
        <w:ind w:left="360" w:hanging="360"/>
      </w:pPr>
      <w:rPr>
        <w:rFonts w:hint="default"/>
      </w:rPr>
    </w:lvl>
    <w:lvl w:ilvl="2" w:tplc="04150011">
      <w:start w:val="1"/>
      <w:numFmt w:val="decimal"/>
      <w:lvlText w:val="%3)"/>
      <w:lvlJc w:val="left"/>
      <w:pPr>
        <w:tabs>
          <w:tab w:val="num" w:pos="2160"/>
        </w:tabs>
        <w:ind w:left="2160" w:hanging="180"/>
      </w:pPr>
    </w:lvl>
    <w:lvl w:ilvl="3" w:tplc="37901AAC">
      <w:start w:val="9"/>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067D09"/>
    <w:multiLevelType w:val="hybridMultilevel"/>
    <w:tmpl w:val="80722ABA"/>
    <w:lvl w:ilvl="0" w:tplc="04150011">
      <w:start w:val="1"/>
      <w:numFmt w:val="decimal"/>
      <w:lvlText w:val="%1)"/>
      <w:lvlJc w:val="left"/>
      <w:pPr>
        <w:tabs>
          <w:tab w:val="num" w:pos="600"/>
        </w:tabs>
        <w:ind w:left="600" w:hanging="360"/>
      </w:pPr>
      <w:rPr>
        <w:rFonts w:hint="default"/>
      </w:rPr>
    </w:lvl>
    <w:lvl w:ilvl="1" w:tplc="04150001">
      <w:start w:val="1"/>
      <w:numFmt w:val="bullet"/>
      <w:lvlText w:val=""/>
      <w:lvlJc w:val="left"/>
      <w:pPr>
        <w:tabs>
          <w:tab w:val="num" w:pos="1320"/>
        </w:tabs>
        <w:ind w:left="1320" w:hanging="360"/>
      </w:pPr>
      <w:rPr>
        <w:rFonts w:ascii="Symbol" w:hAnsi="Symbol"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57" w15:restartNumberingAfterBreak="0">
    <w:nsid w:val="4A8C2253"/>
    <w:multiLevelType w:val="hybridMultilevel"/>
    <w:tmpl w:val="0BB47578"/>
    <w:lvl w:ilvl="0" w:tplc="0415000F">
      <w:start w:val="1"/>
      <w:numFmt w:val="decimal"/>
      <w:lvlText w:val="%1."/>
      <w:lvlJc w:val="left"/>
      <w:pPr>
        <w:tabs>
          <w:tab w:val="num" w:pos="375"/>
        </w:tabs>
        <w:ind w:left="375" w:hanging="375"/>
      </w:pPr>
      <w:rPr>
        <w:rFonts w:hint="default"/>
      </w:rPr>
    </w:lvl>
    <w:lvl w:ilvl="1" w:tplc="04150011">
      <w:start w:val="1"/>
      <w:numFmt w:val="decimal"/>
      <w:lvlText w:val="%2)"/>
      <w:lvlJc w:val="left"/>
      <w:pPr>
        <w:tabs>
          <w:tab w:val="num" w:pos="360"/>
        </w:tabs>
        <w:ind w:left="360" w:hanging="360"/>
      </w:pPr>
      <w:rPr>
        <w:rFonts w:hint="default"/>
      </w:rPr>
    </w:lvl>
    <w:lvl w:ilvl="2" w:tplc="DE527668">
      <w:start w:val="1"/>
      <w:numFmt w:val="lowerLetter"/>
      <w:lvlText w:val="%3)"/>
      <w:lvlJc w:val="right"/>
      <w:pPr>
        <w:tabs>
          <w:tab w:val="num" w:pos="360"/>
        </w:tabs>
        <w:ind w:left="360" w:hanging="360"/>
      </w:pPr>
      <w:rPr>
        <w:rFonts w:ascii="Times New Roman" w:eastAsia="Times New Roman" w:hAnsi="Times New Roman" w:cs="Times New Roman" w:hint="default"/>
      </w:rPr>
    </w:lvl>
    <w:lvl w:ilvl="3" w:tplc="688A0F04">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4BD57A4B"/>
    <w:multiLevelType w:val="hybridMultilevel"/>
    <w:tmpl w:val="A3EABBF8"/>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4BD740F6"/>
    <w:multiLevelType w:val="hybridMultilevel"/>
    <w:tmpl w:val="0320437A"/>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0949AE"/>
    <w:multiLevelType w:val="hybridMultilevel"/>
    <w:tmpl w:val="1CD0D8D0"/>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00775A5"/>
    <w:multiLevelType w:val="hybridMultilevel"/>
    <w:tmpl w:val="05D05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47602C"/>
    <w:multiLevelType w:val="hybridMultilevel"/>
    <w:tmpl w:val="3B0496CC"/>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4" w15:restartNumberingAfterBreak="0">
    <w:nsid w:val="56793B40"/>
    <w:multiLevelType w:val="hybridMultilevel"/>
    <w:tmpl w:val="9300D39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594214A4"/>
    <w:multiLevelType w:val="hybridMultilevel"/>
    <w:tmpl w:val="3620E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6E7B4C"/>
    <w:multiLevelType w:val="hybridMultilevel"/>
    <w:tmpl w:val="A9F0D09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5E082566"/>
    <w:multiLevelType w:val="hybridMultilevel"/>
    <w:tmpl w:val="38F228E6"/>
    <w:lvl w:ilvl="0" w:tplc="0CA6BBAC">
      <w:start w:val="1"/>
      <w:numFmt w:val="lowerLetter"/>
      <w:lvlText w:val="%1)"/>
      <w:lvlJc w:val="left"/>
      <w:pPr>
        <w:tabs>
          <w:tab w:val="num" w:pos="1245"/>
        </w:tabs>
        <w:ind w:left="1245" w:hanging="360"/>
      </w:pPr>
      <w:rPr>
        <w:rFonts w:hint="default"/>
      </w:rPr>
    </w:lvl>
    <w:lvl w:ilvl="1" w:tplc="B756D9C4">
      <w:start w:val="1"/>
      <w:numFmt w:val="decimal"/>
      <w:lvlText w:val="%2."/>
      <w:lvlJc w:val="left"/>
      <w:pPr>
        <w:tabs>
          <w:tab w:val="num" w:pos="1965"/>
        </w:tabs>
        <w:ind w:left="1965" w:hanging="360"/>
      </w:pPr>
      <w:rPr>
        <w:rFonts w:hint="default"/>
      </w:rPr>
    </w:lvl>
    <w:lvl w:ilvl="2" w:tplc="04150011">
      <w:start w:val="1"/>
      <w:numFmt w:val="decimal"/>
      <w:lvlText w:val="%3)"/>
      <w:lvlJc w:val="left"/>
      <w:pPr>
        <w:tabs>
          <w:tab w:val="num" w:pos="2865"/>
        </w:tabs>
        <w:ind w:left="2865" w:hanging="360"/>
      </w:pPr>
      <w:rPr>
        <w:rFonts w:hint="default"/>
      </w:r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68" w15:restartNumberingAfterBreak="0">
    <w:nsid w:val="62CD10E8"/>
    <w:multiLevelType w:val="hybridMultilevel"/>
    <w:tmpl w:val="8E9ECD6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9" w15:restartNumberingAfterBreak="0">
    <w:nsid w:val="630749DB"/>
    <w:multiLevelType w:val="hybridMultilevel"/>
    <w:tmpl w:val="54CC7ED2"/>
    <w:lvl w:ilvl="0" w:tplc="04150011">
      <w:start w:val="1"/>
      <w:numFmt w:val="decimal"/>
      <w:lvlText w:val="%1)"/>
      <w:lvlJc w:val="left"/>
      <w:pPr>
        <w:tabs>
          <w:tab w:val="num" w:pos="1095"/>
        </w:tabs>
        <w:ind w:left="1095" w:hanging="360"/>
      </w:pPr>
      <w:rPr>
        <w:rFonts w:hint="default"/>
      </w:rPr>
    </w:lvl>
    <w:lvl w:ilvl="1" w:tplc="F0F6D340">
      <w:start w:val="7"/>
      <w:numFmt w:val="decimal"/>
      <w:lvlText w:val="%2."/>
      <w:lvlJc w:val="left"/>
      <w:pPr>
        <w:tabs>
          <w:tab w:val="num" w:pos="1815"/>
        </w:tabs>
        <w:ind w:left="1815" w:hanging="360"/>
      </w:pPr>
      <w:rPr>
        <w:rFonts w:hint="default"/>
      </w:rPr>
    </w:lvl>
    <w:lvl w:ilvl="2" w:tplc="9C6ED4C4">
      <w:start w:val="8"/>
      <w:numFmt w:val="decimal"/>
      <w:lvlText w:val="%3)"/>
      <w:lvlJc w:val="left"/>
      <w:pPr>
        <w:tabs>
          <w:tab w:val="num" w:pos="2715"/>
        </w:tabs>
        <w:ind w:left="2715" w:hanging="360"/>
      </w:pPr>
      <w:rPr>
        <w:rFonts w:hint="default"/>
      </w:rPr>
    </w:lvl>
    <w:lvl w:ilvl="3" w:tplc="0415000F" w:tentative="1">
      <w:start w:val="1"/>
      <w:numFmt w:val="decimal"/>
      <w:lvlText w:val="%4."/>
      <w:lvlJc w:val="left"/>
      <w:pPr>
        <w:tabs>
          <w:tab w:val="num" w:pos="3255"/>
        </w:tabs>
        <w:ind w:left="3255" w:hanging="360"/>
      </w:pPr>
    </w:lvl>
    <w:lvl w:ilvl="4" w:tplc="04150019" w:tentative="1">
      <w:start w:val="1"/>
      <w:numFmt w:val="lowerLetter"/>
      <w:lvlText w:val="%5."/>
      <w:lvlJc w:val="left"/>
      <w:pPr>
        <w:tabs>
          <w:tab w:val="num" w:pos="3975"/>
        </w:tabs>
        <w:ind w:left="3975" w:hanging="360"/>
      </w:pPr>
    </w:lvl>
    <w:lvl w:ilvl="5" w:tplc="0415001B" w:tentative="1">
      <w:start w:val="1"/>
      <w:numFmt w:val="lowerRoman"/>
      <w:lvlText w:val="%6."/>
      <w:lvlJc w:val="right"/>
      <w:pPr>
        <w:tabs>
          <w:tab w:val="num" w:pos="4695"/>
        </w:tabs>
        <w:ind w:left="4695" w:hanging="180"/>
      </w:pPr>
    </w:lvl>
    <w:lvl w:ilvl="6" w:tplc="0415000F" w:tentative="1">
      <w:start w:val="1"/>
      <w:numFmt w:val="decimal"/>
      <w:lvlText w:val="%7."/>
      <w:lvlJc w:val="left"/>
      <w:pPr>
        <w:tabs>
          <w:tab w:val="num" w:pos="5415"/>
        </w:tabs>
        <w:ind w:left="5415" w:hanging="360"/>
      </w:pPr>
    </w:lvl>
    <w:lvl w:ilvl="7" w:tplc="04150019" w:tentative="1">
      <w:start w:val="1"/>
      <w:numFmt w:val="lowerLetter"/>
      <w:lvlText w:val="%8."/>
      <w:lvlJc w:val="left"/>
      <w:pPr>
        <w:tabs>
          <w:tab w:val="num" w:pos="6135"/>
        </w:tabs>
        <w:ind w:left="6135" w:hanging="360"/>
      </w:pPr>
    </w:lvl>
    <w:lvl w:ilvl="8" w:tplc="0415001B" w:tentative="1">
      <w:start w:val="1"/>
      <w:numFmt w:val="lowerRoman"/>
      <w:lvlText w:val="%9."/>
      <w:lvlJc w:val="right"/>
      <w:pPr>
        <w:tabs>
          <w:tab w:val="num" w:pos="6855"/>
        </w:tabs>
        <w:ind w:left="6855" w:hanging="180"/>
      </w:pPr>
    </w:lvl>
  </w:abstractNum>
  <w:abstractNum w:abstractNumId="70" w15:restartNumberingAfterBreak="0">
    <w:nsid w:val="66267BEE"/>
    <w:multiLevelType w:val="singleLevel"/>
    <w:tmpl w:val="04150017"/>
    <w:lvl w:ilvl="0">
      <w:start w:val="1"/>
      <w:numFmt w:val="lowerLetter"/>
      <w:lvlText w:val="%1)"/>
      <w:lvlJc w:val="left"/>
      <w:pPr>
        <w:ind w:left="720" w:hanging="360"/>
      </w:pPr>
      <w:rPr>
        <w:rFonts w:hint="default"/>
      </w:rPr>
    </w:lvl>
  </w:abstractNum>
  <w:abstractNum w:abstractNumId="71" w15:restartNumberingAfterBreak="0">
    <w:nsid w:val="67492012"/>
    <w:multiLevelType w:val="hybridMultilevel"/>
    <w:tmpl w:val="DD50DBA0"/>
    <w:lvl w:ilvl="0" w:tplc="04150011">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67712CE4"/>
    <w:multiLevelType w:val="singleLevel"/>
    <w:tmpl w:val="04150017"/>
    <w:lvl w:ilvl="0">
      <w:start w:val="1"/>
      <w:numFmt w:val="lowerLetter"/>
      <w:lvlText w:val="%1)"/>
      <w:lvlJc w:val="left"/>
      <w:pPr>
        <w:ind w:left="1440" w:hanging="360"/>
      </w:pPr>
      <w:rPr>
        <w:rFonts w:hint="default"/>
      </w:rPr>
    </w:lvl>
  </w:abstractNum>
  <w:abstractNum w:abstractNumId="73"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4E14B7"/>
    <w:multiLevelType w:val="hybridMultilevel"/>
    <w:tmpl w:val="9768FDC6"/>
    <w:lvl w:ilvl="0" w:tplc="04150011">
      <w:start w:val="1"/>
      <w:numFmt w:val="decimal"/>
      <w:lvlText w:val="%1)"/>
      <w:lvlJc w:val="left"/>
      <w:pPr>
        <w:tabs>
          <w:tab w:val="num" w:pos="1965"/>
        </w:tabs>
        <w:ind w:left="1965" w:hanging="360"/>
      </w:pPr>
      <w:rPr>
        <w:rFonts w:hint="default"/>
      </w:rPr>
    </w:lvl>
    <w:lvl w:ilvl="1" w:tplc="2CE0ED9C">
      <w:start w:val="1"/>
      <w:numFmt w:val="decimal"/>
      <w:lvlText w:val="%2."/>
      <w:lvlJc w:val="left"/>
      <w:pPr>
        <w:tabs>
          <w:tab w:val="num" w:pos="2685"/>
        </w:tabs>
        <w:ind w:left="2685" w:hanging="360"/>
      </w:pPr>
      <w:rPr>
        <w:rFonts w:hint="default"/>
      </w:rPr>
    </w:lvl>
    <w:lvl w:ilvl="2" w:tplc="0415001B" w:tentative="1">
      <w:start w:val="1"/>
      <w:numFmt w:val="lowerRoman"/>
      <w:lvlText w:val="%3."/>
      <w:lvlJc w:val="right"/>
      <w:pPr>
        <w:tabs>
          <w:tab w:val="num" w:pos="3405"/>
        </w:tabs>
        <w:ind w:left="3405" w:hanging="180"/>
      </w:pPr>
    </w:lvl>
    <w:lvl w:ilvl="3" w:tplc="0415000F" w:tentative="1">
      <w:start w:val="1"/>
      <w:numFmt w:val="decimal"/>
      <w:lvlText w:val="%4."/>
      <w:lvlJc w:val="left"/>
      <w:pPr>
        <w:tabs>
          <w:tab w:val="num" w:pos="4125"/>
        </w:tabs>
        <w:ind w:left="4125" w:hanging="360"/>
      </w:pPr>
    </w:lvl>
    <w:lvl w:ilvl="4" w:tplc="04150019" w:tentative="1">
      <w:start w:val="1"/>
      <w:numFmt w:val="lowerLetter"/>
      <w:lvlText w:val="%5."/>
      <w:lvlJc w:val="left"/>
      <w:pPr>
        <w:tabs>
          <w:tab w:val="num" w:pos="4845"/>
        </w:tabs>
        <w:ind w:left="4845" w:hanging="360"/>
      </w:pPr>
    </w:lvl>
    <w:lvl w:ilvl="5" w:tplc="0415001B" w:tentative="1">
      <w:start w:val="1"/>
      <w:numFmt w:val="lowerRoman"/>
      <w:lvlText w:val="%6."/>
      <w:lvlJc w:val="right"/>
      <w:pPr>
        <w:tabs>
          <w:tab w:val="num" w:pos="5565"/>
        </w:tabs>
        <w:ind w:left="5565" w:hanging="180"/>
      </w:pPr>
    </w:lvl>
    <w:lvl w:ilvl="6" w:tplc="0415000F" w:tentative="1">
      <w:start w:val="1"/>
      <w:numFmt w:val="decimal"/>
      <w:lvlText w:val="%7."/>
      <w:lvlJc w:val="left"/>
      <w:pPr>
        <w:tabs>
          <w:tab w:val="num" w:pos="6285"/>
        </w:tabs>
        <w:ind w:left="6285" w:hanging="360"/>
      </w:pPr>
    </w:lvl>
    <w:lvl w:ilvl="7" w:tplc="04150019" w:tentative="1">
      <w:start w:val="1"/>
      <w:numFmt w:val="lowerLetter"/>
      <w:lvlText w:val="%8."/>
      <w:lvlJc w:val="left"/>
      <w:pPr>
        <w:tabs>
          <w:tab w:val="num" w:pos="7005"/>
        </w:tabs>
        <w:ind w:left="7005" w:hanging="360"/>
      </w:pPr>
    </w:lvl>
    <w:lvl w:ilvl="8" w:tplc="0415001B" w:tentative="1">
      <w:start w:val="1"/>
      <w:numFmt w:val="lowerRoman"/>
      <w:lvlText w:val="%9."/>
      <w:lvlJc w:val="right"/>
      <w:pPr>
        <w:tabs>
          <w:tab w:val="num" w:pos="7725"/>
        </w:tabs>
        <w:ind w:left="7725" w:hanging="180"/>
      </w:pPr>
    </w:lvl>
  </w:abstractNum>
  <w:abstractNum w:abstractNumId="75" w15:restartNumberingAfterBreak="0">
    <w:nsid w:val="69E65E90"/>
    <w:multiLevelType w:val="hybridMultilevel"/>
    <w:tmpl w:val="36360C26"/>
    <w:lvl w:ilvl="0" w:tplc="B4165664">
      <w:start w:val="1"/>
      <w:numFmt w:val="decimal"/>
      <w:lvlText w:val="%1."/>
      <w:lvlJc w:val="left"/>
      <w:pPr>
        <w:ind w:left="1080" w:hanging="360"/>
      </w:pPr>
      <w:rPr>
        <w:b w:val="0"/>
        <w:bCs w:val="0"/>
      </w:rPr>
    </w:lvl>
    <w:lvl w:ilvl="1" w:tplc="5ED6D694">
      <w:start w:val="1"/>
      <w:numFmt w:val="decimal"/>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1A44D5"/>
    <w:multiLevelType w:val="hybridMultilevel"/>
    <w:tmpl w:val="3486816C"/>
    <w:lvl w:ilvl="0" w:tplc="04150011">
      <w:start w:val="1"/>
      <w:numFmt w:val="decimal"/>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77" w15:restartNumberingAfterBreak="0">
    <w:nsid w:val="6B420638"/>
    <w:multiLevelType w:val="hybridMultilevel"/>
    <w:tmpl w:val="7D78F62A"/>
    <w:name w:val="WW8Num18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392620"/>
    <w:multiLevelType w:val="hybridMultilevel"/>
    <w:tmpl w:val="C24C67AA"/>
    <w:lvl w:ilvl="0" w:tplc="ACDAB0C2">
      <w:start w:val="1"/>
      <w:numFmt w:val="bullet"/>
      <w:lvlText w:val=""/>
      <w:lvlJc w:val="left"/>
      <w:pPr>
        <w:ind w:left="724" w:hanging="360"/>
      </w:pPr>
      <w:rPr>
        <w:rFonts w:ascii="Symbol" w:hAnsi="Symbol" w:hint="default"/>
      </w:rPr>
    </w:lvl>
    <w:lvl w:ilvl="1" w:tplc="04150003">
      <w:start w:val="1"/>
      <w:numFmt w:val="bullet"/>
      <w:lvlText w:val="o"/>
      <w:lvlJc w:val="left"/>
      <w:pPr>
        <w:ind w:left="1444" w:hanging="360"/>
      </w:pPr>
      <w:rPr>
        <w:rFonts w:ascii="Courier New" w:hAnsi="Courier New" w:cs="Courier New" w:hint="default"/>
      </w:rPr>
    </w:lvl>
    <w:lvl w:ilvl="2" w:tplc="04150005">
      <w:start w:val="1"/>
      <w:numFmt w:val="bullet"/>
      <w:lvlText w:val=""/>
      <w:lvlJc w:val="left"/>
      <w:pPr>
        <w:ind w:left="2164" w:hanging="360"/>
      </w:pPr>
      <w:rPr>
        <w:rFonts w:ascii="Wingdings" w:hAnsi="Wingdings" w:hint="default"/>
      </w:rPr>
    </w:lvl>
    <w:lvl w:ilvl="3" w:tplc="04150001">
      <w:start w:val="1"/>
      <w:numFmt w:val="bullet"/>
      <w:lvlText w:val=""/>
      <w:lvlJc w:val="left"/>
      <w:pPr>
        <w:ind w:left="2884" w:hanging="360"/>
      </w:pPr>
      <w:rPr>
        <w:rFonts w:ascii="Symbol" w:hAnsi="Symbol" w:hint="default"/>
      </w:rPr>
    </w:lvl>
    <w:lvl w:ilvl="4" w:tplc="04150003">
      <w:start w:val="1"/>
      <w:numFmt w:val="bullet"/>
      <w:lvlText w:val="o"/>
      <w:lvlJc w:val="left"/>
      <w:pPr>
        <w:ind w:left="3604" w:hanging="360"/>
      </w:pPr>
      <w:rPr>
        <w:rFonts w:ascii="Courier New" w:hAnsi="Courier New" w:cs="Courier New" w:hint="default"/>
      </w:rPr>
    </w:lvl>
    <w:lvl w:ilvl="5" w:tplc="04150005">
      <w:start w:val="1"/>
      <w:numFmt w:val="bullet"/>
      <w:lvlText w:val=""/>
      <w:lvlJc w:val="left"/>
      <w:pPr>
        <w:ind w:left="4324" w:hanging="360"/>
      </w:pPr>
      <w:rPr>
        <w:rFonts w:ascii="Wingdings" w:hAnsi="Wingdings" w:hint="default"/>
      </w:rPr>
    </w:lvl>
    <w:lvl w:ilvl="6" w:tplc="04150001">
      <w:start w:val="1"/>
      <w:numFmt w:val="bullet"/>
      <w:lvlText w:val=""/>
      <w:lvlJc w:val="left"/>
      <w:pPr>
        <w:ind w:left="5044" w:hanging="360"/>
      </w:pPr>
      <w:rPr>
        <w:rFonts w:ascii="Symbol" w:hAnsi="Symbol" w:hint="default"/>
      </w:rPr>
    </w:lvl>
    <w:lvl w:ilvl="7" w:tplc="04150003">
      <w:start w:val="1"/>
      <w:numFmt w:val="bullet"/>
      <w:lvlText w:val="o"/>
      <w:lvlJc w:val="left"/>
      <w:pPr>
        <w:ind w:left="5764" w:hanging="360"/>
      </w:pPr>
      <w:rPr>
        <w:rFonts w:ascii="Courier New" w:hAnsi="Courier New" w:cs="Courier New" w:hint="default"/>
      </w:rPr>
    </w:lvl>
    <w:lvl w:ilvl="8" w:tplc="04150005">
      <w:start w:val="1"/>
      <w:numFmt w:val="bullet"/>
      <w:lvlText w:val=""/>
      <w:lvlJc w:val="left"/>
      <w:pPr>
        <w:ind w:left="6484" w:hanging="360"/>
      </w:pPr>
      <w:rPr>
        <w:rFonts w:ascii="Wingdings" w:hAnsi="Wingdings" w:hint="default"/>
      </w:rPr>
    </w:lvl>
  </w:abstractNum>
  <w:abstractNum w:abstractNumId="79" w15:restartNumberingAfterBreak="0">
    <w:nsid w:val="715F2A12"/>
    <w:multiLevelType w:val="hybridMultilevel"/>
    <w:tmpl w:val="D62AB27E"/>
    <w:lvl w:ilvl="0" w:tplc="04150011">
      <w:start w:val="1"/>
      <w:numFmt w:val="decimal"/>
      <w:lvlText w:val="%1)"/>
      <w:lvlJc w:val="left"/>
      <w:pPr>
        <w:tabs>
          <w:tab w:val="num" w:pos="2025"/>
        </w:tabs>
        <w:ind w:left="202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2C82238"/>
    <w:multiLevelType w:val="hybridMultilevel"/>
    <w:tmpl w:val="E55C7B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531EB7"/>
    <w:multiLevelType w:val="hybridMultilevel"/>
    <w:tmpl w:val="8FC4CDD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73D1E77"/>
    <w:multiLevelType w:val="hybridMultilevel"/>
    <w:tmpl w:val="D8AA6CF4"/>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A2B16C6"/>
    <w:multiLevelType w:val="hybridMultilevel"/>
    <w:tmpl w:val="4A6A4684"/>
    <w:lvl w:ilvl="0" w:tplc="04150011">
      <w:start w:val="1"/>
      <w:numFmt w:val="decimal"/>
      <w:lvlText w:val="%1)"/>
      <w:lvlJc w:val="left"/>
      <w:pPr>
        <w:tabs>
          <w:tab w:val="num" w:pos="660"/>
        </w:tabs>
        <w:ind w:left="660" w:hanging="360"/>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4" w15:restartNumberingAfterBreak="0">
    <w:nsid w:val="7B3B51CB"/>
    <w:multiLevelType w:val="hybridMultilevel"/>
    <w:tmpl w:val="9ABEE340"/>
    <w:lvl w:ilvl="0" w:tplc="C86C4C0C">
      <w:start w:val="1"/>
      <w:numFmt w:val="bullet"/>
      <w:lvlText w:val=""/>
      <w:lvlJc w:val="left"/>
      <w:pPr>
        <w:ind w:left="7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7A5B99"/>
    <w:multiLevelType w:val="hybridMultilevel"/>
    <w:tmpl w:val="7C8A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7"/>
  </w:num>
  <w:num w:numId="3">
    <w:abstractNumId w:val="74"/>
  </w:num>
  <w:num w:numId="4">
    <w:abstractNumId w:val="17"/>
  </w:num>
  <w:num w:numId="5">
    <w:abstractNumId w:val="57"/>
  </w:num>
  <w:num w:numId="6">
    <w:abstractNumId w:val="82"/>
  </w:num>
  <w:num w:numId="7">
    <w:abstractNumId w:val="46"/>
  </w:num>
  <w:num w:numId="8">
    <w:abstractNumId w:val="41"/>
  </w:num>
  <w:num w:numId="9">
    <w:abstractNumId w:val="59"/>
  </w:num>
  <w:num w:numId="10">
    <w:abstractNumId w:val="71"/>
  </w:num>
  <w:num w:numId="11">
    <w:abstractNumId w:val="34"/>
  </w:num>
  <w:num w:numId="12">
    <w:abstractNumId w:val="20"/>
  </w:num>
  <w:num w:numId="13">
    <w:abstractNumId w:val="83"/>
  </w:num>
  <w:num w:numId="14">
    <w:abstractNumId w:val="12"/>
  </w:num>
  <w:num w:numId="15">
    <w:abstractNumId w:val="37"/>
  </w:num>
  <w:num w:numId="16">
    <w:abstractNumId w:val="56"/>
  </w:num>
  <w:num w:numId="17">
    <w:abstractNumId w:val="11"/>
  </w:num>
  <w:num w:numId="18">
    <w:abstractNumId w:val="32"/>
  </w:num>
  <w:num w:numId="19">
    <w:abstractNumId w:val="39"/>
  </w:num>
  <w:num w:numId="20">
    <w:abstractNumId w:val="27"/>
  </w:num>
  <w:num w:numId="21">
    <w:abstractNumId w:val="79"/>
  </w:num>
  <w:num w:numId="22">
    <w:abstractNumId w:val="49"/>
  </w:num>
  <w:num w:numId="23">
    <w:abstractNumId w:val="30"/>
  </w:num>
  <w:num w:numId="24">
    <w:abstractNumId w:val="72"/>
  </w:num>
  <w:num w:numId="25">
    <w:abstractNumId w:val="70"/>
  </w:num>
  <w:num w:numId="26">
    <w:abstractNumId w:val="35"/>
  </w:num>
  <w:num w:numId="27">
    <w:abstractNumId w:val="21"/>
  </w:num>
  <w:num w:numId="28">
    <w:abstractNumId w:val="25"/>
  </w:num>
  <w:num w:numId="29">
    <w:abstractNumId w:val="36"/>
  </w:num>
  <w:num w:numId="30">
    <w:abstractNumId w:val="55"/>
  </w:num>
  <w:num w:numId="31">
    <w:abstractNumId w:val="33"/>
  </w:num>
  <w:num w:numId="32">
    <w:abstractNumId w:val="76"/>
  </w:num>
  <w:num w:numId="33">
    <w:abstractNumId w:val="6"/>
  </w:num>
  <w:num w:numId="34">
    <w:abstractNumId w:val="23"/>
  </w:num>
  <w:num w:numId="35">
    <w:abstractNumId w:val="84"/>
  </w:num>
  <w:num w:numId="36">
    <w:abstractNumId w:val="64"/>
  </w:num>
  <w:num w:numId="37">
    <w:abstractNumId w:val="44"/>
  </w:num>
  <w:num w:numId="38">
    <w:abstractNumId w:val="15"/>
  </w:num>
  <w:num w:numId="39">
    <w:abstractNumId w:val="69"/>
  </w:num>
  <w:num w:numId="40">
    <w:abstractNumId w:val="80"/>
  </w:num>
  <w:num w:numId="41">
    <w:abstractNumId w:val="29"/>
  </w:num>
  <w:num w:numId="42">
    <w:abstractNumId w:val="47"/>
  </w:num>
  <w:num w:numId="43">
    <w:abstractNumId w:val="26"/>
  </w:num>
  <w:num w:numId="44">
    <w:abstractNumId w:val="60"/>
  </w:num>
  <w:num w:numId="45">
    <w:abstractNumId w:val="24"/>
  </w:num>
  <w:num w:numId="46">
    <w:abstractNumId w:val="22"/>
  </w:num>
  <w:num w:numId="47">
    <w:abstractNumId w:val="77"/>
  </w:num>
  <w:num w:numId="48">
    <w:abstractNumId w:val="68"/>
  </w:num>
  <w:num w:numId="49">
    <w:abstractNumId w:val="73"/>
  </w:num>
  <w:num w:numId="50">
    <w:abstractNumId w:val="43"/>
  </w:num>
  <w:num w:numId="51">
    <w:abstractNumId w:val="14"/>
  </w:num>
  <w:num w:numId="52">
    <w:abstractNumId w:val="85"/>
  </w:num>
  <w:num w:numId="53">
    <w:abstractNumId w:val="42"/>
  </w:num>
  <w:num w:numId="54">
    <w:abstractNumId w:val="40"/>
  </w:num>
  <w:num w:numId="55">
    <w:abstractNumId w:val="54"/>
  </w:num>
  <w:num w:numId="56">
    <w:abstractNumId w:val="62"/>
  </w:num>
  <w:num w:numId="57">
    <w:abstractNumId w:val="51"/>
  </w:num>
  <w:num w:numId="58">
    <w:abstractNumId w:val="65"/>
  </w:num>
  <w:num w:numId="59">
    <w:abstractNumId w:val="78"/>
  </w:num>
  <w:num w:numId="60">
    <w:abstractNumId w:val="19"/>
  </w:num>
  <w:num w:numId="61">
    <w:abstractNumId w:val="16"/>
  </w:num>
  <w:num w:numId="62">
    <w:abstractNumId w:val="61"/>
  </w:num>
  <w:num w:numId="63">
    <w:abstractNumId w:val="53"/>
  </w:num>
  <w:num w:numId="64">
    <w:abstractNumId w:val="38"/>
  </w:num>
  <w:num w:numId="65">
    <w:abstractNumId w:val="81"/>
  </w:num>
  <w:num w:numId="66">
    <w:abstractNumId w:val="63"/>
  </w:num>
  <w:num w:numId="67">
    <w:abstractNumId w:val="45"/>
  </w:num>
  <w:num w:numId="68">
    <w:abstractNumId w:val="58"/>
  </w:num>
  <w:num w:numId="69">
    <w:abstractNumId w:val="48"/>
  </w:num>
  <w:num w:numId="70">
    <w:abstractNumId w:val="18"/>
  </w:num>
  <w:num w:numId="71">
    <w:abstractNumId w:val="52"/>
  </w:num>
  <w:num w:numId="72">
    <w:abstractNumId w:val="28"/>
  </w:num>
  <w:num w:numId="73">
    <w:abstractNumId w:val="66"/>
  </w:num>
  <w:num w:numId="74">
    <w:abstractNumId w:val="50"/>
  </w:num>
  <w:num w:numId="75">
    <w:abstractNumId w:val="75"/>
  </w:num>
  <w:num w:numId="76">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D0"/>
    <w:rsid w:val="00011FF7"/>
    <w:rsid w:val="00013455"/>
    <w:rsid w:val="000249B8"/>
    <w:rsid w:val="00027517"/>
    <w:rsid w:val="000368A2"/>
    <w:rsid w:val="000B0039"/>
    <w:rsid w:val="000C486B"/>
    <w:rsid w:val="000D03D7"/>
    <w:rsid w:val="000D2DD2"/>
    <w:rsid w:val="000F1296"/>
    <w:rsid w:val="00104C29"/>
    <w:rsid w:val="00130DA2"/>
    <w:rsid w:val="00150F81"/>
    <w:rsid w:val="00151262"/>
    <w:rsid w:val="00164395"/>
    <w:rsid w:val="00174F21"/>
    <w:rsid w:val="00176EF2"/>
    <w:rsid w:val="00185F12"/>
    <w:rsid w:val="0019420E"/>
    <w:rsid w:val="001A67C0"/>
    <w:rsid w:val="001B1075"/>
    <w:rsid w:val="001B3773"/>
    <w:rsid w:val="001C012F"/>
    <w:rsid w:val="001C4BE1"/>
    <w:rsid w:val="00205075"/>
    <w:rsid w:val="00212F09"/>
    <w:rsid w:val="00215712"/>
    <w:rsid w:val="00215E6A"/>
    <w:rsid w:val="00220E92"/>
    <w:rsid w:val="00221AF9"/>
    <w:rsid w:val="0024457D"/>
    <w:rsid w:val="002447E0"/>
    <w:rsid w:val="00246579"/>
    <w:rsid w:val="002576A5"/>
    <w:rsid w:val="00267D46"/>
    <w:rsid w:val="00290693"/>
    <w:rsid w:val="002922F5"/>
    <w:rsid w:val="0029263B"/>
    <w:rsid w:val="0029272C"/>
    <w:rsid w:val="00294038"/>
    <w:rsid w:val="002A3218"/>
    <w:rsid w:val="002A4506"/>
    <w:rsid w:val="002C5835"/>
    <w:rsid w:val="002C6817"/>
    <w:rsid w:val="002D0859"/>
    <w:rsid w:val="002E7EAE"/>
    <w:rsid w:val="002F297A"/>
    <w:rsid w:val="002F7890"/>
    <w:rsid w:val="00306C33"/>
    <w:rsid w:val="00307D2D"/>
    <w:rsid w:val="003302E8"/>
    <w:rsid w:val="00351C8A"/>
    <w:rsid w:val="00374B81"/>
    <w:rsid w:val="0039111A"/>
    <w:rsid w:val="003A3B7E"/>
    <w:rsid w:val="003D4F84"/>
    <w:rsid w:val="003F0096"/>
    <w:rsid w:val="00404E19"/>
    <w:rsid w:val="00410879"/>
    <w:rsid w:val="0042237C"/>
    <w:rsid w:val="0043031B"/>
    <w:rsid w:val="00447BAB"/>
    <w:rsid w:val="0046384E"/>
    <w:rsid w:val="00464837"/>
    <w:rsid w:val="00482C24"/>
    <w:rsid w:val="004864BE"/>
    <w:rsid w:val="004939B4"/>
    <w:rsid w:val="00495F44"/>
    <w:rsid w:val="004A0C31"/>
    <w:rsid w:val="004B02F2"/>
    <w:rsid w:val="004B0BC2"/>
    <w:rsid w:val="004B7CA3"/>
    <w:rsid w:val="004D5D53"/>
    <w:rsid w:val="004F2691"/>
    <w:rsid w:val="00505913"/>
    <w:rsid w:val="00505B2F"/>
    <w:rsid w:val="005135AC"/>
    <w:rsid w:val="00542009"/>
    <w:rsid w:val="0054235D"/>
    <w:rsid w:val="005445CC"/>
    <w:rsid w:val="005448BB"/>
    <w:rsid w:val="00562B43"/>
    <w:rsid w:val="00580FC7"/>
    <w:rsid w:val="005964B4"/>
    <w:rsid w:val="005C3935"/>
    <w:rsid w:val="0060059A"/>
    <w:rsid w:val="006322F5"/>
    <w:rsid w:val="00640C9B"/>
    <w:rsid w:val="00645667"/>
    <w:rsid w:val="00656856"/>
    <w:rsid w:val="00683BC7"/>
    <w:rsid w:val="006A115E"/>
    <w:rsid w:val="006A4EE5"/>
    <w:rsid w:val="006D0B41"/>
    <w:rsid w:val="0072428F"/>
    <w:rsid w:val="00736EC7"/>
    <w:rsid w:val="00743EFC"/>
    <w:rsid w:val="0076166C"/>
    <w:rsid w:val="0079276B"/>
    <w:rsid w:val="00795CC3"/>
    <w:rsid w:val="007A38C2"/>
    <w:rsid w:val="007B2B4C"/>
    <w:rsid w:val="007C48D5"/>
    <w:rsid w:val="007D5BB7"/>
    <w:rsid w:val="007E7491"/>
    <w:rsid w:val="007F5BA2"/>
    <w:rsid w:val="00821329"/>
    <w:rsid w:val="00833681"/>
    <w:rsid w:val="00840920"/>
    <w:rsid w:val="00840D6A"/>
    <w:rsid w:val="008840E4"/>
    <w:rsid w:val="008D41C8"/>
    <w:rsid w:val="00901645"/>
    <w:rsid w:val="00901768"/>
    <w:rsid w:val="009051BA"/>
    <w:rsid w:val="00944C6F"/>
    <w:rsid w:val="0097212E"/>
    <w:rsid w:val="00976C90"/>
    <w:rsid w:val="00987D3D"/>
    <w:rsid w:val="009904F3"/>
    <w:rsid w:val="009C1336"/>
    <w:rsid w:val="009C237A"/>
    <w:rsid w:val="009C4979"/>
    <w:rsid w:val="009D7E0B"/>
    <w:rsid w:val="009F34E5"/>
    <w:rsid w:val="009F373F"/>
    <w:rsid w:val="00A21951"/>
    <w:rsid w:val="00A26603"/>
    <w:rsid w:val="00A34DAD"/>
    <w:rsid w:val="00A63FE3"/>
    <w:rsid w:val="00A756AD"/>
    <w:rsid w:val="00A7710C"/>
    <w:rsid w:val="00A80563"/>
    <w:rsid w:val="00A90611"/>
    <w:rsid w:val="00AA34EA"/>
    <w:rsid w:val="00AD5BFC"/>
    <w:rsid w:val="00AE62A8"/>
    <w:rsid w:val="00AF0508"/>
    <w:rsid w:val="00B212BA"/>
    <w:rsid w:val="00B32231"/>
    <w:rsid w:val="00B36F92"/>
    <w:rsid w:val="00B831F7"/>
    <w:rsid w:val="00B90094"/>
    <w:rsid w:val="00BB70A7"/>
    <w:rsid w:val="00BC6796"/>
    <w:rsid w:val="00BD35D3"/>
    <w:rsid w:val="00BD50E7"/>
    <w:rsid w:val="00BE0619"/>
    <w:rsid w:val="00C26697"/>
    <w:rsid w:val="00C431AD"/>
    <w:rsid w:val="00C94BEE"/>
    <w:rsid w:val="00CD7A2E"/>
    <w:rsid w:val="00CE6920"/>
    <w:rsid w:val="00CE7535"/>
    <w:rsid w:val="00CF74FA"/>
    <w:rsid w:val="00D12C6D"/>
    <w:rsid w:val="00D15941"/>
    <w:rsid w:val="00D341F9"/>
    <w:rsid w:val="00D5196B"/>
    <w:rsid w:val="00D7171E"/>
    <w:rsid w:val="00D82740"/>
    <w:rsid w:val="00DB3651"/>
    <w:rsid w:val="00DB6801"/>
    <w:rsid w:val="00DC277F"/>
    <w:rsid w:val="00DC741C"/>
    <w:rsid w:val="00DC77CE"/>
    <w:rsid w:val="00DD0951"/>
    <w:rsid w:val="00DD41F4"/>
    <w:rsid w:val="00DD44AE"/>
    <w:rsid w:val="00DD70E8"/>
    <w:rsid w:val="00DF4DDB"/>
    <w:rsid w:val="00DF7B03"/>
    <w:rsid w:val="00E03FE9"/>
    <w:rsid w:val="00E05DD8"/>
    <w:rsid w:val="00E07E09"/>
    <w:rsid w:val="00E22115"/>
    <w:rsid w:val="00E42ECC"/>
    <w:rsid w:val="00E46EBE"/>
    <w:rsid w:val="00E50C88"/>
    <w:rsid w:val="00E541D0"/>
    <w:rsid w:val="00E5729C"/>
    <w:rsid w:val="00E62458"/>
    <w:rsid w:val="00E9442D"/>
    <w:rsid w:val="00E94502"/>
    <w:rsid w:val="00EA1618"/>
    <w:rsid w:val="00EA3AEB"/>
    <w:rsid w:val="00EA3C7F"/>
    <w:rsid w:val="00EB4AC9"/>
    <w:rsid w:val="00EC6F39"/>
    <w:rsid w:val="00ED0DD6"/>
    <w:rsid w:val="00F10E5C"/>
    <w:rsid w:val="00F15ABA"/>
    <w:rsid w:val="00F30507"/>
    <w:rsid w:val="00F4177F"/>
    <w:rsid w:val="00F4312F"/>
    <w:rsid w:val="00F45D5F"/>
    <w:rsid w:val="00F54EF1"/>
    <w:rsid w:val="00F76C4B"/>
    <w:rsid w:val="00F83835"/>
    <w:rsid w:val="00FA536F"/>
    <w:rsid w:val="00FA5523"/>
    <w:rsid w:val="00FA6254"/>
    <w:rsid w:val="00FB6AF4"/>
    <w:rsid w:val="00FD648A"/>
    <w:rsid w:val="00FD6742"/>
    <w:rsid w:val="00FD6A58"/>
    <w:rsid w:val="00FD7D6B"/>
    <w:rsid w:val="00FE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D88"/>
  <w15:docId w15:val="{78CA7A4B-2810-4184-A302-A8722019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48D5"/>
  </w:style>
  <w:style w:type="paragraph" w:styleId="Nagwek1">
    <w:name w:val="heading 1"/>
    <w:basedOn w:val="Normalny"/>
    <w:next w:val="Normalny"/>
    <w:link w:val="Nagwek1Znak"/>
    <w:qFormat/>
    <w:rsid w:val="003D4F84"/>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D4F8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3D4F8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72"/>
      <w:lang w:eastAsia="pl-PL"/>
    </w:rPr>
  </w:style>
  <w:style w:type="paragraph" w:styleId="Nagwek5">
    <w:name w:val="heading 5"/>
    <w:basedOn w:val="Normalny"/>
    <w:next w:val="Normalny"/>
    <w:link w:val="Nagwek5Znak"/>
    <w:uiPriority w:val="9"/>
    <w:semiHidden/>
    <w:unhideWhenUsed/>
    <w:qFormat/>
    <w:rsid w:val="00FD648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F84"/>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D4F84"/>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3D4F84"/>
    <w:rPr>
      <w:rFonts w:ascii="Times New Roman" w:eastAsia="Times New Roman" w:hAnsi="Times New Roman" w:cs="Times New Roman"/>
      <w:b/>
      <w:sz w:val="24"/>
      <w:szCs w:val="72"/>
      <w:lang w:eastAsia="pl-PL"/>
    </w:rPr>
  </w:style>
  <w:style w:type="numbering" w:customStyle="1" w:styleId="Bezlisty1">
    <w:name w:val="Bez listy1"/>
    <w:next w:val="Bezlisty"/>
    <w:uiPriority w:val="99"/>
    <w:semiHidden/>
    <w:unhideWhenUsed/>
    <w:rsid w:val="003D4F84"/>
  </w:style>
  <w:style w:type="paragraph" w:styleId="Nagwek">
    <w:name w:val="header"/>
    <w:basedOn w:val="Normalny"/>
    <w:link w:val="NagwekZnak"/>
    <w:rsid w:val="003D4F8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3D4F84"/>
    <w:rPr>
      <w:rFonts w:ascii="Times New Roman" w:eastAsia="Times New Roman" w:hAnsi="Times New Roman" w:cs="Times New Roman"/>
      <w:sz w:val="20"/>
      <w:szCs w:val="20"/>
      <w:lang w:eastAsia="pl-PL"/>
    </w:rPr>
  </w:style>
  <w:style w:type="character" w:styleId="Numerstrony">
    <w:name w:val="page number"/>
    <w:basedOn w:val="Domylnaczcionkaakapitu"/>
    <w:rsid w:val="003D4F84"/>
  </w:style>
  <w:style w:type="paragraph" w:styleId="Stopka">
    <w:name w:val="footer"/>
    <w:basedOn w:val="Normalny"/>
    <w:link w:val="StopkaZnak"/>
    <w:uiPriority w:val="99"/>
    <w:rsid w:val="003D4F8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4F8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D4F84"/>
    <w:pPr>
      <w:tabs>
        <w:tab w:val="bar"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D4F8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D4F8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3D4F8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D4F84"/>
    <w:pPr>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3D4F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3D4F84"/>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D4F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D4F84"/>
    <w:pPr>
      <w:overflowPunct w:val="0"/>
      <w:autoSpaceDE w:val="0"/>
      <w:autoSpaceDN w:val="0"/>
      <w:adjustRightInd w:val="0"/>
      <w:spacing w:after="0" w:line="240" w:lineRule="auto"/>
      <w:ind w:left="993"/>
      <w:jc w:val="both"/>
      <w:textAlignment w:val="baseline"/>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D4F84"/>
    <w:rPr>
      <w:rFonts w:ascii="Times New Roman" w:eastAsia="Times New Roman" w:hAnsi="Times New Roman" w:cs="Times New Roman"/>
      <w:sz w:val="24"/>
      <w:szCs w:val="20"/>
      <w:lang w:eastAsia="pl-PL"/>
    </w:rPr>
  </w:style>
  <w:style w:type="paragraph" w:styleId="NormalnyWeb">
    <w:name w:val="Normal (Web)"/>
    <w:aliases w:val="Znak, Znak"/>
    <w:basedOn w:val="Normalny"/>
    <w:link w:val="NormalnyWebZnak"/>
    <w:uiPriority w:val="99"/>
    <w:rsid w:val="003D4F84"/>
    <w:pPr>
      <w:spacing w:before="140" w:after="0" w:line="240" w:lineRule="auto"/>
    </w:pPr>
    <w:rPr>
      <w:rFonts w:ascii="Arial Unicode MS" w:eastAsia="Arial Unicode MS" w:hAnsi="Arial Unicode MS" w:cs="Arial Unicode MS"/>
      <w:sz w:val="24"/>
      <w:szCs w:val="24"/>
      <w:lang w:eastAsia="pl-PL"/>
    </w:rPr>
  </w:style>
  <w:style w:type="paragraph" w:styleId="Akapitzlist">
    <w:name w:val="List Paragraph"/>
    <w:basedOn w:val="Normalny"/>
    <w:uiPriority w:val="34"/>
    <w:qFormat/>
    <w:rsid w:val="003D4F8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D4F84"/>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D4F84"/>
    <w:rPr>
      <w:rFonts w:ascii="Tahoma" w:eastAsia="Times New Roman" w:hAnsi="Tahoma" w:cs="Tahoma"/>
      <w:sz w:val="16"/>
      <w:szCs w:val="16"/>
      <w:lang w:eastAsia="pl-PL"/>
    </w:rPr>
  </w:style>
  <w:style w:type="paragraph" w:customStyle="1" w:styleId="Standard">
    <w:name w:val="Standard"/>
    <w:rsid w:val="0079276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Odwoanieprzypisudolnego">
    <w:name w:val="footnote reference"/>
    <w:basedOn w:val="Domylnaczcionkaakapitu"/>
    <w:uiPriority w:val="99"/>
    <w:semiHidden/>
    <w:rsid w:val="00221AF9"/>
    <w:rPr>
      <w:vertAlign w:val="superscript"/>
    </w:rPr>
  </w:style>
  <w:style w:type="character" w:customStyle="1" w:styleId="NormalnyWebZnak">
    <w:name w:val="Normalny (Web) Znak"/>
    <w:aliases w:val="Znak Znak, Znak Znak"/>
    <w:basedOn w:val="Domylnaczcionkaakapitu"/>
    <w:link w:val="NormalnyWeb"/>
    <w:uiPriority w:val="99"/>
    <w:locked/>
    <w:rsid w:val="00221AF9"/>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semiHidden/>
    <w:rsid w:val="00221AF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221AF9"/>
    <w:rPr>
      <w:rFonts w:ascii="Times New Roman" w:eastAsia="Times New Roman" w:hAnsi="Times New Roman" w:cs="Times New Roman"/>
      <w:sz w:val="20"/>
      <w:szCs w:val="20"/>
      <w:lang w:eastAsia="ar-SA"/>
    </w:rPr>
  </w:style>
  <w:style w:type="table" w:styleId="Tabela-Siatka">
    <w:name w:val="Table Grid"/>
    <w:basedOn w:val="Standardowy"/>
    <w:uiPriority w:val="39"/>
    <w:rsid w:val="00BD50E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0F1296"/>
    <w:pPr>
      <w:spacing w:line="360" w:lineRule="auto"/>
      <w:jc w:val="both"/>
    </w:pPr>
  </w:style>
  <w:style w:type="paragraph" w:customStyle="1" w:styleId="Default">
    <w:name w:val="Default"/>
    <w:rsid w:val="0039111A"/>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Nagwek5Znak">
    <w:name w:val="Nagłówek 5 Znak"/>
    <w:basedOn w:val="Domylnaczcionkaakapitu"/>
    <w:link w:val="Nagwek5"/>
    <w:uiPriority w:val="9"/>
    <w:semiHidden/>
    <w:rsid w:val="00FD648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4893">
      <w:bodyDiv w:val="1"/>
      <w:marLeft w:val="0"/>
      <w:marRight w:val="0"/>
      <w:marTop w:val="0"/>
      <w:marBottom w:val="0"/>
      <w:divBdr>
        <w:top w:val="none" w:sz="0" w:space="0" w:color="auto"/>
        <w:left w:val="none" w:sz="0" w:space="0" w:color="auto"/>
        <w:bottom w:val="none" w:sz="0" w:space="0" w:color="auto"/>
        <w:right w:val="none" w:sz="0" w:space="0" w:color="auto"/>
      </w:divBdr>
    </w:div>
    <w:div w:id="2059475783">
      <w:bodyDiv w:val="1"/>
      <w:marLeft w:val="0"/>
      <w:marRight w:val="0"/>
      <w:marTop w:val="0"/>
      <w:marBottom w:val="0"/>
      <w:divBdr>
        <w:top w:val="none" w:sz="0" w:space="0" w:color="auto"/>
        <w:left w:val="none" w:sz="0" w:space="0" w:color="auto"/>
        <w:bottom w:val="none" w:sz="0" w:space="0" w:color="auto"/>
        <w:right w:val="none" w:sz="0" w:space="0" w:color="auto"/>
      </w:divBdr>
      <w:divsChild>
        <w:div w:id="1156071813">
          <w:marLeft w:val="0"/>
          <w:marRight w:val="0"/>
          <w:marTop w:val="0"/>
          <w:marBottom w:val="0"/>
          <w:divBdr>
            <w:top w:val="none" w:sz="0" w:space="0" w:color="auto"/>
            <w:left w:val="none" w:sz="0" w:space="0" w:color="auto"/>
            <w:bottom w:val="none" w:sz="0" w:space="0" w:color="auto"/>
            <w:right w:val="none" w:sz="0" w:space="0" w:color="auto"/>
          </w:divBdr>
        </w:div>
        <w:div w:id="505949485">
          <w:marLeft w:val="0"/>
          <w:marRight w:val="0"/>
          <w:marTop w:val="0"/>
          <w:marBottom w:val="0"/>
          <w:divBdr>
            <w:top w:val="none" w:sz="0" w:space="0" w:color="auto"/>
            <w:left w:val="none" w:sz="0" w:space="0" w:color="auto"/>
            <w:bottom w:val="none" w:sz="0" w:space="0" w:color="auto"/>
            <w:right w:val="none" w:sz="0" w:space="0" w:color="auto"/>
          </w:divBdr>
        </w:div>
        <w:div w:id="912275552">
          <w:marLeft w:val="0"/>
          <w:marRight w:val="0"/>
          <w:marTop w:val="0"/>
          <w:marBottom w:val="0"/>
          <w:divBdr>
            <w:top w:val="none" w:sz="0" w:space="0" w:color="auto"/>
            <w:left w:val="none" w:sz="0" w:space="0" w:color="auto"/>
            <w:bottom w:val="none" w:sz="0" w:space="0" w:color="auto"/>
            <w:right w:val="none" w:sz="0" w:space="0" w:color="auto"/>
          </w:divBdr>
        </w:div>
        <w:div w:id="1132479182">
          <w:marLeft w:val="0"/>
          <w:marRight w:val="0"/>
          <w:marTop w:val="0"/>
          <w:marBottom w:val="0"/>
          <w:divBdr>
            <w:top w:val="none" w:sz="0" w:space="0" w:color="auto"/>
            <w:left w:val="none" w:sz="0" w:space="0" w:color="auto"/>
            <w:bottom w:val="none" w:sz="0" w:space="0" w:color="auto"/>
            <w:right w:val="none" w:sz="0" w:space="0" w:color="auto"/>
          </w:divBdr>
        </w:div>
        <w:div w:id="1681396791">
          <w:marLeft w:val="0"/>
          <w:marRight w:val="0"/>
          <w:marTop w:val="0"/>
          <w:marBottom w:val="0"/>
          <w:divBdr>
            <w:top w:val="none" w:sz="0" w:space="0" w:color="auto"/>
            <w:left w:val="none" w:sz="0" w:space="0" w:color="auto"/>
            <w:bottom w:val="none" w:sz="0" w:space="0" w:color="auto"/>
            <w:right w:val="none" w:sz="0" w:space="0" w:color="auto"/>
          </w:divBdr>
        </w:div>
        <w:div w:id="109788547">
          <w:marLeft w:val="0"/>
          <w:marRight w:val="0"/>
          <w:marTop w:val="0"/>
          <w:marBottom w:val="0"/>
          <w:divBdr>
            <w:top w:val="none" w:sz="0" w:space="0" w:color="auto"/>
            <w:left w:val="none" w:sz="0" w:space="0" w:color="auto"/>
            <w:bottom w:val="none" w:sz="0" w:space="0" w:color="auto"/>
            <w:right w:val="none" w:sz="0" w:space="0" w:color="auto"/>
          </w:divBdr>
        </w:div>
        <w:div w:id="1853032245">
          <w:marLeft w:val="0"/>
          <w:marRight w:val="0"/>
          <w:marTop w:val="0"/>
          <w:marBottom w:val="0"/>
          <w:divBdr>
            <w:top w:val="none" w:sz="0" w:space="0" w:color="auto"/>
            <w:left w:val="none" w:sz="0" w:space="0" w:color="auto"/>
            <w:bottom w:val="none" w:sz="0" w:space="0" w:color="auto"/>
            <w:right w:val="none" w:sz="0" w:space="0" w:color="auto"/>
          </w:divBdr>
        </w:div>
        <w:div w:id="1970159316">
          <w:marLeft w:val="0"/>
          <w:marRight w:val="0"/>
          <w:marTop w:val="0"/>
          <w:marBottom w:val="0"/>
          <w:divBdr>
            <w:top w:val="none" w:sz="0" w:space="0" w:color="auto"/>
            <w:left w:val="none" w:sz="0" w:space="0" w:color="auto"/>
            <w:bottom w:val="none" w:sz="0" w:space="0" w:color="auto"/>
            <w:right w:val="none" w:sz="0" w:space="0" w:color="auto"/>
          </w:divBdr>
        </w:div>
        <w:div w:id="1517890113">
          <w:marLeft w:val="0"/>
          <w:marRight w:val="0"/>
          <w:marTop w:val="0"/>
          <w:marBottom w:val="0"/>
          <w:divBdr>
            <w:top w:val="none" w:sz="0" w:space="0" w:color="auto"/>
            <w:left w:val="none" w:sz="0" w:space="0" w:color="auto"/>
            <w:bottom w:val="none" w:sz="0" w:space="0" w:color="auto"/>
            <w:right w:val="none" w:sz="0" w:space="0" w:color="auto"/>
          </w:divBdr>
        </w:div>
        <w:div w:id="576944586">
          <w:marLeft w:val="0"/>
          <w:marRight w:val="0"/>
          <w:marTop w:val="0"/>
          <w:marBottom w:val="0"/>
          <w:divBdr>
            <w:top w:val="none" w:sz="0" w:space="0" w:color="auto"/>
            <w:left w:val="none" w:sz="0" w:space="0" w:color="auto"/>
            <w:bottom w:val="none" w:sz="0" w:space="0" w:color="auto"/>
            <w:right w:val="none" w:sz="0" w:space="0" w:color="auto"/>
          </w:divBdr>
        </w:div>
        <w:div w:id="1732968781">
          <w:marLeft w:val="0"/>
          <w:marRight w:val="0"/>
          <w:marTop w:val="0"/>
          <w:marBottom w:val="0"/>
          <w:divBdr>
            <w:top w:val="none" w:sz="0" w:space="0" w:color="auto"/>
            <w:left w:val="none" w:sz="0" w:space="0" w:color="auto"/>
            <w:bottom w:val="none" w:sz="0" w:space="0" w:color="auto"/>
            <w:right w:val="none" w:sz="0" w:space="0" w:color="auto"/>
          </w:divBdr>
        </w:div>
        <w:div w:id="1906599636">
          <w:marLeft w:val="0"/>
          <w:marRight w:val="0"/>
          <w:marTop w:val="0"/>
          <w:marBottom w:val="0"/>
          <w:divBdr>
            <w:top w:val="none" w:sz="0" w:space="0" w:color="auto"/>
            <w:left w:val="none" w:sz="0" w:space="0" w:color="auto"/>
            <w:bottom w:val="none" w:sz="0" w:space="0" w:color="auto"/>
            <w:right w:val="none" w:sz="0" w:space="0" w:color="auto"/>
          </w:divBdr>
        </w:div>
        <w:div w:id="9725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2AB1D3-99A1-4881-ABD0-1D9E9321EC46}">
  <we:reference id="wa104381727" version="1.0.0.7" store="pl-PL" storeType="OMEX"/>
  <we:alternateReferences>
    <we:reference id="WA104381727" version="1.0.0.7"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68</Pages>
  <Words>23644</Words>
  <Characters>141864</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Seredyn</dc:creator>
  <cp:lastModifiedBy>Sławomir Seredyn</cp:lastModifiedBy>
  <cp:revision>2</cp:revision>
  <cp:lastPrinted>2017-10-11T09:24:00Z</cp:lastPrinted>
  <dcterms:created xsi:type="dcterms:W3CDTF">2021-10-20T07:28:00Z</dcterms:created>
  <dcterms:modified xsi:type="dcterms:W3CDTF">2021-10-20T07:28:00Z</dcterms:modified>
</cp:coreProperties>
</file>